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6a1a" w14:textId="1986a1a">
      <w:pPr>
        <w:spacing/>
        <w:ind w:left="0"/>
        <w:jc w:val="left"/>
        <w15:collapsed w:val="false"/>
      </w:pPr>
      <w:r>
        <w:rPr>
          <w:rFonts w:ascii="Arial" w:hAnsi="Arial"/>
          <w:b w:val="false"/>
          <w:i w:val="false"/>
          <w:color w:val="000000"/>
          <w:sz w:val="18"/>
        </w:rPr>
        <w:t>Про затвердження Інструкції з підготовки бюджетних запитів місцевого бюджету | Законодавство | LIGA360</w:t>
      </w:r>
    </w:p>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p/>
        </w:tc>
      </w:tr>
    </w:tbl>
    <w:p>
      <w:pPr>
        <w:spacing w:after="75"/>
        <w:ind w:left="0"/>
        <w:jc w:val="center"/>
      </w:pPr>
      <w:bookmarkStart w:name="1" w:id="0"/>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225"/>
        <w:ind w:left="0"/>
        <w:jc w:val="center"/>
      </w:pPr>
      <w:r>
        <w:rPr>
          <w:rFonts w:ascii="Arial" w:hAnsi="Arial"/>
          <w:color w:val="000000"/>
          <w:sz w:val="40"/>
        </w:rPr>
        <w:t>МІНІСТЕРСТВО ФІНАНСІВ УКРАЇНИ</w:t>
      </w:r>
    </w:p>
    <w:bookmarkEnd w:id="1"/>
    <w:bookmarkStart w:name="3" w:id="2"/>
    <w:p>
      <w:pPr>
        <w:pStyle w:val="Heading2"/>
        <w:spacing w:after="225"/>
        <w:ind w:left="0"/>
        <w:jc w:val="center"/>
      </w:pPr>
      <w:r>
        <w:rPr>
          <w:rFonts w:ascii="Arial" w:hAnsi="Arial"/>
          <w:color w:val="000000"/>
          <w:sz w:val="40"/>
        </w:rPr>
        <w:t>НАКАЗ</w:t>
      </w:r>
    </w:p>
    <w:bookmarkEnd w:id="2"/>
    <w:tbl>
      <w:tblPr>
        <w:tblW w:w="0" w:type="auto"/>
        <w:tblCellSpacing w:w="0" w:type="auto"/>
        <w:tblBorders>
          <w:top w:val="single" w:color="e5e2ff" w:sz="8"/>
          <w:left w:val="none"/>
          <w:bottom w:val="none"/>
          <w:right w:val="none"/>
          <w:insideH w:val="none"/>
          <w:insideV w:val="none"/>
        </w:tblBorders>
      </w:tblPr>
      <w:tblGrid>
        <w:gridCol w:w="3392"/>
        <w:gridCol w:w="2907"/>
        <w:gridCol w:w="3391"/>
      </w:tblGrid>
      <w:tr>
        <w:trPr>
          <w:trHeight w:val="30" w:hRule="atLeast"/>
        </w:trPr>
        <w:tc>
          <w:tcPr>
            <w:tcW w:w="3392" w:type="dxa"/>
            <w:tcBorders/>
            <w:vAlign w:val="center"/>
          </w:tcPr>
          <w:bookmarkStart w:name="4" w:id="3"/>
          <w:p>
            <w:pPr>
              <w:spacing w:after="75"/>
              <w:ind w:left="0"/>
              <w:jc w:val="center"/>
            </w:pPr>
            <w:r>
              <w:rPr>
                <w:rFonts w:ascii="Arial" w:hAnsi="Arial"/>
                <w:b/>
                <w:i w:val="false"/>
                <w:color w:val="000000"/>
                <w:sz w:val="15"/>
              </w:rPr>
              <w:t>25.11.2024</w:t>
            </w:r>
          </w:p>
          <w:bookmarkEnd w:id="3"/>
        </w:tc>
        <w:tc>
          <w:tcPr>
            <w:tcW w:w="2907" w:type="dxa"/>
            <w:tcBorders/>
            <w:vAlign w:val="center"/>
          </w:tcPr>
          <w:bookmarkStart w:name="5" w:id="4"/>
          <w:p>
            <w:pPr>
              <w:spacing w:after="75"/>
              <w:ind w:left="0"/>
              <w:jc w:val="center"/>
            </w:pPr>
            <w:r>
              <w:rPr>
                <w:rFonts w:ascii="Arial" w:hAnsi="Arial"/>
                <w:b/>
                <w:i w:val="false"/>
                <w:color w:val="000000"/>
                <w:sz w:val="15"/>
              </w:rPr>
              <w:t>м. Київ</w:t>
            </w:r>
          </w:p>
          <w:bookmarkEnd w:id="4"/>
        </w:tc>
        <w:tc>
          <w:tcPr>
            <w:tcW w:w="3391" w:type="dxa"/>
            <w:tcBorders/>
            <w:vAlign w:val="center"/>
          </w:tcPr>
          <w:bookmarkStart w:name="6" w:id="5"/>
          <w:p>
            <w:pPr>
              <w:spacing w:after="75"/>
              <w:ind w:left="0"/>
              <w:jc w:val="center"/>
            </w:pPr>
            <w:r>
              <w:rPr>
                <w:rFonts w:ascii="Arial" w:hAnsi="Arial"/>
                <w:b/>
                <w:i w:val="false"/>
                <w:color w:val="000000"/>
                <w:sz w:val="15"/>
              </w:rPr>
              <w:t>N 604</w:t>
            </w:r>
          </w:p>
          <w:bookmarkEnd w:id="5"/>
        </w:tc>
      </w:tr>
    </w:tbl>
    <w:bookmarkStart w:name="7" w:id="6"/>
    <w:p>
      <w:pPr>
        <w:spacing w:after="75"/>
        <w:ind w:left="0"/>
        <w:jc w:val="center"/>
      </w:pPr>
      <w:r>
        <w:rPr>
          <w:rFonts w:ascii="Arial" w:hAnsi="Arial"/>
          <w:b/>
          <w:i w:val="false"/>
          <w:color w:val="000000"/>
          <w:sz w:val="24"/>
        </w:rPr>
        <w:t>Зареєстровано в Міністерстві юстиції України</w:t>
      </w:r>
      <w:r>
        <w:br/>
      </w:r>
      <w:r>
        <w:rPr>
          <w:rFonts w:ascii="Arial" w:hAnsi="Arial"/>
          <w:b/>
          <w:i w:val="false"/>
          <w:color w:val="000000"/>
          <w:sz w:val="24"/>
        </w:rPr>
        <w:t>09 грудня 2024 р. за N 1883/43228</w:t>
      </w:r>
    </w:p>
    <w:bookmarkEnd w:id="6"/>
    <w:bookmarkStart w:name="8" w:id="7"/>
    <w:p>
      <w:pPr>
        <w:pStyle w:val="Heading2"/>
        <w:spacing w:after="225"/>
        <w:ind w:left="0"/>
        <w:jc w:val="center"/>
      </w:pPr>
      <w:r>
        <w:rPr>
          <w:rFonts w:ascii="Arial" w:hAnsi="Arial"/>
          <w:color w:val="000000"/>
          <w:sz w:val="40"/>
        </w:rPr>
        <w:t>Про затвердження Інструкції з підготовки бюджетних запитів місцевого бюджету</w:t>
      </w:r>
    </w:p>
    <w:bookmarkEnd w:id="7"/>
    <w:bookmarkStart w:name="1514" w:id="8"/>
    <w:p>
      <w:pPr>
        <w:spacing w:after="75"/>
        <w:ind w:left="0"/>
        <w:jc w:val="center"/>
      </w:pPr>
      <w:r>
        <w:rPr>
          <w:rFonts w:ascii="Arial" w:hAnsi="Arial"/>
          <w:b w:val="false"/>
          <w:i w:val="false"/>
          <w:color w:val="293a55"/>
          <w:sz w:val="24"/>
        </w:rPr>
        <w:t>Із змінами і доповненнями, внесеними</w:t>
      </w:r>
      <w:r>
        <w:br/>
      </w:r>
      <w:r>
        <w:rPr>
          <w:rFonts w:ascii="Arial" w:hAnsi="Arial"/>
          <w:b w:val="false"/>
          <w:i w:val="false"/>
          <w:color w:val="293a55"/>
          <w:sz w:val="24"/>
        </w:rPr>
        <w:t xml:space="preserve"> </w:t>
      </w:r>
      <w:r>
        <w:rPr>
          <w:rFonts w:ascii="Arial" w:hAnsi="Arial"/>
          <w:b w:val="false"/>
          <w:i w:val="false"/>
          <w:color w:val="293a55"/>
          <w:sz w:val="24"/>
        </w:rPr>
        <w:t>наказами</w:t>
      </w:r>
      <w:r>
        <w:rPr>
          <w:rFonts w:ascii="Arial" w:hAnsi="Arial"/>
          <w:b w:val="false"/>
          <w:i w:val="false"/>
          <w:color w:val="000000"/>
          <w:sz w:val="24"/>
        </w:rPr>
        <w:t xml:space="preserve"> </w:t>
      </w:r>
      <w:r>
        <w:rPr>
          <w:rFonts w:ascii="Arial" w:hAnsi="Arial"/>
          <w:b w:val="false"/>
          <w:i w:val="false"/>
          <w:color w:val="293a55"/>
          <w:sz w:val="24"/>
        </w:rPr>
        <w:t>Міністерства фінансів України</w:t>
      </w:r>
      <w:r>
        <w:br/>
      </w:r>
      <w:r>
        <w:rPr>
          <w:rFonts w:ascii="Arial" w:hAnsi="Arial"/>
          <w:b w:val="false"/>
          <w:i w:val="false"/>
          <w:color w:val="293a55"/>
          <w:sz w:val="24"/>
        </w:rPr>
        <w:t xml:space="preserve"> від 12 грудня 2024 року N 633</w:t>
      </w:r>
      <w:r>
        <w:rPr>
          <w:rFonts w:ascii="Arial" w:hAnsi="Arial"/>
          <w:b w:val="false"/>
          <w:i w:val="false"/>
          <w:color w:val="293a55"/>
          <w:sz w:val="24"/>
        </w:rPr>
        <w:t>,</w:t>
      </w:r>
      <w:r>
        <w:br/>
      </w:r>
      <w:r>
        <w:rPr>
          <w:rFonts w:ascii="Arial" w:hAnsi="Arial"/>
          <w:b w:val="false"/>
          <w:i w:val="false"/>
          <w:color w:val="293a55"/>
          <w:sz w:val="24"/>
        </w:rPr>
        <w:t>від 18 вересня 2025 року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 Міністерства</w:t>
      </w:r>
      <w:r>
        <w:br/>
      </w:r>
      <w:r>
        <w:rPr>
          <w:rFonts w:ascii="Arial" w:hAnsi="Arial"/>
          <w:b w:val="false"/>
          <w:i w:val="false"/>
          <w:color w:val="293a55"/>
          <w:sz w:val="24"/>
        </w:rPr>
        <w:t xml:space="preserve"> фінансів України від 8 жовтня 2025 року N 511</w:t>
      </w:r>
      <w:r>
        <w:rPr>
          <w:rFonts w:ascii="Arial" w:hAnsi="Arial"/>
          <w:b w:val="false"/>
          <w:i w:val="false"/>
          <w:color w:val="293a55"/>
          <w:sz w:val="24"/>
        </w:rPr>
        <w:t>)</w:t>
      </w:r>
    </w:p>
    <w:bookmarkEnd w:id="8"/>
    <w:bookmarkStart w:name="9" w:id="9"/>
    <w:p>
      <w:pPr>
        <w:spacing w:after="75"/>
        <w:ind w:firstLine="240"/>
        <w:jc w:val="both"/>
      </w:pPr>
      <w:r>
        <w:rPr>
          <w:rFonts w:ascii="Arial" w:hAnsi="Arial"/>
          <w:b w:val="false"/>
          <w:i w:val="false"/>
          <w:color w:val="000000"/>
          <w:sz w:val="24"/>
        </w:rPr>
        <w:t xml:space="preserve">Відповідно до </w:t>
      </w:r>
      <w:r>
        <w:rPr>
          <w:rFonts w:ascii="Arial" w:hAnsi="Arial"/>
          <w:b w:val="false"/>
          <w:i w:val="false"/>
          <w:color w:val="293a55"/>
          <w:sz w:val="24"/>
        </w:rPr>
        <w:t>статті 75 Бюджетного кодексу України</w:t>
      </w:r>
      <w:r>
        <w:rPr>
          <w:rFonts w:ascii="Arial" w:hAnsi="Arial"/>
          <w:b w:val="false"/>
          <w:i w:val="false"/>
          <w:color w:val="000000"/>
          <w:sz w:val="24"/>
        </w:rPr>
        <w:t xml:space="preserve">, пункту 4 Положення про Міністерство фінансів України, затвердженого </w:t>
      </w:r>
      <w:r>
        <w:rPr>
          <w:rFonts w:ascii="Arial" w:hAnsi="Arial"/>
          <w:b w:val="false"/>
          <w:i w:val="false"/>
          <w:color w:val="293a55"/>
          <w:sz w:val="24"/>
        </w:rPr>
        <w:t>постановою Кабінету Міністрів України від 20 серпня 2014 року N 375</w:t>
      </w:r>
      <w:r>
        <w:rPr>
          <w:rFonts w:ascii="Arial" w:hAnsi="Arial"/>
          <w:b w:val="false"/>
          <w:i w:val="false"/>
          <w:color w:val="000000"/>
          <w:sz w:val="24"/>
        </w:rPr>
        <w:t>, та з метою визначення організаційно-методологічних засад складання бюджетних запитів місцевого бюджету</w:t>
      </w:r>
    </w:p>
    <w:bookmarkEnd w:id="9"/>
    <w:bookmarkStart w:name="10" w:id="10"/>
    <w:p>
      <w:pPr>
        <w:spacing w:after="75"/>
        <w:ind w:firstLine="240"/>
        <w:jc w:val="both"/>
      </w:pPr>
      <w:r>
        <w:rPr>
          <w:rFonts w:ascii="Arial" w:hAnsi="Arial"/>
          <w:b/>
          <w:i w:val="false"/>
          <w:color w:val="000000"/>
          <w:sz w:val="24"/>
        </w:rPr>
        <w:t>НАКАЗУЮ:</w:t>
      </w:r>
    </w:p>
    <w:bookmarkEnd w:id="10"/>
    <w:bookmarkStart w:name="11" w:id="11"/>
    <w:p>
      <w:pPr>
        <w:spacing w:after="75"/>
        <w:ind w:firstLine="240"/>
        <w:jc w:val="both"/>
      </w:pPr>
      <w:r>
        <w:rPr>
          <w:rFonts w:ascii="Arial" w:hAnsi="Arial"/>
          <w:b w:val="false"/>
          <w:i w:val="false"/>
          <w:color w:val="000000"/>
          <w:sz w:val="24"/>
        </w:rPr>
        <w:t>1. Затвердити Інструкцію з підготовки бюджетних запитів місцевого бюджету, що додається.</w:t>
      </w:r>
    </w:p>
    <w:bookmarkEnd w:id="11"/>
    <w:bookmarkStart w:name="12" w:id="12"/>
    <w:p>
      <w:pPr>
        <w:spacing w:after="75"/>
        <w:ind w:firstLine="240"/>
        <w:jc w:val="both"/>
      </w:pPr>
      <w:r>
        <w:rPr>
          <w:rFonts w:ascii="Arial" w:hAnsi="Arial"/>
          <w:b w:val="false"/>
          <w:i w:val="false"/>
          <w:color w:val="000000"/>
          <w:sz w:val="24"/>
        </w:rPr>
        <w:t>2. Визнати такими, що втратили чинність:</w:t>
      </w:r>
    </w:p>
    <w:bookmarkEnd w:id="12"/>
    <w:bookmarkStart w:name="13" w:id="13"/>
    <w:p>
      <w:pPr>
        <w:spacing w:after="75"/>
        <w:ind w:firstLine="240"/>
        <w:jc w:val="both"/>
      </w:pPr>
      <w:r>
        <w:rPr>
          <w:rFonts w:ascii="Arial" w:hAnsi="Arial"/>
          <w:b w:val="false"/>
          <w:i w:val="false"/>
          <w:color w:val="293a55"/>
          <w:sz w:val="24"/>
        </w:rPr>
        <w:t>наказ Міністерства фінансів України від 17 липня 2015 року N 648 "Про затвердження типових форм бюджетних запитів для формування місцевих бюджетів"</w:t>
      </w:r>
      <w:r>
        <w:rPr>
          <w:rFonts w:ascii="Arial" w:hAnsi="Arial"/>
          <w:b w:val="false"/>
          <w:i w:val="false"/>
          <w:color w:val="000000"/>
          <w:sz w:val="24"/>
        </w:rPr>
        <w:t>, зареєстрований у Міністерстві юстиції України 06 серпня 2015 року за N 957/27402;</w:t>
      </w:r>
    </w:p>
    <w:bookmarkEnd w:id="13"/>
    <w:bookmarkStart w:name="14" w:id="14"/>
    <w:p>
      <w:pPr>
        <w:spacing w:after="75"/>
        <w:ind w:firstLine="240"/>
        <w:jc w:val="both"/>
      </w:pPr>
      <w:r>
        <w:rPr>
          <w:rFonts w:ascii="Arial" w:hAnsi="Arial"/>
          <w:b w:val="false"/>
          <w:i w:val="false"/>
          <w:color w:val="293a55"/>
          <w:sz w:val="24"/>
        </w:rPr>
        <w:t>наказ Міністерства фінансів України від 30 вересня 2016 року N 861 "Про внесення змін до наказу Міністерства фінансів України від 17 липня 2015 року N 648"</w:t>
      </w:r>
      <w:r>
        <w:rPr>
          <w:rFonts w:ascii="Arial" w:hAnsi="Arial"/>
          <w:b w:val="false"/>
          <w:i w:val="false"/>
          <w:color w:val="000000"/>
          <w:sz w:val="24"/>
        </w:rPr>
        <w:t>, зареєстрований у Міністерстві юстиції України 24 жовтня 2016 року за N 1388/29518;</w:t>
      </w:r>
    </w:p>
    <w:bookmarkEnd w:id="14"/>
    <w:bookmarkStart w:name="15" w:id="15"/>
    <w:p>
      <w:pPr>
        <w:spacing w:after="75"/>
        <w:ind w:firstLine="240"/>
        <w:jc w:val="both"/>
      </w:pPr>
      <w:r>
        <w:rPr>
          <w:rFonts w:ascii="Arial" w:hAnsi="Arial"/>
          <w:b w:val="false"/>
          <w:i w:val="false"/>
          <w:color w:val="293a55"/>
          <w:sz w:val="24"/>
        </w:rPr>
        <w:t>наказ Міністерства фінансів України від 17 липня 2018 року N 617 "Про внесення змін до наказу Міністерства фінансів України від 17 липня 2015 року N 648"</w:t>
      </w:r>
      <w:r>
        <w:rPr>
          <w:rFonts w:ascii="Arial" w:hAnsi="Arial"/>
          <w:b w:val="false"/>
          <w:i w:val="false"/>
          <w:color w:val="000000"/>
          <w:sz w:val="24"/>
        </w:rPr>
        <w:t>, зареєстрований у Міністерстві юстиції України 02 серпня 2018 року за N 898/32350;</w:t>
      </w:r>
    </w:p>
    <w:bookmarkEnd w:id="15"/>
    <w:bookmarkStart w:name="16" w:id="16"/>
    <w:p>
      <w:pPr>
        <w:spacing w:after="75"/>
        <w:ind w:firstLine="240"/>
        <w:jc w:val="both"/>
      </w:pPr>
      <w:r>
        <w:rPr>
          <w:rFonts w:ascii="Arial" w:hAnsi="Arial"/>
          <w:b w:val="false"/>
          <w:i w:val="false"/>
          <w:color w:val="293a55"/>
          <w:sz w:val="24"/>
        </w:rPr>
        <w:t>пункт 1 наказу Міністерства фінансів України від 05 вересня 2018 року N 743 "Про внесення змін до деяких наказів Міністерства фінансів України"</w:t>
      </w:r>
      <w:r>
        <w:rPr>
          <w:rFonts w:ascii="Arial" w:hAnsi="Arial"/>
          <w:b w:val="false"/>
          <w:i w:val="false"/>
          <w:color w:val="000000"/>
          <w:sz w:val="24"/>
        </w:rPr>
        <w:t>, зареєстрованого в Міністерстві юстиції України 08 жовтня 2018 року за N 1145/32597;</w:t>
      </w:r>
    </w:p>
    <w:bookmarkEnd w:id="16"/>
    <w:bookmarkStart w:name="17" w:id="17"/>
    <w:p>
      <w:pPr>
        <w:spacing w:after="75"/>
        <w:ind w:firstLine="240"/>
        <w:jc w:val="both"/>
      </w:pPr>
      <w:r>
        <w:rPr>
          <w:rFonts w:ascii="Arial" w:hAnsi="Arial"/>
          <w:b w:val="false"/>
          <w:i w:val="false"/>
          <w:color w:val="293a55"/>
          <w:sz w:val="24"/>
        </w:rPr>
        <w:t>пункт 2 наказу Міністерства фінансів України від 15 листопада 2018 року N 908 "Про внесення змін до деяких наказів Міністерства фінансів України"</w:t>
      </w:r>
      <w:r>
        <w:rPr>
          <w:rFonts w:ascii="Arial" w:hAnsi="Arial"/>
          <w:b w:val="false"/>
          <w:i w:val="false"/>
          <w:color w:val="000000"/>
          <w:sz w:val="24"/>
        </w:rPr>
        <w:t>, зареєстрованого в Міністерстві юстиції України 11 грудня 2018 року за N 1406/32858;</w:t>
      </w:r>
    </w:p>
    <w:bookmarkEnd w:id="17"/>
    <w:bookmarkStart w:name="18" w:id="18"/>
    <w:p>
      <w:pPr>
        <w:spacing w:after="75"/>
        <w:ind w:firstLine="240"/>
        <w:jc w:val="both"/>
      </w:pPr>
      <w:r>
        <w:rPr>
          <w:rFonts w:ascii="Arial" w:hAnsi="Arial"/>
          <w:b w:val="false"/>
          <w:i w:val="false"/>
          <w:color w:val="293a55"/>
          <w:sz w:val="24"/>
        </w:rPr>
        <w:t>пункти</w:t>
      </w:r>
      <w:r>
        <w:rPr>
          <w:rFonts w:ascii="Arial" w:hAnsi="Arial"/>
          <w:b w:val="false"/>
          <w:i w:val="false"/>
          <w:color w:val="000000"/>
          <w:sz w:val="24"/>
        </w:rPr>
        <w:t xml:space="preserve"> </w:t>
      </w:r>
      <w:r>
        <w:rPr>
          <w:rFonts w:ascii="Arial" w:hAnsi="Arial"/>
          <w:b w:val="false"/>
          <w:i w:val="false"/>
          <w:color w:val="293a55"/>
          <w:sz w:val="24"/>
        </w:rPr>
        <w:t>3, 4</w:t>
      </w:r>
      <w:r>
        <w:rPr>
          <w:rFonts w:ascii="Arial" w:hAnsi="Arial"/>
          <w:b w:val="false"/>
          <w:i w:val="false"/>
          <w:color w:val="000000"/>
          <w:sz w:val="24"/>
        </w:rPr>
        <w:t xml:space="preserve"> </w:t>
      </w:r>
      <w:r>
        <w:rPr>
          <w:rFonts w:ascii="Arial" w:hAnsi="Arial"/>
          <w:b w:val="false"/>
          <w:i w:val="false"/>
          <w:color w:val="293a55"/>
          <w:sz w:val="24"/>
        </w:rPr>
        <w:t>наказу Міністерства фінансів України від 07 серпня 2019 року N 336 "Про внесення змін до деяких наказів Міністерства фінансів України"</w:t>
      </w:r>
      <w:r>
        <w:rPr>
          <w:rFonts w:ascii="Arial" w:hAnsi="Arial"/>
          <w:b w:val="false"/>
          <w:i w:val="false"/>
          <w:color w:val="000000"/>
          <w:sz w:val="24"/>
        </w:rPr>
        <w:t>, зареєстрованого в Міністерстві юстиції України 28 серпня 2019 року за N 985/33956.</w:t>
      </w:r>
    </w:p>
    <w:bookmarkEnd w:id="18"/>
    <w:bookmarkStart w:name="1515" w:id="19"/>
    <w:p>
      <w:pPr>
        <w:spacing w:after="75"/>
        <w:ind w:firstLine="240"/>
        <w:jc w:val="right"/>
      </w:pPr>
      <w:r>
        <w:rPr>
          <w:rFonts w:ascii="Arial" w:hAnsi="Arial"/>
          <w:b w:val="false"/>
          <w:i w:val="false"/>
          <w:color w:val="293a55"/>
          <w:sz w:val="24"/>
        </w:rPr>
        <w:t>(абзац сьомий пункту 2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19"/>
    <w:bookmarkStart w:name="19" w:id="20"/>
    <w:p>
      <w:pPr>
        <w:spacing w:after="75"/>
        <w:ind w:firstLine="240"/>
        <w:jc w:val="both"/>
      </w:pPr>
      <w:r>
        <w:rPr>
          <w:rFonts w:ascii="Arial" w:hAnsi="Arial"/>
          <w:b w:val="false"/>
          <w:i w:val="false"/>
          <w:color w:val="000000"/>
          <w:sz w:val="24"/>
        </w:rPr>
        <w:t>3. Департаменту політики міжбюджетних відносин та місцевих бюджетів в установленому порядку забезпечити:</w:t>
      </w:r>
    </w:p>
    <w:bookmarkEnd w:id="20"/>
    <w:bookmarkStart w:name="20" w:id="21"/>
    <w:p>
      <w:pPr>
        <w:spacing w:after="75"/>
        <w:ind w:firstLine="240"/>
        <w:jc w:val="both"/>
      </w:pPr>
      <w:r>
        <w:rPr>
          <w:rFonts w:ascii="Arial" w:hAnsi="Arial"/>
          <w:b w:val="false"/>
          <w:i w:val="false"/>
          <w:color w:val="000000"/>
          <w:sz w:val="24"/>
        </w:rPr>
        <w:t>подання цього наказу на державну реєстрацію до Міністерства юстиції України;</w:t>
      </w:r>
    </w:p>
    <w:bookmarkEnd w:id="21"/>
    <w:bookmarkStart w:name="21" w:id="22"/>
    <w:p>
      <w:pPr>
        <w:spacing w:after="75"/>
        <w:ind w:firstLine="240"/>
        <w:jc w:val="both"/>
      </w:pPr>
      <w:r>
        <w:rPr>
          <w:rFonts w:ascii="Arial" w:hAnsi="Arial"/>
          <w:b w:val="false"/>
          <w:i w:val="false"/>
          <w:color w:val="000000"/>
          <w:sz w:val="24"/>
        </w:rPr>
        <w:t>оприлюднення цього наказу.</w:t>
      </w:r>
    </w:p>
    <w:bookmarkEnd w:id="22"/>
    <w:bookmarkStart w:name="22" w:id="23"/>
    <w:p>
      <w:pPr>
        <w:spacing w:after="75"/>
        <w:ind w:firstLine="240"/>
        <w:jc w:val="both"/>
      </w:pPr>
      <w:r>
        <w:rPr>
          <w:rFonts w:ascii="Arial" w:hAnsi="Arial"/>
          <w:b w:val="false"/>
          <w:i w:val="false"/>
          <w:color w:val="000000"/>
          <w:sz w:val="24"/>
        </w:rPr>
        <w:t>4. Цей наказ набирає чинності з 01 січня 2025 року, але не раніше дня його офіційного опублікування.</w:t>
      </w:r>
    </w:p>
    <w:bookmarkEnd w:id="23"/>
    <w:bookmarkStart w:name="23" w:id="24"/>
    <w:p>
      <w:pPr>
        <w:spacing w:after="75"/>
        <w:ind w:firstLine="240"/>
        <w:jc w:val="both"/>
      </w:pPr>
      <w:r>
        <w:rPr>
          <w:rFonts w:ascii="Arial" w:hAnsi="Arial"/>
          <w:b w:val="false"/>
          <w:i w:val="false"/>
          <w:color w:val="000000"/>
          <w:sz w:val="24"/>
        </w:rPr>
        <w:t>5. Контроль за виконанням цього наказу покласти на першого заступника Міністра Улютіна Д. В.</w:t>
      </w:r>
    </w:p>
    <w:bookmarkEnd w:id="24"/>
    <w:bookmarkStart w:name="24" w:id="25"/>
    <w:p>
      <w:pPr>
        <w:spacing w:after="75"/>
        <w:ind w:firstLine="240"/>
        <w:jc w:val="both"/>
      </w:pPr>
      <w:r>
        <w:rPr>
          <w:rFonts w:ascii="Arial" w:hAnsi="Arial"/>
          <w:b w:val="false"/>
          <w:i w:val="false"/>
          <w:color w:val="000000"/>
          <w:sz w:val="24"/>
        </w:rPr>
        <w:t xml:space="preserve"> </w:t>
      </w:r>
    </w:p>
    <w:bookmarkEnd w:id="25"/>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120" w:hRule="atLeast"/>
        </w:trPr>
        <w:tc>
          <w:tcPr>
            <w:tcW w:w="4845" w:type="dxa"/>
            <w:tcBorders/>
            <w:vAlign w:val="center"/>
          </w:tcPr>
          <w:bookmarkStart w:name="25" w:id="26"/>
          <w:p>
            <w:pPr>
              <w:spacing w:after="75"/>
              <w:ind w:left="0"/>
              <w:jc w:val="center"/>
            </w:pPr>
            <w:r>
              <w:rPr>
                <w:rFonts w:ascii="Arial" w:hAnsi="Arial"/>
                <w:b/>
                <w:i w:val="false"/>
                <w:color w:val="000000"/>
                <w:sz w:val="15"/>
              </w:rPr>
              <w:t>Міністр</w:t>
            </w:r>
          </w:p>
          <w:bookmarkEnd w:id="26"/>
        </w:tc>
        <w:tc>
          <w:tcPr>
            <w:tcW w:w="4845" w:type="dxa"/>
            <w:tcBorders/>
            <w:vAlign w:val="center"/>
          </w:tcPr>
          <w:bookmarkStart w:name="26" w:id="27"/>
          <w:p>
            <w:pPr>
              <w:spacing w:after="75"/>
              <w:ind w:left="0"/>
              <w:jc w:val="center"/>
            </w:pPr>
            <w:r>
              <w:rPr>
                <w:rFonts w:ascii="Arial" w:hAnsi="Arial"/>
                <w:b/>
                <w:i w:val="false"/>
                <w:color w:val="000000"/>
                <w:sz w:val="15"/>
              </w:rPr>
              <w:t>Сергій МАРЧЕНКО</w:t>
            </w:r>
          </w:p>
          <w:bookmarkEnd w:id="27"/>
        </w:tc>
      </w:tr>
      <w:tr>
        <w:trPr>
          <w:trHeight w:val="120" w:hRule="atLeast"/>
        </w:trPr>
        <w:tc>
          <w:tcPr>
            <w:tcW w:w="4845" w:type="dxa"/>
            <w:tcBorders/>
            <w:vAlign w:val="center"/>
          </w:tcPr>
          <w:bookmarkStart w:name="27" w:id="28"/>
          <w:p>
            <w:pPr>
              <w:spacing w:after="75"/>
              <w:ind w:left="0"/>
              <w:jc w:val="center"/>
            </w:pPr>
            <w:r>
              <w:rPr>
                <w:rFonts w:ascii="Arial" w:hAnsi="Arial"/>
                <w:b/>
                <w:i w:val="false"/>
                <w:color w:val="000000"/>
                <w:sz w:val="15"/>
              </w:rPr>
              <w:t>ПОГОДЖЕНО:</w:t>
            </w:r>
          </w:p>
          <w:bookmarkEnd w:id="28"/>
        </w:tc>
        <w:tc>
          <w:tcPr>
            <w:tcW w:w="4845" w:type="dxa"/>
            <w:tcBorders/>
            <w:vAlign w:val="center"/>
          </w:tcPr>
          <w:bookmarkStart w:name="28" w:id="29"/>
          <w:p>
            <w:pPr>
              <w:spacing w:after="75"/>
              <w:ind w:left="0"/>
              <w:jc w:val="center"/>
            </w:pPr>
            <w:r>
              <w:rPr>
                <w:rFonts w:ascii="Arial" w:hAnsi="Arial"/>
                <w:b w:val="false"/>
                <w:i w:val="false"/>
                <w:color w:val="000000"/>
                <w:sz w:val="15"/>
              </w:rPr>
              <w:t xml:space="preserve"> </w:t>
            </w:r>
          </w:p>
          <w:bookmarkEnd w:id="29"/>
        </w:tc>
      </w:tr>
      <w:tr>
        <w:trPr>
          <w:trHeight w:val="120" w:hRule="atLeast"/>
        </w:trPr>
        <w:tc>
          <w:tcPr>
            <w:tcW w:w="4845" w:type="dxa"/>
            <w:tcBorders/>
            <w:vAlign w:val="center"/>
          </w:tcPr>
          <w:bookmarkStart w:name="29" w:id="30"/>
          <w:p>
            <w:pPr>
              <w:spacing w:after="75"/>
              <w:ind w:left="0"/>
              <w:jc w:val="center"/>
            </w:pPr>
            <w:r>
              <w:rPr>
                <w:rFonts w:ascii="Arial" w:hAnsi="Arial"/>
                <w:b/>
                <w:i w:val="false"/>
                <w:color w:val="000000"/>
                <w:sz w:val="15"/>
              </w:rPr>
              <w:t>Заступник Міністра</w:t>
            </w:r>
            <w:r>
              <w:br/>
            </w:r>
            <w:r>
              <w:rPr>
                <w:rFonts w:ascii="Arial" w:hAnsi="Arial"/>
                <w:b/>
                <w:i w:val="false"/>
                <w:color w:val="000000"/>
                <w:sz w:val="15"/>
              </w:rPr>
              <w:t>цифрової трансформації України</w:t>
            </w:r>
            <w:r>
              <w:br/>
            </w:r>
            <w:r>
              <w:rPr>
                <w:rFonts w:ascii="Arial" w:hAnsi="Arial"/>
                <w:b/>
                <w:i w:val="false"/>
                <w:color w:val="000000"/>
                <w:sz w:val="15"/>
              </w:rPr>
              <w:t>з питань європейської інтеграції</w:t>
            </w:r>
          </w:p>
          <w:bookmarkEnd w:id="30"/>
        </w:tc>
        <w:tc>
          <w:tcPr>
            <w:tcW w:w="4845" w:type="dxa"/>
            <w:tcBorders/>
            <w:vAlign w:val="center"/>
          </w:tcPr>
          <w:bookmarkStart w:name="30" w:id="31"/>
          <w:p>
            <w:pPr>
              <w:spacing w:after="75"/>
              <w:ind w:left="0"/>
              <w:jc w:val="center"/>
            </w:pPr>
            <w:r>
              <w:rPr>
                <w:rFonts w:ascii="Arial" w:hAnsi="Arial"/>
                <w:b/>
                <w:i w:val="false"/>
                <w:color w:val="000000"/>
                <w:sz w:val="15"/>
              </w:rPr>
              <w:t>Валерія ІОНАН</w:t>
            </w:r>
          </w:p>
          <w:bookmarkEnd w:id="31"/>
        </w:tc>
      </w:tr>
    </w:tbl>
    <w:bookmarkStart w:name="31" w:id="32"/>
    <w:p>
      <w:pPr>
        <w:spacing w:after="75"/>
        <w:ind w:firstLine="240"/>
        <w:jc w:val="both"/>
      </w:pPr>
      <w:r>
        <w:rPr>
          <w:rFonts w:ascii="Arial" w:hAnsi="Arial"/>
          <w:b w:val="false"/>
          <w:i w:val="false"/>
          <w:color w:val="000000"/>
          <w:sz w:val="24"/>
        </w:rPr>
        <w:t xml:space="preserve"> </w:t>
      </w:r>
    </w:p>
    <w:bookmarkEnd w:id="32"/>
    <w:bookmarkStart w:name="32" w:id="33"/>
    <w:p>
      <w:pPr>
        <w:spacing w:after="75"/>
        <w:ind w:firstLine="240"/>
        <w:jc w:val="right"/>
      </w:pPr>
      <w:r>
        <w:rPr>
          <w:rFonts w:ascii="Arial" w:hAnsi="Arial"/>
          <w:b w:val="false"/>
          <w:i w:val="false"/>
          <w:color w:val="000000"/>
          <w:sz w:val="24"/>
        </w:rPr>
        <w:t>ЗАТВЕРДЖЕНО</w:t>
      </w:r>
      <w:r>
        <w:br/>
      </w:r>
      <w:r>
        <w:rPr>
          <w:rFonts w:ascii="Arial" w:hAnsi="Arial"/>
          <w:b w:val="false"/>
          <w:i w:val="false"/>
          <w:color w:val="000000"/>
          <w:sz w:val="24"/>
        </w:rPr>
        <w:t>Наказ Міністерства фінансів України</w:t>
      </w:r>
      <w:r>
        <w:br/>
      </w:r>
      <w:r>
        <w:rPr>
          <w:rFonts w:ascii="Arial" w:hAnsi="Arial"/>
          <w:b w:val="false"/>
          <w:i w:val="false"/>
          <w:color w:val="000000"/>
          <w:sz w:val="24"/>
        </w:rPr>
        <w:t>25 листопада 2024 року N 604</w:t>
      </w:r>
    </w:p>
    <w:bookmarkEnd w:id="33"/>
    <w:bookmarkStart w:name="33" w:id="34"/>
    <w:p>
      <w:pPr>
        <w:pStyle w:val="Heading3"/>
        <w:spacing w:after="225"/>
        <w:ind w:left="0"/>
        <w:jc w:val="center"/>
      </w:pPr>
      <w:r>
        <w:rPr>
          <w:rFonts w:ascii="Arial" w:hAnsi="Arial"/>
          <w:color w:val="000000"/>
          <w:sz w:val="32"/>
        </w:rPr>
        <w:t>Інструкція</w:t>
      </w:r>
      <w:r>
        <w:br/>
      </w:r>
      <w:r>
        <w:rPr>
          <w:rFonts w:ascii="Arial" w:hAnsi="Arial"/>
          <w:color w:val="000000"/>
          <w:sz w:val="32"/>
        </w:rPr>
        <w:t>з підготовки бюджетних запитів місцевого бюджету</w:t>
      </w:r>
    </w:p>
    <w:bookmarkEnd w:id="34"/>
    <w:bookmarkStart w:name="34" w:id="35"/>
    <w:p>
      <w:pPr>
        <w:pStyle w:val="Heading3"/>
        <w:spacing w:after="225"/>
        <w:ind w:left="0"/>
        <w:jc w:val="center"/>
      </w:pPr>
      <w:r>
        <w:rPr>
          <w:rFonts w:ascii="Arial" w:hAnsi="Arial"/>
          <w:color w:val="000000"/>
          <w:sz w:val="32"/>
        </w:rPr>
        <w:t>I. Загальні положення</w:t>
      </w:r>
    </w:p>
    <w:bookmarkEnd w:id="35"/>
    <w:bookmarkStart w:name="35" w:id="36"/>
    <w:p>
      <w:pPr>
        <w:spacing w:after="75"/>
        <w:ind w:firstLine="240"/>
        <w:jc w:val="both"/>
      </w:pPr>
      <w:r>
        <w:rPr>
          <w:rFonts w:ascii="Arial" w:hAnsi="Arial"/>
          <w:b w:val="false"/>
          <w:i w:val="false"/>
          <w:color w:val="000000"/>
          <w:sz w:val="24"/>
        </w:rPr>
        <w:t xml:space="preserve">1. Ця Інструкція визначає підходи до розрахунку та розподілу граничних показників видатків місцевого бюджету та надання кредитів з місцевого бюджету на середньостроковий період, встановлює </w:t>
      </w:r>
      <w:r>
        <w:rPr>
          <w:rFonts w:ascii="Arial" w:hAnsi="Arial"/>
          <w:b w:val="false"/>
          <w:i w:val="false"/>
          <w:color w:val="293a55"/>
          <w:sz w:val="24"/>
        </w:rPr>
        <w:t>порядок</w:t>
      </w:r>
      <w:r>
        <w:rPr>
          <w:rFonts w:ascii="Arial" w:hAnsi="Arial"/>
          <w:b w:val="false"/>
          <w:i w:val="false"/>
          <w:color w:val="000000"/>
          <w:sz w:val="24"/>
        </w:rPr>
        <w:t xml:space="preserve"> складання та аналізу бюджетних запитів місцевих бюджетів для підготовки проєкту рішення про місцевий бюджет.</w:t>
      </w:r>
    </w:p>
    <w:bookmarkEnd w:id="36"/>
    <w:bookmarkStart w:name="1546" w:id="37"/>
    <w:p>
      <w:pPr>
        <w:spacing w:after="75"/>
        <w:ind w:firstLine="240"/>
        <w:jc w:val="right"/>
      </w:pPr>
      <w:r>
        <w:rPr>
          <w:rFonts w:ascii="Arial" w:hAnsi="Arial"/>
          <w:b w:val="false"/>
          <w:i w:val="false"/>
          <w:color w:val="293a55"/>
          <w:sz w:val="24"/>
        </w:rPr>
        <w:t>(пункт 1 розділу I із змінами, внесеними згідно з наказом</w:t>
      </w:r>
      <w:r>
        <w:br/>
      </w:r>
      <w:r>
        <w:rPr>
          <w:rFonts w:ascii="Arial" w:hAnsi="Arial"/>
          <w:b w:val="false"/>
          <w:i w:val="false"/>
          <w:color w:val="293a55"/>
          <w:sz w:val="24"/>
        </w:rPr>
        <w:t xml:space="preserve">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37"/>
    <w:bookmarkStart w:name="36" w:id="38"/>
    <w:p>
      <w:pPr>
        <w:spacing w:after="75"/>
        <w:ind w:firstLine="240"/>
        <w:jc w:val="both"/>
      </w:pPr>
      <w:r>
        <w:rPr>
          <w:rFonts w:ascii="Arial" w:hAnsi="Arial"/>
          <w:b w:val="false"/>
          <w:i w:val="false"/>
          <w:color w:val="000000"/>
          <w:sz w:val="24"/>
        </w:rPr>
        <w:t xml:space="preserve">2. У цій Інструкції терміни вживаються у значеннях, наведених у </w:t>
      </w:r>
      <w:r>
        <w:rPr>
          <w:rFonts w:ascii="Arial" w:hAnsi="Arial"/>
          <w:b w:val="false"/>
          <w:i w:val="false"/>
          <w:color w:val="293a55"/>
          <w:sz w:val="24"/>
        </w:rPr>
        <w:t>Бюджетному кодексі України</w:t>
      </w:r>
      <w:r>
        <w:rPr>
          <w:rFonts w:ascii="Arial" w:hAnsi="Arial"/>
          <w:b w:val="false"/>
          <w:i w:val="false"/>
          <w:color w:val="000000"/>
          <w:sz w:val="24"/>
        </w:rPr>
        <w:t xml:space="preserve"> (далі - Кодекс) та інших нормативно-правових актах, що регламентують бюджетний процес.</w:t>
      </w:r>
    </w:p>
    <w:bookmarkEnd w:id="38"/>
    <w:bookmarkStart w:name="37" w:id="39"/>
    <w:p>
      <w:pPr>
        <w:spacing w:after="75"/>
        <w:ind w:firstLine="240"/>
        <w:jc w:val="both"/>
      </w:pPr>
      <w:r>
        <w:rPr>
          <w:rFonts w:ascii="Arial" w:hAnsi="Arial"/>
          <w:b w:val="false"/>
          <w:i w:val="false"/>
          <w:color w:val="000000"/>
          <w:sz w:val="24"/>
        </w:rPr>
        <w:t>3. Граничні показники видатків місцевого бюджету та надання кредитів з місцевого бюджету на середньостроковий період (далі - граничні показники) і бюджетний запит головного розпорядника коштів місцевого бюджету (далі - бюджетний запит) складаються з використанням автоматизованої інформаційно-аналітичної системи та подаються за такими формами:</w:t>
      </w:r>
    </w:p>
    <w:bookmarkEnd w:id="39"/>
    <w:bookmarkStart w:name="38" w:id="40"/>
    <w:p>
      <w:pPr>
        <w:spacing w:after="75"/>
        <w:ind w:firstLine="240"/>
        <w:jc w:val="both"/>
      </w:pPr>
      <w:r>
        <w:rPr>
          <w:rFonts w:ascii="Arial" w:hAnsi="Arial"/>
          <w:b w:val="false"/>
          <w:i w:val="false"/>
          <w:color w:val="000000"/>
          <w:sz w:val="24"/>
        </w:rPr>
        <w:t>Граничні показники видатків місцевого бюджету та надання кредитів з місцевого бюджету на середньостроковий період (додаток 1);</w:t>
      </w:r>
    </w:p>
    <w:bookmarkEnd w:id="40"/>
    <w:bookmarkStart w:name="39" w:id="41"/>
    <w:p>
      <w:pPr>
        <w:spacing w:after="75"/>
        <w:ind w:firstLine="240"/>
        <w:jc w:val="both"/>
      </w:pPr>
      <w:r>
        <w:rPr>
          <w:rFonts w:ascii="Arial" w:hAnsi="Arial"/>
          <w:b w:val="false"/>
          <w:i w:val="false"/>
          <w:color w:val="000000"/>
          <w:sz w:val="24"/>
        </w:rPr>
        <w:t>Бюджетний запит на 20__ - 20__ роки загальний (Форма 20__-1) (далі - Форма БЗ-1) (додаток 2);</w:t>
      </w:r>
    </w:p>
    <w:bookmarkEnd w:id="41"/>
    <w:bookmarkStart w:name="40" w:id="42"/>
    <w:p>
      <w:pPr>
        <w:spacing w:after="75"/>
        <w:ind w:firstLine="240"/>
        <w:jc w:val="both"/>
      </w:pPr>
      <w:r>
        <w:rPr>
          <w:rFonts w:ascii="Arial" w:hAnsi="Arial"/>
          <w:b w:val="false"/>
          <w:i w:val="false"/>
          <w:color w:val="000000"/>
          <w:sz w:val="24"/>
        </w:rPr>
        <w:t>Бюджетний запит на 20__ - 20__ роки індивідуальний (Форма 20__-2) (далі - Форма БЗ-2) (додаток 3).</w:t>
      </w:r>
    </w:p>
    <w:bookmarkEnd w:id="42"/>
    <w:bookmarkStart w:name="41" w:id="43"/>
    <w:p>
      <w:pPr>
        <w:spacing w:after="75"/>
        <w:ind w:firstLine="240"/>
        <w:jc w:val="both"/>
      </w:pPr>
      <w:r>
        <w:rPr>
          <w:rFonts w:ascii="Arial" w:hAnsi="Arial"/>
          <w:b w:val="false"/>
          <w:i w:val="false"/>
          <w:color w:val="000000"/>
          <w:sz w:val="24"/>
        </w:rPr>
        <w:t>Засоби кваліфікованого електронного підпису застосовуються для кожної з форм бюджетного запиту окремо.</w:t>
      </w:r>
    </w:p>
    <w:bookmarkEnd w:id="43"/>
    <w:bookmarkStart w:name="42" w:id="44"/>
    <w:p>
      <w:pPr>
        <w:spacing w:after="75"/>
        <w:ind w:firstLine="240"/>
        <w:jc w:val="both"/>
      </w:pPr>
      <w:r>
        <w:rPr>
          <w:rFonts w:ascii="Arial" w:hAnsi="Arial"/>
          <w:b w:val="false"/>
          <w:i w:val="false"/>
          <w:color w:val="000000"/>
          <w:sz w:val="24"/>
        </w:rPr>
        <w:t>Граничні показники та бюджетний запит у паперовій формі подаються у разі, якщо:</w:t>
      </w:r>
    </w:p>
    <w:bookmarkEnd w:id="44"/>
    <w:bookmarkStart w:name="43" w:id="45"/>
    <w:p>
      <w:pPr>
        <w:spacing w:after="75"/>
        <w:ind w:firstLine="240"/>
        <w:jc w:val="both"/>
      </w:pPr>
      <w:r>
        <w:rPr>
          <w:rFonts w:ascii="Arial" w:hAnsi="Arial"/>
          <w:b w:val="false"/>
          <w:i w:val="false"/>
          <w:color w:val="000000"/>
          <w:sz w:val="24"/>
        </w:rPr>
        <w:t>у місцевого фінансового органу (далі - фінорган), головного розпорядника коштів місцевого бюджету (далі - головний розпорядник) відсутня автоматизована інформаційно-аналітична система;</w:t>
      </w:r>
    </w:p>
    <w:bookmarkEnd w:id="45"/>
    <w:bookmarkStart w:name="44" w:id="46"/>
    <w:p>
      <w:pPr>
        <w:spacing w:after="75"/>
        <w:ind w:firstLine="240"/>
        <w:jc w:val="both"/>
      </w:pPr>
      <w:r>
        <w:rPr>
          <w:rFonts w:ascii="Arial" w:hAnsi="Arial"/>
          <w:b w:val="false"/>
          <w:i w:val="false"/>
          <w:color w:val="000000"/>
          <w:sz w:val="24"/>
        </w:rPr>
        <w:t>документ містить інформацію з обмеженим доступом, вимогу щодо захисту якої встановлено законом.</w:t>
      </w:r>
    </w:p>
    <w:bookmarkEnd w:id="46"/>
    <w:bookmarkStart w:name="45" w:id="47"/>
    <w:p>
      <w:pPr>
        <w:spacing w:after="75"/>
        <w:ind w:firstLine="240"/>
        <w:jc w:val="both"/>
      </w:pPr>
      <w:r>
        <w:rPr>
          <w:rFonts w:ascii="Arial" w:hAnsi="Arial"/>
          <w:b w:val="false"/>
          <w:i w:val="false"/>
          <w:color w:val="000000"/>
          <w:sz w:val="24"/>
        </w:rPr>
        <w:t>Форми БЗ-1 та БЗ-2 є обов'язковими для заповнення і подання.</w:t>
      </w:r>
    </w:p>
    <w:bookmarkEnd w:id="47"/>
    <w:bookmarkStart w:name="46" w:id="48"/>
    <w:p>
      <w:pPr>
        <w:spacing w:after="75"/>
        <w:ind w:firstLine="240"/>
        <w:jc w:val="both"/>
      </w:pPr>
      <w:r>
        <w:rPr>
          <w:rFonts w:ascii="Arial" w:hAnsi="Arial"/>
          <w:b w:val="false"/>
          <w:i w:val="false"/>
          <w:color w:val="000000"/>
          <w:sz w:val="24"/>
        </w:rPr>
        <w:t>4. Усі вартісні показники у документах, визначених цією Інструкцією, наводяться у гривнях, з округленням до цілого числа.</w:t>
      </w:r>
    </w:p>
    <w:bookmarkEnd w:id="48"/>
    <w:bookmarkStart w:name="47" w:id="49"/>
    <w:p>
      <w:pPr>
        <w:spacing w:after="75"/>
        <w:ind w:firstLine="240"/>
        <w:jc w:val="both"/>
      </w:pPr>
      <w:r>
        <w:rPr>
          <w:rFonts w:ascii="Arial" w:hAnsi="Arial"/>
          <w:b w:val="false"/>
          <w:i w:val="false"/>
          <w:color w:val="000000"/>
          <w:sz w:val="24"/>
        </w:rPr>
        <w:t>Бюджетний запит містить показники загального фонду місцевого бюджету (далі - загальний фонд) та спеціального фонду місцевого бюджету (далі - спеціальний фонд).</w:t>
      </w:r>
    </w:p>
    <w:bookmarkEnd w:id="49"/>
    <w:bookmarkStart w:name="48" w:id="50"/>
    <w:p>
      <w:pPr>
        <w:spacing w:after="75"/>
        <w:ind w:firstLine="240"/>
        <w:jc w:val="both"/>
      </w:pPr>
      <w:r>
        <w:rPr>
          <w:rFonts w:ascii="Arial" w:hAnsi="Arial"/>
          <w:b w:val="false"/>
          <w:i w:val="false"/>
          <w:color w:val="000000"/>
          <w:sz w:val="24"/>
        </w:rPr>
        <w:t xml:space="preserve">5. Бюджетний запит складається на середньостроковий період (плановий та наступні за плановим два бюджетні періоди) відповідно до прогнозу місцевого бюджету, </w:t>
      </w:r>
      <w:r>
        <w:rPr>
          <w:rFonts w:ascii="Arial" w:hAnsi="Arial"/>
          <w:b w:val="false"/>
          <w:i w:val="false"/>
          <w:color w:val="293a55"/>
          <w:sz w:val="24"/>
        </w:rPr>
        <w:t>вимог цієї Інструкції, інструкцій фіноргану з підготовки бюджетних запитів з урахуванням особливостей складання проєктів місцевих бюджетів,</w:t>
      </w:r>
      <w:r>
        <w:rPr>
          <w:rFonts w:ascii="Arial" w:hAnsi="Arial"/>
          <w:b w:val="false"/>
          <w:i w:val="false"/>
          <w:color w:val="000000"/>
          <w:sz w:val="24"/>
        </w:rPr>
        <w:t xml:space="preserve"> які відповідно до </w:t>
      </w:r>
      <w:r>
        <w:rPr>
          <w:rFonts w:ascii="Arial" w:hAnsi="Arial"/>
          <w:b w:val="false"/>
          <w:i w:val="false"/>
          <w:color w:val="293a55"/>
          <w:sz w:val="24"/>
        </w:rPr>
        <w:t>частини третьої статті 75 Кодексу</w:t>
      </w:r>
      <w:r>
        <w:rPr>
          <w:rFonts w:ascii="Arial" w:hAnsi="Arial"/>
          <w:b w:val="false"/>
          <w:i w:val="false"/>
          <w:color w:val="000000"/>
          <w:sz w:val="24"/>
        </w:rPr>
        <w:t xml:space="preserve"> доводяться цим органом до головних розпорядників.</w:t>
      </w:r>
    </w:p>
    <w:bookmarkEnd w:id="50"/>
    <w:bookmarkStart w:name="1547" w:id="51"/>
    <w:p>
      <w:pPr>
        <w:spacing w:after="75"/>
        <w:ind w:firstLine="240"/>
        <w:jc w:val="right"/>
      </w:pPr>
      <w:r>
        <w:rPr>
          <w:rFonts w:ascii="Arial" w:hAnsi="Arial"/>
          <w:b w:val="false"/>
          <w:i w:val="false"/>
          <w:color w:val="293a55"/>
          <w:sz w:val="24"/>
        </w:rPr>
        <w:t>(абзац перший пункту 5 розділу I із змінами, внесеними згідно з</w:t>
      </w:r>
      <w:r>
        <w:br/>
      </w:r>
      <w:r>
        <w:rPr>
          <w:rFonts w:ascii="Arial" w:hAnsi="Arial"/>
          <w:b w:val="false"/>
          <w:i w:val="false"/>
          <w:color w:val="293a55"/>
          <w:sz w:val="24"/>
        </w:rPr>
        <w:t xml:space="preserve"> наказом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51"/>
    <w:bookmarkStart w:name="49" w:id="52"/>
    <w:p>
      <w:pPr>
        <w:spacing w:after="75"/>
        <w:ind w:firstLine="240"/>
        <w:jc w:val="both"/>
      </w:pPr>
      <w:r>
        <w:rPr>
          <w:rFonts w:ascii="Arial" w:hAnsi="Arial"/>
          <w:b w:val="false"/>
          <w:i w:val="false"/>
          <w:color w:val="293a55"/>
          <w:sz w:val="24"/>
        </w:rPr>
        <w:t>Інформація, яка включається до бюджетного запиту, має характеризувати направленість дій головного розпорядника на досягнення цілей державної, регіональної та місцевої політик та прогнозу місцевого бюджету через реалізацію визначених ним бюджетних програм.</w:t>
      </w:r>
    </w:p>
    <w:bookmarkEnd w:id="52"/>
    <w:bookmarkStart w:name="1548" w:id="53"/>
    <w:p>
      <w:pPr>
        <w:spacing w:after="75"/>
        <w:ind w:firstLine="240"/>
        <w:jc w:val="right"/>
      </w:pPr>
      <w:r>
        <w:rPr>
          <w:rFonts w:ascii="Arial" w:hAnsi="Arial"/>
          <w:b w:val="false"/>
          <w:i w:val="false"/>
          <w:color w:val="293a55"/>
          <w:sz w:val="24"/>
        </w:rPr>
        <w:t>(абзац другий пункту 5 розділу I у редакції наказу</w:t>
      </w:r>
      <w:r>
        <w:br/>
      </w:r>
      <w:r>
        <w:rPr>
          <w:rFonts w:ascii="Arial" w:hAnsi="Arial"/>
          <w:b w:val="false"/>
          <w:i w:val="false"/>
          <w:color w:val="293a55"/>
          <w:sz w:val="24"/>
        </w:rPr>
        <w:t xml:space="preserve">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53"/>
    <w:bookmarkStart w:name="50" w:id="54"/>
    <w:p>
      <w:pPr>
        <w:spacing w:after="75"/>
        <w:ind w:firstLine="240"/>
        <w:jc w:val="both"/>
      </w:pPr>
      <w:r>
        <w:rPr>
          <w:rFonts w:ascii="Arial" w:hAnsi="Arial"/>
          <w:b w:val="false"/>
          <w:i w:val="false"/>
          <w:color w:val="000000"/>
          <w:sz w:val="24"/>
        </w:rPr>
        <w:t>Головний розпорядник забезпечує узгодженість стратегічного та бюджетного планування шляхом визначення набору заходів та результативних показників бюджетних програм, які є необхідними та достатніми для виконання показників досягнення цілей державної, регіональної та місцевої політик (далі - цілей) у середньостроковій перспективі.</w:t>
      </w:r>
    </w:p>
    <w:bookmarkEnd w:id="54"/>
    <w:bookmarkStart w:name="51" w:id="55"/>
    <w:p>
      <w:pPr>
        <w:spacing w:after="75"/>
        <w:ind w:firstLine="240"/>
        <w:jc w:val="both"/>
      </w:pPr>
      <w:r>
        <w:rPr>
          <w:rFonts w:ascii="Arial" w:hAnsi="Arial"/>
          <w:b w:val="false"/>
          <w:i w:val="false"/>
          <w:color w:val="000000"/>
          <w:sz w:val="24"/>
        </w:rPr>
        <w:t>Бюджетний запит містить інформацію про усі бюджетні кошти, використані головним розпорядником у попередньому році і які він планує використати у поточному році та у середньостроковому періоді, та усі бюджетні програми, які реалізовані, реалізуються та пропонуються до реалізації у відповідному бюджетному періоді.</w:t>
      </w:r>
    </w:p>
    <w:bookmarkEnd w:id="55"/>
    <w:bookmarkStart w:name="52" w:id="56"/>
    <w:p>
      <w:pPr>
        <w:spacing w:after="75"/>
        <w:ind w:firstLine="240"/>
        <w:jc w:val="both"/>
      </w:pPr>
      <w:r>
        <w:rPr>
          <w:rFonts w:ascii="Arial" w:hAnsi="Arial"/>
          <w:b w:val="false"/>
          <w:i w:val="false"/>
          <w:color w:val="000000"/>
          <w:sz w:val="24"/>
        </w:rPr>
        <w:t>6. У формах документів, визначених цією Інструкцією, зазначаються код та найменування:</w:t>
      </w:r>
    </w:p>
    <w:bookmarkEnd w:id="56"/>
    <w:bookmarkStart w:name="53" w:id="57"/>
    <w:p>
      <w:pPr>
        <w:spacing w:after="75"/>
        <w:ind w:firstLine="240"/>
        <w:jc w:val="both"/>
      </w:pPr>
      <w:r>
        <w:rPr>
          <w:rFonts w:ascii="Arial" w:hAnsi="Arial"/>
          <w:b w:val="false"/>
          <w:i w:val="false"/>
          <w:color w:val="000000"/>
          <w:sz w:val="24"/>
        </w:rPr>
        <w:t>місцевого бюджету - відповідно до Довідника місцевих бюджетів, затвердженого наказом Міністерства фінансів України від 28 грудня 2009 року N 1539 (у редакції наказу Міністерства фінансів України від 28 лютого 2024 року N 98) (далі - код бюджету);</w:t>
      </w:r>
    </w:p>
    <w:bookmarkEnd w:id="57"/>
    <w:bookmarkStart w:name="54" w:id="58"/>
    <w:p>
      <w:pPr>
        <w:spacing w:after="75"/>
        <w:ind w:firstLine="240"/>
        <w:jc w:val="both"/>
      </w:pPr>
      <w:r>
        <w:rPr>
          <w:rFonts w:ascii="Arial" w:hAnsi="Arial"/>
          <w:b w:val="false"/>
          <w:i w:val="false"/>
          <w:color w:val="000000"/>
          <w:sz w:val="24"/>
        </w:rPr>
        <w:t xml:space="preserve">видів надходжень місцевого бюджету - відповідно до </w:t>
      </w:r>
      <w:r>
        <w:rPr>
          <w:rFonts w:ascii="Arial" w:hAnsi="Arial"/>
          <w:b w:val="false"/>
          <w:i w:val="false"/>
          <w:color w:val="293a55"/>
          <w:sz w:val="24"/>
        </w:rPr>
        <w:t>Класифікації доходів бюджету</w:t>
      </w:r>
      <w:r>
        <w:rPr>
          <w:rFonts w:ascii="Arial" w:hAnsi="Arial"/>
          <w:b w:val="false"/>
          <w:i w:val="false"/>
          <w:color w:val="000000"/>
          <w:sz w:val="24"/>
        </w:rPr>
        <w:t xml:space="preserve">, </w:t>
      </w:r>
      <w:r>
        <w:rPr>
          <w:rFonts w:ascii="Arial" w:hAnsi="Arial"/>
          <w:b w:val="false"/>
          <w:i w:val="false"/>
          <w:color w:val="293a55"/>
          <w:sz w:val="24"/>
        </w:rPr>
        <w:t>Класифікації фінансування бюджету за типом кредитора</w:t>
      </w:r>
      <w:r>
        <w:rPr>
          <w:rFonts w:ascii="Arial" w:hAnsi="Arial"/>
          <w:b w:val="false"/>
          <w:i w:val="false"/>
          <w:color w:val="000000"/>
          <w:sz w:val="24"/>
        </w:rPr>
        <w:t xml:space="preserve">, </w:t>
      </w:r>
      <w:r>
        <w:rPr>
          <w:rFonts w:ascii="Arial" w:hAnsi="Arial"/>
          <w:b w:val="false"/>
          <w:i w:val="false"/>
          <w:color w:val="293a55"/>
          <w:sz w:val="24"/>
        </w:rPr>
        <w:t>Класифікації фінансування бюджету за типом боргового зобов'язання</w:t>
      </w:r>
      <w:r>
        <w:rPr>
          <w:rFonts w:ascii="Arial" w:hAnsi="Arial"/>
          <w:b w:val="false"/>
          <w:i w:val="false"/>
          <w:color w:val="000000"/>
          <w:sz w:val="24"/>
        </w:rPr>
        <w:t xml:space="preserve">, затверджених наказом Міністерства фінансів України від 14 січня 2011 року N 11, та відповідно до Типової програмної класифікації видатків та кредитування місцевого бюджету, затвердженої </w:t>
      </w:r>
      <w:r>
        <w:rPr>
          <w:rFonts w:ascii="Arial" w:hAnsi="Arial"/>
          <w:b w:val="false"/>
          <w:i w:val="false"/>
          <w:color w:val="293a55"/>
          <w:sz w:val="24"/>
        </w:rPr>
        <w:t>наказом Міністерства фінансів України від 20 вересня 2017 року N 793</w:t>
      </w:r>
      <w:r>
        <w:rPr>
          <w:rFonts w:ascii="Arial" w:hAnsi="Arial"/>
          <w:b w:val="false"/>
          <w:i w:val="false"/>
          <w:color w:val="000000"/>
          <w:sz w:val="24"/>
        </w:rPr>
        <w:t xml:space="preserve"> (у редакції </w:t>
      </w:r>
      <w:r>
        <w:rPr>
          <w:rFonts w:ascii="Arial" w:hAnsi="Arial"/>
          <w:b w:val="false"/>
          <w:i w:val="false"/>
          <w:color w:val="293a55"/>
          <w:sz w:val="24"/>
        </w:rPr>
        <w:t>наказу Міністерства фінансів України від 17 грудня 2020 року N 781</w:t>
      </w:r>
      <w:r>
        <w:rPr>
          <w:rFonts w:ascii="Arial" w:hAnsi="Arial"/>
          <w:b w:val="false"/>
          <w:i w:val="false"/>
          <w:color w:val="000000"/>
          <w:sz w:val="24"/>
        </w:rPr>
        <w:t>) (у частині повернення кредитів до бюджету);</w:t>
      </w:r>
    </w:p>
    <w:bookmarkEnd w:id="58"/>
    <w:bookmarkStart w:name="55" w:id="59"/>
    <w:p>
      <w:pPr>
        <w:spacing w:after="75"/>
        <w:ind w:firstLine="240"/>
        <w:jc w:val="both"/>
      </w:pPr>
      <w:r>
        <w:rPr>
          <w:rFonts w:ascii="Arial" w:hAnsi="Arial"/>
          <w:b w:val="false"/>
          <w:i w:val="false"/>
          <w:color w:val="000000"/>
          <w:sz w:val="24"/>
        </w:rPr>
        <w:t xml:space="preserve">видатків та надання кредитів з місцевого бюджету - відповідно до Типової програмної класифікації видатків та кредитування місцевого бюджету, затвердженої </w:t>
      </w:r>
      <w:r>
        <w:rPr>
          <w:rFonts w:ascii="Arial" w:hAnsi="Arial"/>
          <w:b w:val="false"/>
          <w:i w:val="false"/>
          <w:color w:val="293a55"/>
          <w:sz w:val="24"/>
        </w:rPr>
        <w:t>наказом Міністерства фінансів України від 20 вересня 2017 року N 793</w:t>
      </w:r>
      <w:r>
        <w:rPr>
          <w:rFonts w:ascii="Arial" w:hAnsi="Arial"/>
          <w:b w:val="false"/>
          <w:i w:val="false"/>
          <w:color w:val="000000"/>
          <w:sz w:val="24"/>
        </w:rPr>
        <w:t xml:space="preserve"> (у редакції </w:t>
      </w:r>
      <w:r>
        <w:rPr>
          <w:rFonts w:ascii="Arial" w:hAnsi="Arial"/>
          <w:b w:val="false"/>
          <w:i w:val="false"/>
          <w:color w:val="293a55"/>
          <w:sz w:val="24"/>
        </w:rPr>
        <w:t>наказу Міністерства фінансів України від 17 грудня 2020 року N 781</w:t>
      </w:r>
      <w:r>
        <w:rPr>
          <w:rFonts w:ascii="Arial" w:hAnsi="Arial"/>
          <w:b w:val="false"/>
          <w:i w:val="false"/>
          <w:color w:val="000000"/>
          <w:sz w:val="24"/>
        </w:rPr>
        <w:t xml:space="preserve">), </w:t>
      </w:r>
      <w:r>
        <w:rPr>
          <w:rFonts w:ascii="Arial" w:hAnsi="Arial"/>
          <w:b w:val="false"/>
          <w:i w:val="false"/>
          <w:color w:val="293a55"/>
          <w:sz w:val="24"/>
        </w:rPr>
        <w:t>Функціональної класифікації видатків та кредитування бюджету</w:t>
      </w:r>
      <w:r>
        <w:rPr>
          <w:rFonts w:ascii="Arial" w:hAnsi="Arial"/>
          <w:b w:val="false"/>
          <w:i w:val="false"/>
          <w:color w:val="000000"/>
          <w:sz w:val="24"/>
        </w:rPr>
        <w:t xml:space="preserve">, </w:t>
      </w:r>
      <w:r>
        <w:rPr>
          <w:rFonts w:ascii="Arial" w:hAnsi="Arial"/>
          <w:b w:val="false"/>
          <w:i w:val="false"/>
          <w:color w:val="293a55"/>
          <w:sz w:val="24"/>
        </w:rPr>
        <w:t>Економічної класифікації видатків бюджету</w:t>
      </w:r>
      <w:r>
        <w:rPr>
          <w:rFonts w:ascii="Arial" w:hAnsi="Arial"/>
          <w:b w:val="false"/>
          <w:i w:val="false"/>
          <w:color w:val="000000"/>
          <w:sz w:val="24"/>
        </w:rPr>
        <w:t xml:space="preserve"> та </w:t>
      </w:r>
      <w:r>
        <w:rPr>
          <w:rFonts w:ascii="Arial" w:hAnsi="Arial"/>
          <w:b w:val="false"/>
          <w:i w:val="false"/>
          <w:color w:val="293a55"/>
          <w:sz w:val="24"/>
        </w:rPr>
        <w:t>Класифікації кредитування бюджету</w:t>
      </w:r>
      <w:r>
        <w:rPr>
          <w:rFonts w:ascii="Arial" w:hAnsi="Arial"/>
          <w:b w:val="false"/>
          <w:i w:val="false"/>
          <w:color w:val="000000"/>
          <w:sz w:val="24"/>
        </w:rPr>
        <w:t>, затверджених наказом Міністерства фінансів України від 14 січня 2011 року N 11;</w:t>
      </w:r>
    </w:p>
    <w:bookmarkEnd w:id="59"/>
    <w:bookmarkStart w:name="56" w:id="60"/>
    <w:p>
      <w:pPr>
        <w:spacing w:after="75"/>
        <w:ind w:firstLine="240"/>
        <w:jc w:val="both"/>
      </w:pPr>
      <w:r>
        <w:rPr>
          <w:rFonts w:ascii="Arial" w:hAnsi="Arial"/>
          <w:b w:val="false"/>
          <w:i w:val="false"/>
          <w:color w:val="000000"/>
          <w:sz w:val="24"/>
        </w:rPr>
        <w:t xml:space="preserve">головних розпорядників - відповідно до Типової відомчої класифікації видатків та кредитування місцевого бюджету, затвердженої </w:t>
      </w:r>
      <w:r>
        <w:rPr>
          <w:rFonts w:ascii="Arial" w:hAnsi="Arial"/>
          <w:b w:val="false"/>
          <w:i w:val="false"/>
          <w:color w:val="293a55"/>
          <w:sz w:val="24"/>
        </w:rPr>
        <w:t>наказом Міністерства фінансів України від 20 вересня 2017 року N 793</w:t>
      </w:r>
      <w:r>
        <w:rPr>
          <w:rFonts w:ascii="Arial" w:hAnsi="Arial"/>
          <w:b w:val="false"/>
          <w:i w:val="false"/>
          <w:color w:val="000000"/>
          <w:sz w:val="24"/>
        </w:rPr>
        <w:t>, та установчих документів.</w:t>
      </w:r>
    </w:p>
    <w:bookmarkEnd w:id="60"/>
    <w:bookmarkStart w:name="57" w:id="61"/>
    <w:p>
      <w:pPr>
        <w:spacing w:after="75"/>
        <w:ind w:firstLine="240"/>
        <w:jc w:val="both"/>
      </w:pPr>
      <w:r>
        <w:rPr>
          <w:rFonts w:ascii="Arial" w:hAnsi="Arial"/>
          <w:b w:val="false"/>
          <w:i w:val="false"/>
          <w:color w:val="000000"/>
          <w:sz w:val="24"/>
        </w:rPr>
        <w:t>7. У формах бюджетного запиту зазначаються дані:</w:t>
      </w:r>
    </w:p>
    <w:bookmarkEnd w:id="61"/>
    <w:bookmarkStart w:name="58" w:id="62"/>
    <w:p>
      <w:pPr>
        <w:spacing w:after="75"/>
        <w:ind w:firstLine="240"/>
        <w:jc w:val="both"/>
      </w:pPr>
      <w:r>
        <w:rPr>
          <w:rFonts w:ascii="Arial" w:hAnsi="Arial"/>
          <w:b w:val="false"/>
          <w:i w:val="false"/>
          <w:color w:val="000000"/>
          <w:sz w:val="24"/>
        </w:rPr>
        <w:t>за попередній бюджетний період (звіт) - дані річного звіту за попередній бюджетний період, наданого органами Казначейства (далі - показники відповідно до річного звіту за попередній бюджетний період);</w:t>
      </w:r>
    </w:p>
    <w:bookmarkEnd w:id="62"/>
    <w:bookmarkStart w:name="59" w:id="63"/>
    <w:p>
      <w:pPr>
        <w:spacing w:after="75"/>
        <w:ind w:firstLine="240"/>
        <w:jc w:val="both"/>
      </w:pPr>
      <w:r>
        <w:rPr>
          <w:rFonts w:ascii="Arial" w:hAnsi="Arial"/>
          <w:b w:val="false"/>
          <w:i w:val="false"/>
          <w:color w:val="000000"/>
          <w:sz w:val="24"/>
        </w:rPr>
        <w:t>на поточний бюджетний період (затверджено) - показники, затверджені розписом місцевого бюджету на поточний бюджетний період (з урахуванням усіх внесених змін, станом на 01 жовтня року, що передує плановому) (далі - показники, затверджені розписом на поточний бюджетний період);</w:t>
      </w:r>
    </w:p>
    <w:bookmarkEnd w:id="63"/>
    <w:bookmarkStart w:name="60" w:id="64"/>
    <w:p>
      <w:pPr>
        <w:spacing w:after="75"/>
        <w:ind w:firstLine="240"/>
        <w:jc w:val="both"/>
      </w:pPr>
      <w:r>
        <w:rPr>
          <w:rFonts w:ascii="Arial" w:hAnsi="Arial"/>
          <w:b w:val="false"/>
          <w:i w:val="false"/>
          <w:color w:val="000000"/>
          <w:sz w:val="24"/>
        </w:rPr>
        <w:t xml:space="preserve">на середньостроковий період (план) - показники за видами надходжень, видатків та </w:t>
      </w:r>
      <w:r>
        <w:rPr>
          <w:rFonts w:ascii="Arial" w:hAnsi="Arial"/>
          <w:b w:val="false"/>
          <w:i w:val="false"/>
          <w:color w:val="293a55"/>
          <w:sz w:val="24"/>
        </w:rPr>
        <w:t>надання кредитів з</w:t>
      </w:r>
      <w:r>
        <w:rPr>
          <w:rFonts w:ascii="Arial" w:hAnsi="Arial"/>
          <w:b w:val="false"/>
          <w:i w:val="false"/>
          <w:color w:val="000000"/>
          <w:sz w:val="24"/>
        </w:rPr>
        <w:t xml:space="preserve"> місцевого бюджету, які є основою для складання проєкту рішення про місцевий бюджет на плановий бюджетний період та наступні за плановим два бюджетні періоди.</w:t>
      </w:r>
    </w:p>
    <w:bookmarkEnd w:id="64"/>
    <w:bookmarkStart w:name="1549" w:id="65"/>
    <w:p>
      <w:pPr>
        <w:spacing w:after="75"/>
        <w:ind w:firstLine="240"/>
        <w:jc w:val="right"/>
      </w:pPr>
      <w:r>
        <w:rPr>
          <w:rFonts w:ascii="Arial" w:hAnsi="Arial"/>
          <w:b w:val="false"/>
          <w:i w:val="false"/>
          <w:color w:val="293a55"/>
          <w:sz w:val="24"/>
        </w:rPr>
        <w:t>(абзац четвертий пункту 7 розділу I із змінами, внесеними згідно з</w:t>
      </w:r>
      <w:r>
        <w:br/>
      </w:r>
      <w:r>
        <w:rPr>
          <w:rFonts w:ascii="Arial" w:hAnsi="Arial"/>
          <w:b w:val="false"/>
          <w:i w:val="false"/>
          <w:color w:val="293a55"/>
          <w:sz w:val="24"/>
        </w:rPr>
        <w:t xml:space="preserve"> наказом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65"/>
    <w:bookmarkStart w:name="61" w:id="66"/>
    <w:p>
      <w:pPr>
        <w:pStyle w:val="Heading3"/>
        <w:spacing w:after="225"/>
        <w:ind w:left="0"/>
        <w:jc w:val="center"/>
      </w:pPr>
      <w:r>
        <w:rPr>
          <w:rFonts w:ascii="Arial" w:hAnsi="Arial"/>
          <w:color w:val="000000"/>
          <w:sz w:val="32"/>
        </w:rPr>
        <w:t>II. Розрахунок фінорганом граничних показників, доведення до головних розпорядників інструкцій з підготовки бюджетних запитів</w:t>
      </w:r>
    </w:p>
    <w:bookmarkEnd w:id="66"/>
    <w:bookmarkStart w:name="69" w:id="67"/>
    <w:p>
      <w:pPr>
        <w:spacing w:after="75"/>
        <w:ind w:firstLine="240"/>
        <w:jc w:val="both"/>
      </w:pPr>
      <w:r>
        <w:rPr>
          <w:rFonts w:ascii="Arial" w:hAnsi="Arial"/>
          <w:b w:val="false"/>
          <w:i w:val="false"/>
          <w:color w:val="293a55"/>
          <w:sz w:val="24"/>
        </w:rPr>
        <w:t>1. Граничні показники формуються на середньостроковий період на основі показників, визначених у прогнозі місцевого бюджету, схваленому Радою міністрів Автономної Республіки Крим, місцевими державними адміністраціями, виконавчими органами відповідних місцевих рад та поданому на розгляд до Верховної Ради Автономної Республіки Крим, відповідних місцевих рад відповідно до</w:t>
      </w:r>
      <w:r>
        <w:rPr>
          <w:rFonts w:ascii="Arial" w:hAnsi="Arial"/>
          <w:b w:val="false"/>
          <w:i w:val="false"/>
          <w:color w:val="000000"/>
          <w:sz w:val="24"/>
        </w:rPr>
        <w:t xml:space="preserve"> </w:t>
      </w:r>
      <w:r>
        <w:rPr>
          <w:rFonts w:ascii="Arial" w:hAnsi="Arial"/>
          <w:b w:val="false"/>
          <w:i w:val="false"/>
          <w:color w:val="293a55"/>
          <w:sz w:val="24"/>
        </w:rPr>
        <w:t>частини шостої статті 75</w:t>
      </w:r>
      <w:r>
        <w:rPr>
          <w:rFonts w:ascii="Arial" w:hAnsi="Arial"/>
          <w:b w:val="false"/>
          <w:i w:val="false"/>
          <w:color w:val="000000"/>
          <w:vertAlign w:val="superscript"/>
        </w:rPr>
        <w:t>1</w:t>
      </w:r>
      <w:r>
        <w:rPr>
          <w:rFonts w:ascii="Arial" w:hAnsi="Arial"/>
          <w:b w:val="false"/>
          <w:i w:val="false"/>
          <w:color w:val="000000"/>
          <w:sz w:val="24"/>
        </w:rPr>
        <w:t xml:space="preserve"> </w:t>
      </w:r>
      <w:r>
        <w:rPr>
          <w:rFonts w:ascii="Arial" w:hAnsi="Arial"/>
          <w:b w:val="false"/>
          <w:i w:val="false"/>
          <w:color w:val="293a55"/>
          <w:sz w:val="24"/>
        </w:rPr>
        <w:t>Кодексу</w:t>
      </w:r>
      <w:r>
        <w:rPr>
          <w:rFonts w:ascii="Arial" w:hAnsi="Arial"/>
          <w:b w:val="false"/>
          <w:i w:val="false"/>
          <w:color w:val="293a55"/>
          <w:sz w:val="24"/>
        </w:rPr>
        <w:t>, з розподілом таких показників за загальним та спеціальним фондами.</w:t>
      </w:r>
    </w:p>
    <w:bookmarkEnd w:id="67"/>
    <w:bookmarkStart w:name="1550" w:id="68"/>
    <w:p>
      <w:pPr>
        <w:spacing w:after="75"/>
        <w:ind w:firstLine="240"/>
        <w:jc w:val="both"/>
      </w:pPr>
      <w:r>
        <w:rPr>
          <w:rFonts w:ascii="Arial" w:hAnsi="Arial"/>
          <w:b w:val="false"/>
          <w:i w:val="false"/>
          <w:color w:val="293a55"/>
          <w:sz w:val="24"/>
        </w:rPr>
        <w:t>Граничні показники уточнюються фінорганом з урахуванням:</w:t>
      </w:r>
    </w:p>
    <w:bookmarkEnd w:id="68"/>
    <w:bookmarkStart w:name="1551" w:id="69"/>
    <w:p>
      <w:pPr>
        <w:spacing w:after="75"/>
        <w:ind w:firstLine="240"/>
        <w:jc w:val="both"/>
      </w:pPr>
      <w:r>
        <w:rPr>
          <w:rFonts w:ascii="Arial" w:hAnsi="Arial"/>
          <w:b w:val="false"/>
          <w:i w:val="false"/>
          <w:color w:val="293a55"/>
          <w:sz w:val="24"/>
        </w:rPr>
        <w:t>доведених Міністерством фінансів України особливостей складання розрахунків до проєктів місцевих бюджетів, зокрема в частині міжбюджетних трансфертів;</w:t>
      </w:r>
    </w:p>
    <w:bookmarkEnd w:id="69"/>
    <w:bookmarkStart w:name="1552" w:id="70"/>
    <w:p>
      <w:pPr>
        <w:spacing w:after="75"/>
        <w:ind w:firstLine="240"/>
        <w:jc w:val="both"/>
      </w:pPr>
      <w:r>
        <w:rPr>
          <w:rFonts w:ascii="Arial" w:hAnsi="Arial"/>
          <w:b w:val="false"/>
          <w:i w:val="false"/>
          <w:color w:val="293a55"/>
          <w:sz w:val="24"/>
        </w:rPr>
        <w:t>внесених змін до стратегічних та програмних документів розвитку, зокрема до Державної стратегії регіонального розвитку України, регіональної стратегії розвитку, стратегії розвитку територіальних громад;</w:t>
      </w:r>
    </w:p>
    <w:bookmarkEnd w:id="70"/>
    <w:bookmarkStart w:name="1553" w:id="71"/>
    <w:p>
      <w:pPr>
        <w:spacing w:after="75"/>
        <w:ind w:firstLine="240"/>
        <w:jc w:val="both"/>
      </w:pPr>
      <w:r>
        <w:rPr>
          <w:rFonts w:ascii="Arial" w:hAnsi="Arial"/>
          <w:b w:val="false"/>
          <w:i w:val="false"/>
          <w:color w:val="293a55"/>
          <w:sz w:val="24"/>
        </w:rPr>
        <w:t>прийнятих нормативно-правових актів, які впливають на показники місцевого бюджету в середньостроковому періоді;</w:t>
      </w:r>
    </w:p>
    <w:bookmarkEnd w:id="71"/>
    <w:bookmarkStart w:name="1554" w:id="72"/>
    <w:p>
      <w:pPr>
        <w:spacing w:after="75"/>
        <w:ind w:firstLine="240"/>
        <w:jc w:val="both"/>
      </w:pPr>
      <w:r>
        <w:rPr>
          <w:rFonts w:ascii="Arial" w:hAnsi="Arial"/>
          <w:b w:val="false"/>
          <w:i w:val="false"/>
          <w:color w:val="293a55"/>
          <w:sz w:val="24"/>
        </w:rPr>
        <w:t>уточнених показників надходжень загального фонду, очікуваних показників надходжень спеціального фонду поточного бюджетного періоду;</w:t>
      </w:r>
    </w:p>
    <w:bookmarkEnd w:id="72"/>
    <w:bookmarkStart w:name="1555" w:id="73"/>
    <w:p>
      <w:pPr>
        <w:spacing w:after="75"/>
        <w:ind w:firstLine="240"/>
        <w:jc w:val="both"/>
      </w:pPr>
      <w:r>
        <w:rPr>
          <w:rFonts w:ascii="Arial" w:hAnsi="Arial"/>
          <w:b w:val="false"/>
          <w:i w:val="false"/>
          <w:color w:val="293a55"/>
          <w:sz w:val="24"/>
        </w:rPr>
        <w:t>прийнятих управлінських рішень органів місцевого самоврядування.</w:t>
      </w:r>
    </w:p>
    <w:bookmarkEnd w:id="73"/>
    <w:bookmarkStart w:name="1561" w:id="74"/>
    <w:p>
      <w:pPr>
        <w:spacing w:after="75"/>
        <w:ind w:firstLine="240"/>
        <w:jc w:val="right"/>
      </w:pPr>
      <w:r>
        <w:rPr>
          <w:rFonts w:ascii="Arial" w:hAnsi="Arial"/>
          <w:b w:val="false"/>
          <w:i w:val="false"/>
          <w:color w:val="293a55"/>
          <w:sz w:val="24"/>
        </w:rPr>
        <w:t>(пункт 1 розділу II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r>
        <w:rPr>
          <w:rFonts w:ascii="Arial" w:hAnsi="Arial"/>
          <w:b w:val="false"/>
          <w:i w:val="false"/>
          <w:color w:val="293a55"/>
          <w:sz w:val="24"/>
        </w:rPr>
        <w:t>,</w:t>
      </w:r>
      <w:r>
        <w:br/>
      </w:r>
      <w:r>
        <w:rPr>
          <w:rFonts w:ascii="Arial" w:hAnsi="Arial"/>
          <w:b w:val="false"/>
          <w:i w:val="false"/>
          <w:color w:val="293a55"/>
          <w:sz w:val="24"/>
        </w:rPr>
        <w:t>у редакції наказу Міністерства</w:t>
      </w:r>
      <w:r>
        <w:br/>
      </w:r>
      <w:r>
        <w:rPr>
          <w:rFonts w:ascii="Arial" w:hAnsi="Arial"/>
          <w:b w:val="false"/>
          <w:i w:val="false"/>
          <w:color w:val="293a55"/>
          <w:sz w:val="24"/>
        </w:rPr>
        <w:t xml:space="preserve">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74"/>
    <w:bookmarkStart w:name="70" w:id="75"/>
    <w:p>
      <w:pPr>
        <w:spacing w:after="75"/>
        <w:ind w:firstLine="240"/>
        <w:jc w:val="both"/>
      </w:pPr>
      <w:r>
        <w:rPr>
          <w:rFonts w:ascii="Arial" w:hAnsi="Arial"/>
          <w:b w:val="false"/>
          <w:i w:val="false"/>
          <w:color w:val="000000"/>
          <w:sz w:val="24"/>
        </w:rPr>
        <w:t xml:space="preserve">2. Фінорган доводить до головних розпорядників інструкції з підготовки бюджетних запитів, які визначають підходи до розрахунку граничних показників, термін та порядок подання фіноргану бюджетних запитів, </w:t>
      </w:r>
      <w:r>
        <w:rPr>
          <w:rFonts w:ascii="Arial" w:hAnsi="Arial"/>
          <w:b w:val="false"/>
          <w:i w:val="false"/>
          <w:color w:val="293a55"/>
          <w:sz w:val="24"/>
        </w:rPr>
        <w:t>вимоги щодо врахування гендерного та кліматичного аспектів, а також</w:t>
      </w:r>
      <w:r>
        <w:rPr>
          <w:rFonts w:ascii="Arial" w:hAnsi="Arial"/>
          <w:b w:val="false"/>
          <w:i w:val="false"/>
          <w:color w:val="000000"/>
          <w:sz w:val="24"/>
        </w:rPr>
        <w:t xml:space="preserve"> можуть передбачати можливі додаткові фінансові </w:t>
      </w:r>
      <w:r>
        <w:rPr>
          <w:rFonts w:ascii="Arial" w:hAnsi="Arial"/>
          <w:b w:val="false"/>
          <w:i w:val="false"/>
          <w:color w:val="293a55"/>
          <w:sz w:val="24"/>
        </w:rPr>
        <w:t>обмеження та</w:t>
      </w:r>
      <w:r>
        <w:rPr>
          <w:rFonts w:ascii="Arial" w:hAnsi="Arial"/>
          <w:b w:val="false"/>
          <w:i w:val="false"/>
          <w:color w:val="000000"/>
          <w:sz w:val="24"/>
        </w:rPr>
        <w:t xml:space="preserve"> містити інші вимоги, яких мають дотримуватися головні розпорядники під час складання бюджетних запитів.</w:t>
      </w:r>
    </w:p>
    <w:bookmarkEnd w:id="75"/>
    <w:bookmarkStart w:name="1562" w:id="76"/>
    <w:p>
      <w:pPr>
        <w:spacing w:after="75"/>
        <w:ind w:firstLine="240"/>
        <w:jc w:val="right"/>
      </w:pPr>
      <w:r>
        <w:rPr>
          <w:rFonts w:ascii="Arial" w:hAnsi="Arial"/>
          <w:b w:val="false"/>
          <w:i w:val="false"/>
          <w:color w:val="293a55"/>
          <w:sz w:val="24"/>
        </w:rPr>
        <w:t>(пункт 2 розділу II із змінами, внесеними згідно з</w:t>
      </w:r>
      <w:r>
        <w:br/>
      </w:r>
      <w:r>
        <w:rPr>
          <w:rFonts w:ascii="Arial" w:hAnsi="Arial"/>
          <w:b w:val="false"/>
          <w:i w:val="false"/>
          <w:color w:val="293a55"/>
          <w:sz w:val="24"/>
        </w:rPr>
        <w:t xml:space="preserve"> наказом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76"/>
    <w:bookmarkStart w:name="74" w:id="77"/>
    <w:p>
      <w:pPr>
        <w:spacing w:after="75"/>
        <w:ind w:firstLine="240"/>
        <w:jc w:val="both"/>
      </w:pPr>
      <w:r>
        <w:rPr>
          <w:rFonts w:ascii="Arial" w:hAnsi="Arial"/>
          <w:b w:val="false"/>
          <w:i w:val="false"/>
          <w:color w:val="293a55"/>
          <w:sz w:val="24"/>
        </w:rPr>
        <w:t>3. Граничні показники доводяться фінорганом до головного розпорядника загальними сумами на плановий бюджетний період та наступні за плановим два бюджетні періоди з урахуванням обсягу публічних інвестицій на підготовку та реалізацію публічних інвестиційних проєктів та програм публічних інвестицій, розподіленого місцевою комісією з питань розподілу публічних інвестицій за формою, затвердженою цією Інструкцією (додаток 1), та із зазначенням окремо обсягів:</w:t>
      </w:r>
    </w:p>
    <w:bookmarkEnd w:id="77"/>
    <w:bookmarkStart w:name="1563" w:id="78"/>
    <w:p>
      <w:pPr>
        <w:spacing w:after="75"/>
        <w:ind w:firstLine="240"/>
        <w:jc w:val="both"/>
      </w:pPr>
      <w:r>
        <w:rPr>
          <w:rFonts w:ascii="Arial" w:hAnsi="Arial"/>
          <w:b w:val="false"/>
          <w:i w:val="false"/>
          <w:color w:val="293a55"/>
          <w:sz w:val="24"/>
        </w:rPr>
        <w:t>видатків за загальним фондом, у тому числі тих, які формуються за рахунок міжбюджетних трансфертів з державного та місцевих бюджетів;</w:t>
      </w:r>
    </w:p>
    <w:bookmarkEnd w:id="78"/>
    <w:bookmarkStart w:name="1564" w:id="79"/>
    <w:p>
      <w:pPr>
        <w:spacing w:after="75"/>
        <w:ind w:firstLine="240"/>
        <w:jc w:val="both"/>
      </w:pPr>
      <w:r>
        <w:rPr>
          <w:rFonts w:ascii="Arial" w:hAnsi="Arial"/>
          <w:b w:val="false"/>
          <w:i w:val="false"/>
          <w:color w:val="293a55"/>
          <w:sz w:val="24"/>
        </w:rPr>
        <w:t>видатків за спеціальним фондом, у тому числі публічних інвестицій на підготовку та реалізацію публічних інвестиційних проєктів та програм публічних інвестицій (у разі необхідності за спеціальним фондом зазначаються джерела їх надходжень);</w:t>
      </w:r>
    </w:p>
    <w:bookmarkEnd w:id="79"/>
    <w:bookmarkStart w:name="1565" w:id="80"/>
    <w:p>
      <w:pPr>
        <w:spacing w:after="75"/>
        <w:ind w:firstLine="240"/>
        <w:jc w:val="both"/>
      </w:pPr>
      <w:r>
        <w:rPr>
          <w:rFonts w:ascii="Arial" w:hAnsi="Arial"/>
          <w:b w:val="false"/>
          <w:i w:val="false"/>
          <w:color w:val="293a55"/>
          <w:sz w:val="24"/>
        </w:rPr>
        <w:t>надання кредитів із загального фонду;</w:t>
      </w:r>
    </w:p>
    <w:bookmarkEnd w:id="80"/>
    <w:bookmarkStart w:name="1566" w:id="81"/>
    <w:p>
      <w:pPr>
        <w:spacing w:after="75"/>
        <w:ind w:firstLine="240"/>
        <w:jc w:val="both"/>
      </w:pPr>
      <w:r>
        <w:rPr>
          <w:rFonts w:ascii="Arial" w:hAnsi="Arial"/>
          <w:b w:val="false"/>
          <w:i w:val="false"/>
          <w:color w:val="293a55"/>
          <w:sz w:val="24"/>
        </w:rPr>
        <w:t>надання кредитів із спеціального фонду.</w:t>
      </w:r>
    </w:p>
    <w:bookmarkEnd w:id="81"/>
    <w:bookmarkStart w:name="1567" w:id="82"/>
    <w:p>
      <w:pPr>
        <w:spacing w:after="75"/>
        <w:ind w:firstLine="240"/>
        <w:jc w:val="right"/>
      </w:pPr>
      <w:r>
        <w:rPr>
          <w:rFonts w:ascii="Arial" w:hAnsi="Arial"/>
          <w:b w:val="false"/>
          <w:i w:val="false"/>
          <w:color w:val="293a55"/>
          <w:sz w:val="24"/>
        </w:rPr>
        <w:t>(пункт 3 розділу II у редакції наказу</w:t>
      </w:r>
      <w:r>
        <w:br/>
      </w:r>
      <w:r>
        <w:rPr>
          <w:rFonts w:ascii="Arial" w:hAnsi="Arial"/>
          <w:b w:val="false"/>
          <w:i w:val="false"/>
          <w:color w:val="293a55"/>
          <w:sz w:val="24"/>
        </w:rPr>
        <w:t xml:space="preserve">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82"/>
    <w:bookmarkStart w:name="1568" w:id="83"/>
    <w:p>
      <w:pPr>
        <w:pStyle w:val="Heading3"/>
        <w:spacing w:after="225"/>
        <w:ind w:left="0"/>
        <w:jc w:val="center"/>
      </w:pPr>
      <w:r>
        <w:rPr>
          <w:rFonts w:ascii="Arial" w:hAnsi="Arial"/>
          <w:color w:val="000000"/>
          <w:sz w:val="32"/>
        </w:rPr>
        <w:t>III. Основні положення щодо порядку складання та аналізу бюджетного запиту</w:t>
      </w:r>
    </w:p>
    <w:bookmarkEnd w:id="83"/>
    <w:bookmarkStart w:name="1569" w:id="84"/>
    <w:p>
      <w:pPr>
        <w:spacing w:after="75"/>
        <w:ind w:firstLine="240"/>
        <w:jc w:val="right"/>
      </w:pPr>
      <w:r>
        <w:rPr>
          <w:rFonts w:ascii="Arial" w:hAnsi="Arial"/>
          <w:b w:val="false"/>
          <w:i w:val="false"/>
          <w:color w:val="293a55"/>
          <w:sz w:val="24"/>
        </w:rPr>
        <w:t>(заголовок розділу III у редакції наказу</w:t>
      </w:r>
      <w:r>
        <w:br/>
      </w:r>
      <w:r>
        <w:rPr>
          <w:rFonts w:ascii="Arial" w:hAnsi="Arial"/>
          <w:b w:val="false"/>
          <w:i w:val="false"/>
          <w:color w:val="293a55"/>
          <w:sz w:val="24"/>
        </w:rPr>
        <w:t xml:space="preserve">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84"/>
    <w:bookmarkStart w:name="76" w:id="85"/>
    <w:p>
      <w:pPr>
        <w:spacing w:after="75"/>
        <w:ind w:firstLine="240"/>
        <w:jc w:val="both"/>
      </w:pPr>
      <w:r>
        <w:rPr>
          <w:rFonts w:ascii="Arial" w:hAnsi="Arial"/>
          <w:b w:val="false"/>
          <w:i w:val="false"/>
          <w:color w:val="000000"/>
          <w:sz w:val="24"/>
        </w:rPr>
        <w:t>1. Головні розпорядники організовують розроблення бюджетних запитів для подання фіноргану в порядку та терміни, визначені цією Інструкцією та інструкціями фіноргану.</w:t>
      </w:r>
    </w:p>
    <w:bookmarkEnd w:id="85"/>
    <w:bookmarkStart w:name="77" w:id="86"/>
    <w:p>
      <w:pPr>
        <w:spacing w:after="75"/>
        <w:ind w:firstLine="240"/>
        <w:jc w:val="both"/>
      </w:pPr>
      <w:r>
        <w:rPr>
          <w:rFonts w:ascii="Arial" w:hAnsi="Arial"/>
          <w:b w:val="false"/>
          <w:i w:val="false"/>
          <w:color w:val="000000"/>
          <w:sz w:val="24"/>
        </w:rPr>
        <w:t>Головні розпорядники, враховуючи вимоги фіноргану, забезпечують:</w:t>
      </w:r>
    </w:p>
    <w:bookmarkEnd w:id="86"/>
    <w:bookmarkStart w:name="78" w:id="87"/>
    <w:p>
      <w:pPr>
        <w:spacing w:after="75"/>
        <w:ind w:firstLine="240"/>
        <w:jc w:val="both"/>
      </w:pPr>
      <w:r>
        <w:rPr>
          <w:rFonts w:ascii="Arial" w:hAnsi="Arial"/>
          <w:b w:val="false"/>
          <w:i w:val="false"/>
          <w:color w:val="000000"/>
          <w:sz w:val="24"/>
        </w:rPr>
        <w:t>розподіл граничних показників видатків та надання кредитів, доведених фінорганом, між бюджетними програмами, дотримуючись принципів бюджетної системи України з урахуванням цілей та завдань, визначених стратегічними та програмними документами;</w:t>
      </w:r>
    </w:p>
    <w:bookmarkEnd w:id="87"/>
    <w:bookmarkStart w:name="79" w:id="88"/>
    <w:p>
      <w:pPr>
        <w:spacing w:after="75"/>
        <w:ind w:firstLine="240"/>
        <w:jc w:val="both"/>
      </w:pPr>
      <w:r>
        <w:rPr>
          <w:rFonts w:ascii="Arial" w:hAnsi="Arial"/>
          <w:b w:val="false"/>
          <w:i w:val="false"/>
          <w:color w:val="000000"/>
          <w:sz w:val="24"/>
        </w:rPr>
        <w:t>здійснення оцінки ефективності бюджетних програм, які вони пропонують для включення до проєкту місцевого бюджету, на предмет ефективності, результативності, доцільності тощо;</w:t>
      </w:r>
    </w:p>
    <w:bookmarkEnd w:id="88"/>
    <w:bookmarkStart w:name="80" w:id="89"/>
    <w:p>
      <w:pPr>
        <w:spacing w:after="75"/>
        <w:ind w:firstLine="240"/>
        <w:jc w:val="both"/>
      </w:pPr>
      <w:r>
        <w:rPr>
          <w:rFonts w:ascii="Arial" w:hAnsi="Arial"/>
          <w:b w:val="false"/>
          <w:i w:val="false"/>
          <w:color w:val="000000"/>
          <w:sz w:val="24"/>
        </w:rPr>
        <w:t>своєчасність, достовірність та зміст поданих фіноргану бюджетних запитів, які мають містити всю інформацію, необхідну для аналізу показників проєкту місцевого бюджету;</w:t>
      </w:r>
    </w:p>
    <w:bookmarkEnd w:id="89"/>
    <w:bookmarkStart w:name="81" w:id="90"/>
    <w:p>
      <w:pPr>
        <w:spacing w:after="75"/>
        <w:ind w:firstLine="240"/>
        <w:jc w:val="both"/>
      </w:pPr>
      <w:r>
        <w:rPr>
          <w:rFonts w:ascii="Arial" w:hAnsi="Arial"/>
          <w:b w:val="false"/>
          <w:i w:val="false"/>
          <w:color w:val="000000"/>
          <w:sz w:val="24"/>
        </w:rPr>
        <w:t>включення гендерних та кліматичних аспектів тощо.</w:t>
      </w:r>
    </w:p>
    <w:bookmarkEnd w:id="90"/>
    <w:bookmarkStart w:name="82" w:id="91"/>
    <w:p>
      <w:pPr>
        <w:spacing w:after="75"/>
        <w:ind w:firstLine="240"/>
        <w:jc w:val="both"/>
      </w:pPr>
      <w:r>
        <w:rPr>
          <w:rFonts w:ascii="Arial" w:hAnsi="Arial"/>
          <w:b w:val="false"/>
          <w:i w:val="false"/>
          <w:color w:val="293a55"/>
          <w:sz w:val="24"/>
        </w:rPr>
        <w:t>Під час складання бюджетних запитів головні розпорядники мають керуватися нормативно-правовими актами та іншими документами, що містять інформацію про гендерну рівність, розглядати включення показників гендерної рівності та кліматичних пріоритетів при формуванні бюджетних показників з метою реалізації відповідних цілей і завдань на регіональному/місцевому рівні.</w:t>
      </w:r>
    </w:p>
    <w:bookmarkEnd w:id="91"/>
    <w:bookmarkStart w:name="1570" w:id="92"/>
    <w:p>
      <w:pPr>
        <w:spacing w:after="75"/>
        <w:ind w:firstLine="240"/>
        <w:jc w:val="right"/>
      </w:pPr>
      <w:r>
        <w:rPr>
          <w:rFonts w:ascii="Arial" w:hAnsi="Arial"/>
          <w:b w:val="false"/>
          <w:i w:val="false"/>
          <w:color w:val="293a55"/>
          <w:sz w:val="24"/>
        </w:rPr>
        <w:t>(абзац сьомий пункту 1 розділу III у редакції наказу</w:t>
      </w:r>
      <w:r>
        <w:br/>
      </w:r>
      <w:r>
        <w:rPr>
          <w:rFonts w:ascii="Arial" w:hAnsi="Arial"/>
          <w:b w:val="false"/>
          <w:i w:val="false"/>
          <w:color w:val="293a55"/>
          <w:sz w:val="24"/>
        </w:rPr>
        <w:t xml:space="preserve">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92"/>
    <w:bookmarkStart w:name="83" w:id="93"/>
    <w:p>
      <w:pPr>
        <w:spacing w:after="75"/>
        <w:ind w:firstLine="240"/>
        <w:jc w:val="both"/>
      </w:pPr>
      <w:r>
        <w:rPr>
          <w:rFonts w:ascii="Arial" w:hAnsi="Arial"/>
          <w:b w:val="false"/>
          <w:i w:val="false"/>
          <w:color w:val="000000"/>
          <w:sz w:val="24"/>
        </w:rPr>
        <w:t>Під час врахування кліматичних аспектів слід застосовувати показники ефективності, пов'язані з питаннями адаптації до зміни клімату, відповідно до місцевих пріоритетів, спрямованих на заходи з пом'якшення кліматичних змін.</w:t>
      </w:r>
    </w:p>
    <w:bookmarkEnd w:id="93"/>
    <w:bookmarkStart w:name="85" w:id="94"/>
    <w:p>
      <w:pPr>
        <w:spacing w:after="75"/>
        <w:ind w:firstLine="240"/>
        <w:jc w:val="both"/>
      </w:pPr>
      <w:r>
        <w:rPr>
          <w:rFonts w:ascii="Arial" w:hAnsi="Arial"/>
          <w:b w:val="false"/>
          <w:i w:val="false"/>
          <w:color w:val="293a55"/>
          <w:sz w:val="24"/>
        </w:rPr>
        <w:t>2. Головні розпорядники подають бюджетні запити до фіноргану за допомогою автоматизованої інформаційно-аналітичної системи у терміни, встановлені фінорганом, але не пізніше 10 листопада року, що передує плановому.</w:t>
      </w:r>
    </w:p>
    <w:bookmarkEnd w:id="94"/>
    <w:bookmarkStart w:name="1571" w:id="95"/>
    <w:p>
      <w:pPr>
        <w:spacing w:after="75"/>
        <w:ind w:firstLine="240"/>
        <w:jc w:val="both"/>
      </w:pPr>
      <w:r>
        <w:rPr>
          <w:rFonts w:ascii="Arial" w:hAnsi="Arial"/>
          <w:b w:val="false"/>
          <w:i w:val="false"/>
          <w:color w:val="293a55"/>
          <w:sz w:val="24"/>
        </w:rPr>
        <w:t>Разом із бюджетним запитом головний розпорядник подає необхідні для здійснення фінорганом аналізу бюджетного запиту додаткові матеріали, у тому числі:</w:t>
      </w:r>
    </w:p>
    <w:bookmarkEnd w:id="95"/>
    <w:bookmarkStart w:name="1572" w:id="96"/>
    <w:p>
      <w:pPr>
        <w:spacing w:after="75"/>
        <w:ind w:firstLine="240"/>
        <w:jc w:val="both"/>
      </w:pPr>
      <w:r>
        <w:rPr>
          <w:rFonts w:ascii="Arial" w:hAnsi="Arial"/>
          <w:b w:val="false"/>
          <w:i w:val="false"/>
          <w:color w:val="293a55"/>
          <w:sz w:val="24"/>
        </w:rPr>
        <w:t>детальну інформацію за формами, які в разі потреби щороку фінорган доводить до головних розпорядників;</w:t>
      </w:r>
    </w:p>
    <w:bookmarkEnd w:id="96"/>
    <w:bookmarkStart w:name="1573" w:id="97"/>
    <w:p>
      <w:pPr>
        <w:spacing w:after="75"/>
        <w:ind w:firstLine="240"/>
        <w:jc w:val="both"/>
      </w:pPr>
      <w:r>
        <w:rPr>
          <w:rFonts w:ascii="Arial" w:hAnsi="Arial"/>
          <w:b w:val="false"/>
          <w:i w:val="false"/>
          <w:color w:val="293a55"/>
          <w:sz w:val="24"/>
        </w:rPr>
        <w:t>інформацію щодо врахування гендерного підходу та кліматичних пріоритетів під час формування бюджетних показників з метою реалізації відповідних завдань і цілей на регіональному/місцевому рівні.</w:t>
      </w:r>
    </w:p>
    <w:bookmarkEnd w:id="97"/>
    <w:bookmarkStart w:name="1574" w:id="98"/>
    <w:p>
      <w:pPr>
        <w:spacing w:after="75"/>
        <w:ind w:firstLine="240"/>
        <w:jc w:val="right"/>
      </w:pPr>
      <w:r>
        <w:rPr>
          <w:rFonts w:ascii="Arial" w:hAnsi="Arial"/>
          <w:b w:val="false"/>
          <w:i w:val="false"/>
          <w:color w:val="293a55"/>
          <w:sz w:val="24"/>
        </w:rPr>
        <w:t>(пункт 2 розділу III у редакції наказу</w:t>
      </w:r>
      <w:r>
        <w:br/>
      </w:r>
      <w:r>
        <w:rPr>
          <w:rFonts w:ascii="Arial" w:hAnsi="Arial"/>
          <w:b w:val="false"/>
          <w:i w:val="false"/>
          <w:color w:val="293a55"/>
          <w:sz w:val="24"/>
        </w:rPr>
        <w:t xml:space="preserve">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98"/>
    <w:bookmarkStart w:name="86" w:id="99"/>
    <w:p>
      <w:pPr>
        <w:spacing w:after="75"/>
        <w:ind w:firstLine="240"/>
        <w:jc w:val="both"/>
      </w:pPr>
      <w:r>
        <w:rPr>
          <w:rFonts w:ascii="Arial" w:hAnsi="Arial"/>
          <w:b w:val="false"/>
          <w:i w:val="false"/>
          <w:color w:val="000000"/>
          <w:sz w:val="24"/>
        </w:rPr>
        <w:t>3. У разі подання головним розпорядником бюджетного запиту, складеного з порушенням вимог цієї Інструкції та інструкцій фіноргану, фінорган протягом трьох робочих днів з дня його отримання повідомляє відповідного головного розпорядника про необхідність доопрацювання такого бюджетного запиту. Доопрацьований бюджетний запит головний розпорядник подає до фіноргану не пізніше трьох робочих днів з дати отримання відповідного повідомлення.</w:t>
      </w:r>
    </w:p>
    <w:bookmarkEnd w:id="99"/>
    <w:bookmarkStart w:name="87" w:id="100"/>
    <w:p>
      <w:pPr>
        <w:spacing w:after="75"/>
        <w:ind w:firstLine="240"/>
        <w:jc w:val="both"/>
      </w:pPr>
      <w:r>
        <w:rPr>
          <w:rFonts w:ascii="Arial" w:hAnsi="Arial"/>
          <w:b w:val="false"/>
          <w:i w:val="false"/>
          <w:color w:val="000000"/>
          <w:sz w:val="24"/>
        </w:rPr>
        <w:t>4. Форми бюджетного запиту місцевого бюджету заповнюються послідовно - Форма БЗ-2 заповнюється на підставі показників Форми БЗ-1.</w:t>
      </w:r>
    </w:p>
    <w:bookmarkEnd w:id="100"/>
    <w:bookmarkStart w:name="88" w:id="101"/>
    <w:p>
      <w:pPr>
        <w:spacing w:after="75"/>
        <w:ind w:firstLine="240"/>
        <w:jc w:val="both"/>
      </w:pPr>
      <w:r>
        <w:rPr>
          <w:rFonts w:ascii="Arial" w:hAnsi="Arial"/>
          <w:b w:val="false"/>
          <w:i w:val="false"/>
          <w:color w:val="000000"/>
          <w:sz w:val="24"/>
        </w:rPr>
        <w:t xml:space="preserve">5. З метою зіставлення показників за бюджетними програмами у разі змін у переліку бюджетних програм головного розпорядника показники за попередній та поточний бюджетні періоди відображаються відповідно до </w:t>
      </w:r>
      <w:r>
        <w:rPr>
          <w:rFonts w:ascii="Arial" w:hAnsi="Arial"/>
          <w:b w:val="false"/>
          <w:i w:val="false"/>
          <w:color w:val="293a55"/>
          <w:sz w:val="24"/>
        </w:rPr>
        <w:t>Програмної класифікації видатків та кредитування місцевого бюджету</w:t>
      </w:r>
      <w:r>
        <w:rPr>
          <w:rFonts w:ascii="Arial" w:hAnsi="Arial"/>
          <w:b w:val="false"/>
          <w:i w:val="false"/>
          <w:color w:val="000000"/>
          <w:sz w:val="24"/>
        </w:rPr>
        <w:t>, що формується у бюджетному запиті на середньостроковий період.</w:t>
      </w:r>
    </w:p>
    <w:bookmarkEnd w:id="101"/>
    <w:bookmarkStart w:name="89" w:id="102"/>
    <w:p>
      <w:pPr>
        <w:spacing w:after="75"/>
        <w:ind w:firstLine="240"/>
        <w:jc w:val="both"/>
      </w:pPr>
      <w:r>
        <w:rPr>
          <w:rFonts w:ascii="Arial" w:hAnsi="Arial"/>
          <w:b w:val="false"/>
          <w:i w:val="false"/>
          <w:color w:val="000000"/>
          <w:sz w:val="24"/>
        </w:rPr>
        <w:t xml:space="preserve">6. У разі якщо бюджетної програми не передбачено на середньостроковий період, показники за бюджетною програмою попереднього та поточного бюджетних періодів приводяться у відповідність до </w:t>
      </w:r>
      <w:r>
        <w:rPr>
          <w:rFonts w:ascii="Arial" w:hAnsi="Arial"/>
          <w:b w:val="false"/>
          <w:i w:val="false"/>
          <w:color w:val="293a55"/>
          <w:sz w:val="24"/>
        </w:rPr>
        <w:t>Програмної класифікації видатків та кредитування місцевого бюджету</w:t>
      </w:r>
      <w:r>
        <w:rPr>
          <w:rFonts w:ascii="Arial" w:hAnsi="Arial"/>
          <w:b w:val="false"/>
          <w:i w:val="false"/>
          <w:color w:val="000000"/>
          <w:sz w:val="24"/>
        </w:rPr>
        <w:t>, що формується у бюджетному запиті на середньостроковий період, та заповнюються тільки у Формі БЗ-1.</w:t>
      </w:r>
    </w:p>
    <w:bookmarkEnd w:id="102"/>
    <w:bookmarkStart w:name="90" w:id="103"/>
    <w:p>
      <w:pPr>
        <w:spacing w:after="75"/>
        <w:ind w:firstLine="240"/>
        <w:jc w:val="both"/>
      </w:pPr>
      <w:r>
        <w:rPr>
          <w:rFonts w:ascii="Arial" w:hAnsi="Arial"/>
          <w:b w:val="false"/>
          <w:i w:val="false"/>
          <w:color w:val="000000"/>
          <w:sz w:val="24"/>
        </w:rPr>
        <w:t>7. Фінорган здійснює аналіз отриманих від головних розпорядників бюджетних запитів щодо відповідності граничним показникам, а також вимогам цієї Інструкції та інструкцій фіноргану, зокрема щодо врахування в бюджетних програмах гендерних аспектів.</w:t>
      </w:r>
    </w:p>
    <w:bookmarkEnd w:id="103"/>
    <w:bookmarkStart w:name="91" w:id="104"/>
    <w:p>
      <w:pPr>
        <w:spacing w:after="75"/>
        <w:ind w:firstLine="240"/>
        <w:jc w:val="both"/>
      </w:pPr>
      <w:r>
        <w:rPr>
          <w:rFonts w:ascii="Arial" w:hAnsi="Arial"/>
          <w:b w:val="false"/>
          <w:i w:val="false"/>
          <w:color w:val="000000"/>
          <w:sz w:val="24"/>
        </w:rPr>
        <w:t>8. Фінорган вживає заходів для усунення розбіжностей з головними розпорядниками щодо показників, що містяться у бюджетних запитах (проводить наради, консультації, робочі зустрічі тощо).</w:t>
      </w:r>
    </w:p>
    <w:bookmarkEnd w:id="104"/>
    <w:bookmarkStart w:name="92" w:id="105"/>
    <w:p>
      <w:pPr>
        <w:spacing w:after="75"/>
        <w:ind w:firstLine="240"/>
        <w:jc w:val="both"/>
      </w:pPr>
      <w:r>
        <w:rPr>
          <w:rFonts w:ascii="Arial" w:hAnsi="Arial"/>
          <w:b w:val="false"/>
          <w:i w:val="false"/>
          <w:color w:val="000000"/>
          <w:sz w:val="24"/>
        </w:rPr>
        <w:t xml:space="preserve">9. За результатами вжитих заходів фінорган доводить до головних розпорядників уточнені граничні показники, відповідно до яких головний розпорядник </w:t>
      </w:r>
      <w:r>
        <w:rPr>
          <w:rFonts w:ascii="Arial" w:hAnsi="Arial"/>
          <w:b w:val="false"/>
          <w:i w:val="false"/>
          <w:color w:val="293a55"/>
          <w:sz w:val="24"/>
        </w:rPr>
        <w:t>надає</w:t>
      </w:r>
      <w:r>
        <w:rPr>
          <w:rFonts w:ascii="Arial" w:hAnsi="Arial"/>
          <w:b w:val="false"/>
          <w:i w:val="false"/>
          <w:color w:val="000000"/>
          <w:sz w:val="24"/>
        </w:rPr>
        <w:t xml:space="preserve"> уточнений бюджетний запит у терміни, визначені фінорганом.</w:t>
      </w:r>
    </w:p>
    <w:bookmarkEnd w:id="105"/>
    <w:bookmarkStart w:name="1518" w:id="106"/>
    <w:p>
      <w:pPr>
        <w:spacing w:after="75"/>
        <w:ind w:firstLine="240"/>
        <w:jc w:val="right"/>
      </w:pPr>
      <w:r>
        <w:rPr>
          <w:rFonts w:ascii="Arial" w:hAnsi="Arial"/>
          <w:b w:val="false"/>
          <w:i w:val="false"/>
          <w:color w:val="293a55"/>
          <w:sz w:val="24"/>
        </w:rPr>
        <w:t>(пункт 9 розділу III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106"/>
    <w:bookmarkStart w:name="93" w:id="107"/>
    <w:p>
      <w:pPr>
        <w:spacing w:after="75"/>
        <w:ind w:firstLine="240"/>
        <w:jc w:val="both"/>
      </w:pPr>
      <w:r>
        <w:rPr>
          <w:rFonts w:ascii="Arial" w:hAnsi="Arial"/>
          <w:b w:val="false"/>
          <w:i w:val="false"/>
          <w:color w:val="000000"/>
          <w:sz w:val="24"/>
        </w:rPr>
        <w:t>10. Головні розпорядники забезпечують уточнення бюджетних запитів з використанням автоматизованої інформаційно-аналітичної системи з урахуванням прийнятих Радою міністрів Автономної Республіки Крим, місцевою державною адміністрацією та виконавчим органом місцевої ради рішень щодо доопрацювання проєкту рішення про відповідний місцевий бюджет та у триденний строк подають їх до фіноргану.</w:t>
      </w:r>
    </w:p>
    <w:bookmarkEnd w:id="107"/>
    <w:bookmarkStart w:name="94" w:id="108"/>
    <w:p>
      <w:pPr>
        <w:spacing w:after="75"/>
        <w:ind w:firstLine="240"/>
        <w:jc w:val="both"/>
      </w:pPr>
      <w:r>
        <w:rPr>
          <w:rFonts w:ascii="Arial" w:hAnsi="Arial"/>
          <w:b w:val="false"/>
          <w:i w:val="false"/>
          <w:color w:val="000000"/>
          <w:sz w:val="24"/>
        </w:rPr>
        <w:t>11. Інформація, що міститься у бюджетних запитах, є основою для складання проєкту рішення про місцевий бюджет.</w:t>
      </w:r>
    </w:p>
    <w:bookmarkEnd w:id="108"/>
    <w:bookmarkStart w:name="95" w:id="109"/>
    <w:p>
      <w:pPr>
        <w:pStyle w:val="Heading3"/>
        <w:spacing w:after="225"/>
        <w:ind w:left="0"/>
        <w:jc w:val="center"/>
      </w:pPr>
      <w:r>
        <w:rPr>
          <w:rFonts w:ascii="Arial" w:hAnsi="Arial"/>
          <w:color w:val="000000"/>
          <w:sz w:val="32"/>
        </w:rPr>
        <w:t>IV. Порядок заповнення Форми БЗ-1</w:t>
      </w:r>
    </w:p>
    <w:bookmarkEnd w:id="109"/>
    <w:bookmarkStart w:name="96" w:id="110"/>
    <w:p>
      <w:pPr>
        <w:spacing w:after="75"/>
        <w:ind w:firstLine="240"/>
        <w:jc w:val="both"/>
      </w:pPr>
      <w:r>
        <w:rPr>
          <w:rFonts w:ascii="Arial" w:hAnsi="Arial"/>
          <w:b w:val="false"/>
          <w:i w:val="false"/>
          <w:color w:val="000000"/>
          <w:sz w:val="24"/>
        </w:rPr>
        <w:t>1. Форма БЗ-1 призначена для подання інформації про мету діяльності головного розпорядника та інформації про досягнення цілей, формування та/або реалізацію яких забезпечує головний розпорядник, за рахунок коштів загального та спеціального фондів у межах граничних показників, доведених фінорганом.</w:t>
      </w:r>
    </w:p>
    <w:bookmarkEnd w:id="110"/>
    <w:bookmarkStart w:name="97" w:id="111"/>
    <w:p>
      <w:pPr>
        <w:spacing w:after="75"/>
        <w:ind w:firstLine="240"/>
        <w:jc w:val="both"/>
      </w:pPr>
      <w:r>
        <w:rPr>
          <w:rFonts w:ascii="Arial" w:hAnsi="Arial"/>
          <w:b w:val="false"/>
          <w:i w:val="false"/>
          <w:color w:val="000000"/>
          <w:sz w:val="24"/>
        </w:rPr>
        <w:t>2. До Форми БЗ-1 включаються цілі та показники їх досягнення, а також розподіл видатків та надання кредитів за бюджетними програмами.</w:t>
      </w:r>
    </w:p>
    <w:bookmarkEnd w:id="111"/>
    <w:bookmarkStart w:name="98" w:id="112"/>
    <w:p>
      <w:pPr>
        <w:spacing w:after="75"/>
        <w:ind w:firstLine="240"/>
        <w:jc w:val="both"/>
      </w:pPr>
      <w:r>
        <w:rPr>
          <w:rFonts w:ascii="Arial" w:hAnsi="Arial"/>
          <w:b w:val="false"/>
          <w:i w:val="false"/>
          <w:color w:val="293a55"/>
          <w:sz w:val="24"/>
        </w:rPr>
        <w:t>Інформація у Формі БЗ-1 подається з урахуванням положень та показників, визначених на відповідні бюджетні періоди прогнозом місцевого бюджету, середньостроковим планом пріоритетних публічних інвестицій регіону (територіальної громади), планом діяльності головного розпорядника на середньостроковий період та єдиним проєктним портфелем публічних інвестицій регіону (територіальної громади), планом.</w:t>
      </w:r>
    </w:p>
    <w:bookmarkEnd w:id="112"/>
    <w:bookmarkStart w:name="1575" w:id="113"/>
    <w:p>
      <w:pPr>
        <w:spacing w:after="75"/>
        <w:ind w:firstLine="240"/>
        <w:jc w:val="right"/>
      </w:pPr>
      <w:r>
        <w:rPr>
          <w:rFonts w:ascii="Arial" w:hAnsi="Arial"/>
          <w:b w:val="false"/>
          <w:i w:val="false"/>
          <w:color w:val="293a55"/>
          <w:sz w:val="24"/>
        </w:rPr>
        <w:t>(абзац другий пункту 2 розділу IV у редакції наказу</w:t>
      </w:r>
      <w:r>
        <w:br/>
      </w:r>
      <w:r>
        <w:rPr>
          <w:rFonts w:ascii="Arial" w:hAnsi="Arial"/>
          <w:b w:val="false"/>
          <w:i w:val="false"/>
          <w:color w:val="293a55"/>
          <w:sz w:val="24"/>
        </w:rPr>
        <w:t xml:space="preserve">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113"/>
    <w:bookmarkStart w:name="99" w:id="114"/>
    <w:p>
      <w:pPr>
        <w:spacing w:after="75"/>
        <w:ind w:firstLine="240"/>
        <w:jc w:val="both"/>
      </w:pPr>
      <w:r>
        <w:rPr>
          <w:rFonts w:ascii="Arial" w:hAnsi="Arial"/>
          <w:b w:val="false"/>
          <w:i w:val="false"/>
          <w:color w:val="293a55"/>
          <w:sz w:val="24"/>
        </w:rPr>
        <w:t>Абзац третій пункту 2 розділу IV виключено</w:t>
      </w:r>
    </w:p>
    <w:bookmarkEnd w:id="114"/>
    <w:bookmarkStart w:name="1576" w:id="115"/>
    <w:p>
      <w:pPr>
        <w:spacing w:after="75"/>
        <w:ind w:firstLine="240"/>
        <w:jc w:val="right"/>
      </w:pPr>
      <w:r>
        <w:rPr>
          <w:rFonts w:ascii="Arial" w:hAnsi="Arial"/>
          <w:b w:val="false"/>
          <w:i w:val="false"/>
          <w:color w:val="293a55"/>
          <w:sz w:val="24"/>
        </w:rPr>
        <w:t>(згідно з наказом Міністерства</w:t>
      </w:r>
      <w:r>
        <w:br/>
      </w:r>
      <w:r>
        <w:rPr>
          <w:rFonts w:ascii="Arial" w:hAnsi="Arial"/>
          <w:b w:val="false"/>
          <w:i w:val="false"/>
          <w:color w:val="293a55"/>
          <w:sz w:val="24"/>
        </w:rPr>
        <w:t xml:space="preserve">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115"/>
    <w:bookmarkStart w:name="100" w:id="116"/>
    <w:p>
      <w:pPr>
        <w:spacing w:after="75"/>
        <w:ind w:firstLine="240"/>
        <w:jc w:val="both"/>
      </w:pPr>
      <w:r>
        <w:rPr>
          <w:rFonts w:ascii="Arial" w:hAnsi="Arial"/>
          <w:b w:val="false"/>
          <w:i w:val="false"/>
          <w:color w:val="000000"/>
          <w:sz w:val="24"/>
        </w:rPr>
        <w:t xml:space="preserve">3. У пункті 1 зазначаються найменування головного розпорядника, код </w:t>
      </w:r>
      <w:r>
        <w:rPr>
          <w:rFonts w:ascii="Arial" w:hAnsi="Arial"/>
          <w:b w:val="false"/>
          <w:i w:val="false"/>
          <w:color w:val="293a55"/>
          <w:sz w:val="24"/>
        </w:rPr>
        <w:t>Типової відомчої класифікації видатків та кредитування місцевого бюджету</w:t>
      </w:r>
      <w:r>
        <w:rPr>
          <w:rFonts w:ascii="Arial" w:hAnsi="Arial"/>
          <w:b w:val="false"/>
          <w:i w:val="false"/>
          <w:color w:val="000000"/>
          <w:sz w:val="24"/>
        </w:rPr>
        <w:t>, код за ЄДРПОУ, а також код бюджету.</w:t>
      </w:r>
    </w:p>
    <w:bookmarkEnd w:id="116"/>
    <w:bookmarkStart w:name="101" w:id="117"/>
    <w:p>
      <w:pPr>
        <w:spacing w:after="75"/>
        <w:ind w:firstLine="240"/>
        <w:jc w:val="both"/>
      </w:pPr>
      <w:r>
        <w:rPr>
          <w:rFonts w:ascii="Arial" w:hAnsi="Arial"/>
          <w:b w:val="false"/>
          <w:i w:val="false"/>
          <w:color w:val="000000"/>
          <w:sz w:val="24"/>
        </w:rPr>
        <w:t>4. У пункті 2 зазначається мета діяльності головного розпорядника.</w:t>
      </w:r>
    </w:p>
    <w:bookmarkEnd w:id="117"/>
    <w:bookmarkStart w:name="1613" w:id="118"/>
    <w:p>
      <w:pPr>
        <w:spacing w:after="75"/>
        <w:ind w:firstLine="240"/>
        <w:jc w:val="both"/>
      </w:pPr>
      <w:r>
        <w:rPr>
          <w:rFonts w:ascii="Arial" w:hAnsi="Arial"/>
          <w:b w:val="false"/>
          <w:i w:val="false"/>
          <w:color w:val="293a55"/>
          <w:sz w:val="24"/>
        </w:rPr>
        <w:t>5. У пункті 3 наводиться перелік цілей, реалізацію яких забезпечує головний розпорядник, а також показники їх досягнення, передбачені прогнозом місцевого бюджету.</w:t>
      </w:r>
    </w:p>
    <w:bookmarkEnd w:id="118"/>
    <w:bookmarkStart w:name="1577" w:id="119"/>
    <w:p>
      <w:pPr>
        <w:spacing w:after="75"/>
        <w:ind w:firstLine="240"/>
        <w:jc w:val="both"/>
      </w:pPr>
      <w:r>
        <w:rPr>
          <w:rFonts w:ascii="Arial" w:hAnsi="Arial"/>
          <w:b w:val="false"/>
          <w:i w:val="false"/>
          <w:color w:val="293a55"/>
          <w:sz w:val="24"/>
        </w:rPr>
        <w:t>У разі, якщо у зв'язку із зміною державної, регіональної або місцевої політик кількість таких цілей або їх структура змінилися, то такі цілі і показники їх досягнення визначаються головним розпорядником відповідно до Інструкції щодо підготовки бюджетної пропозиції, затвердженої</w:t>
      </w:r>
      <w:r>
        <w:rPr>
          <w:rFonts w:ascii="Arial" w:hAnsi="Arial"/>
          <w:b w:val="false"/>
          <w:i w:val="false"/>
          <w:color w:val="000000"/>
          <w:sz w:val="24"/>
        </w:rPr>
        <w:t xml:space="preserve"> </w:t>
      </w:r>
      <w:r>
        <w:rPr>
          <w:rFonts w:ascii="Arial" w:hAnsi="Arial"/>
          <w:b w:val="false"/>
          <w:i w:val="false"/>
          <w:color w:val="293a55"/>
          <w:sz w:val="24"/>
        </w:rPr>
        <w:t>наказом Міністерства фінансів України від 06 жовтня 2023 року N 534</w:t>
      </w:r>
      <w:r>
        <w:rPr>
          <w:rFonts w:ascii="Arial" w:hAnsi="Arial"/>
          <w:b w:val="false"/>
          <w:i w:val="false"/>
          <w:color w:val="293a55"/>
          <w:sz w:val="24"/>
        </w:rPr>
        <w:t>, зареєстрованої в Міністерстві юстиції України 20 жовтня 2023 року за N 1842/40898.</w:t>
      </w:r>
    </w:p>
    <w:bookmarkEnd w:id="119"/>
    <w:bookmarkStart w:name="1578" w:id="120"/>
    <w:p>
      <w:pPr>
        <w:spacing w:after="75"/>
        <w:ind w:firstLine="240"/>
        <w:jc w:val="both"/>
      </w:pPr>
      <w:r>
        <w:rPr>
          <w:rFonts w:ascii="Arial" w:hAnsi="Arial"/>
          <w:b w:val="false"/>
          <w:i w:val="false"/>
          <w:color w:val="293a55"/>
          <w:sz w:val="24"/>
        </w:rPr>
        <w:t>Цілі, а також показники їх досягнення мають висвітлювати врахування гендерного підходу та кліматичних пріоритетів за рахунок коштів загального та спеціального фондів разом:</w:t>
      </w:r>
    </w:p>
    <w:bookmarkEnd w:id="120"/>
    <w:bookmarkStart w:name="1579" w:id="121"/>
    <w:p>
      <w:pPr>
        <w:spacing w:after="75"/>
        <w:ind w:firstLine="240"/>
        <w:jc w:val="both"/>
      </w:pPr>
      <w:r>
        <w:rPr>
          <w:rFonts w:ascii="Arial" w:hAnsi="Arial"/>
          <w:b w:val="false"/>
          <w:i w:val="false"/>
          <w:color w:val="293a55"/>
          <w:sz w:val="24"/>
        </w:rPr>
        <w:t>у графах 1, 2 - порядковий номер та найменування цілі;</w:t>
      </w:r>
    </w:p>
    <w:bookmarkEnd w:id="121"/>
    <w:bookmarkStart w:name="1580" w:id="122"/>
    <w:p>
      <w:pPr>
        <w:spacing w:after="75"/>
        <w:ind w:firstLine="240"/>
        <w:jc w:val="both"/>
      </w:pPr>
      <w:r>
        <w:rPr>
          <w:rFonts w:ascii="Arial" w:hAnsi="Arial"/>
          <w:b w:val="false"/>
          <w:i w:val="false"/>
          <w:color w:val="293a55"/>
          <w:sz w:val="24"/>
        </w:rPr>
        <w:t>у графі 3 - одиниця виміру показника досягнення цілей;</w:t>
      </w:r>
    </w:p>
    <w:bookmarkEnd w:id="122"/>
    <w:bookmarkStart w:name="1581" w:id="123"/>
    <w:p>
      <w:pPr>
        <w:spacing w:after="75"/>
        <w:ind w:firstLine="240"/>
        <w:jc w:val="both"/>
      </w:pPr>
      <w:r>
        <w:rPr>
          <w:rFonts w:ascii="Arial" w:hAnsi="Arial"/>
          <w:b w:val="false"/>
          <w:i w:val="false"/>
          <w:color w:val="293a55"/>
          <w:sz w:val="24"/>
        </w:rPr>
        <w:t>у графі 4 - показники відповідно до офіційної державної статистичної, фінансової та іншої звітності, даних бухгалтерського, статистичного та внутрішньогосподарського (управлінського) обліку за попередній бюджетний період;</w:t>
      </w:r>
    </w:p>
    <w:bookmarkEnd w:id="123"/>
    <w:bookmarkStart w:name="1582" w:id="124"/>
    <w:p>
      <w:pPr>
        <w:spacing w:after="75"/>
        <w:ind w:firstLine="240"/>
        <w:jc w:val="both"/>
      </w:pPr>
      <w:r>
        <w:rPr>
          <w:rFonts w:ascii="Arial" w:hAnsi="Arial"/>
          <w:b w:val="false"/>
          <w:i w:val="false"/>
          <w:color w:val="293a55"/>
          <w:sz w:val="24"/>
        </w:rPr>
        <w:t>у графі 5 - показники, відображені у офіційній державній статистичній, фінансовій та іншій звітності, даних бухгалтерського, статистичного та внутрішньогосподарського (управлінського) обліку на поточний бюджетний період;</w:t>
      </w:r>
    </w:p>
    <w:bookmarkEnd w:id="124"/>
    <w:bookmarkStart w:name="1583" w:id="125"/>
    <w:p>
      <w:pPr>
        <w:spacing w:after="75"/>
        <w:ind w:firstLine="240"/>
        <w:jc w:val="both"/>
      </w:pPr>
      <w:r>
        <w:rPr>
          <w:rFonts w:ascii="Arial" w:hAnsi="Arial"/>
          <w:b w:val="false"/>
          <w:i w:val="false"/>
          <w:color w:val="293a55"/>
          <w:sz w:val="24"/>
        </w:rPr>
        <w:t>у графах 6 - 8 - відображаються показники досягнення цілей, передбачені прогнозом місцевого бюджету на середньостроковий період.</w:t>
      </w:r>
    </w:p>
    <w:bookmarkEnd w:id="125"/>
    <w:bookmarkStart w:name="1584" w:id="126"/>
    <w:p>
      <w:pPr>
        <w:spacing w:after="75"/>
        <w:ind w:firstLine="240"/>
        <w:jc w:val="both"/>
      </w:pPr>
      <w:r>
        <w:rPr>
          <w:rFonts w:ascii="Arial" w:hAnsi="Arial"/>
          <w:b w:val="false"/>
          <w:i w:val="false"/>
          <w:color w:val="293a55"/>
          <w:sz w:val="24"/>
        </w:rPr>
        <w:t>Кількість цілей в одного головного розпорядника не має перевищувати п'яти, а кількість показників досягнення однієї цілі, як правило, не має перевищувати трьох. Показники досягнення цілей, визначені для однієї цілі, не мають дублюватися для іншої.</w:t>
      </w:r>
    </w:p>
    <w:bookmarkEnd w:id="126"/>
    <w:bookmarkStart w:name="1587" w:id="127"/>
    <w:p>
      <w:pPr>
        <w:spacing w:after="75"/>
        <w:ind w:firstLine="240"/>
        <w:jc w:val="right"/>
      </w:pPr>
      <w:r>
        <w:rPr>
          <w:rFonts w:ascii="Arial" w:hAnsi="Arial"/>
          <w:b w:val="false"/>
          <w:i w:val="false"/>
          <w:color w:val="293a55"/>
          <w:sz w:val="24"/>
        </w:rPr>
        <w:t>(пункт 5 розділу IV із змінами, внесеними згідно з</w:t>
      </w:r>
      <w:r>
        <w:br/>
      </w:r>
      <w:r>
        <w:rPr>
          <w:rFonts w:ascii="Arial" w:hAnsi="Arial"/>
          <w:b w:val="false"/>
          <w:i w:val="false"/>
          <w:color w:val="293a55"/>
          <w:sz w:val="24"/>
        </w:rPr>
        <w:t>наказом Міністерства фінансів України від 12.12.2024 р. N 633</w:t>
      </w:r>
      <w:r>
        <w:rPr>
          <w:rFonts w:ascii="Arial" w:hAnsi="Arial"/>
          <w:b w:val="false"/>
          <w:i w:val="false"/>
          <w:color w:val="293a55"/>
          <w:sz w:val="24"/>
        </w:rPr>
        <w:t>,</w:t>
      </w:r>
      <w:r>
        <w:br/>
      </w:r>
      <w:r>
        <w:rPr>
          <w:rFonts w:ascii="Arial" w:hAnsi="Arial"/>
          <w:b w:val="false"/>
          <w:i w:val="false"/>
          <w:color w:val="293a55"/>
          <w:sz w:val="24"/>
        </w:rPr>
        <w:t>у редакції наказу Міністерства</w:t>
      </w:r>
      <w:r>
        <w:br/>
      </w:r>
      <w:r>
        <w:rPr>
          <w:rFonts w:ascii="Arial" w:hAnsi="Arial"/>
          <w:b w:val="false"/>
          <w:i w:val="false"/>
          <w:color w:val="293a55"/>
          <w:sz w:val="24"/>
        </w:rPr>
        <w:t xml:space="preserve">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127"/>
    <w:bookmarkStart w:name="109" w:id="128"/>
    <w:p>
      <w:pPr>
        <w:spacing w:after="75"/>
        <w:ind w:firstLine="240"/>
        <w:jc w:val="both"/>
      </w:pPr>
      <w:r>
        <w:rPr>
          <w:rFonts w:ascii="Arial" w:hAnsi="Arial"/>
          <w:b w:val="false"/>
          <w:i w:val="false"/>
          <w:color w:val="000000"/>
          <w:sz w:val="24"/>
        </w:rPr>
        <w:t>6. У пункті 4 подається інформація щодо обсягів та структури видатків і надання кредитів за усіма бюджетними програмами.</w:t>
      </w:r>
    </w:p>
    <w:bookmarkEnd w:id="128"/>
    <w:bookmarkStart w:name="110" w:id="129"/>
    <w:p>
      <w:pPr>
        <w:spacing w:after="75"/>
        <w:ind w:firstLine="240"/>
        <w:jc w:val="both"/>
      </w:pPr>
      <w:r>
        <w:rPr>
          <w:rFonts w:ascii="Arial" w:hAnsi="Arial"/>
          <w:b w:val="false"/>
          <w:i w:val="false"/>
          <w:color w:val="293a55"/>
          <w:sz w:val="24"/>
        </w:rPr>
        <w:t>У підпункті 4.1 пункту 4 зазначаються відповідальні виконавці бюджетних програм та інформація щодо видатків та надання кредитів згідно з розподілом граничних показників, доведених до головного розпорядника фінорганом, за загальним і спеціальним фондами на відповідні роки за усіма бюджетними програмами, які є у головного розпорядника, та власних надходжень бюджетних установ, визначених головним розпорядником:</w:t>
      </w:r>
    </w:p>
    <w:bookmarkEnd w:id="129"/>
    <w:bookmarkStart w:name="1520" w:id="130"/>
    <w:p>
      <w:pPr>
        <w:spacing w:after="75"/>
        <w:ind w:firstLine="240"/>
        <w:jc w:val="right"/>
      </w:pPr>
      <w:r>
        <w:rPr>
          <w:rFonts w:ascii="Arial" w:hAnsi="Arial"/>
          <w:b w:val="false"/>
          <w:i w:val="false"/>
          <w:color w:val="293a55"/>
          <w:sz w:val="24"/>
        </w:rPr>
        <w:t>(абзац другий пункту 6 розділу IV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r>
        <w:rPr>
          <w:rFonts w:ascii="Arial" w:hAnsi="Arial"/>
          <w:b w:val="false"/>
          <w:i w:val="false"/>
          <w:color w:val="293a55"/>
          <w:sz w:val="24"/>
        </w:rPr>
        <w:t>,</w:t>
      </w:r>
      <w:r>
        <w:br/>
      </w:r>
      <w:r>
        <w:rPr>
          <w:rFonts w:ascii="Arial" w:hAnsi="Arial"/>
          <w:b w:val="false"/>
          <w:i w:val="false"/>
          <w:color w:val="293a55"/>
          <w:sz w:val="24"/>
        </w:rPr>
        <w:t>у редакції наказу Міністерства</w:t>
      </w:r>
      <w:r>
        <w:br/>
      </w:r>
      <w:r>
        <w:rPr>
          <w:rFonts w:ascii="Arial" w:hAnsi="Arial"/>
          <w:b w:val="false"/>
          <w:i w:val="false"/>
          <w:color w:val="293a55"/>
          <w:sz w:val="24"/>
        </w:rPr>
        <w:t xml:space="preserve">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130"/>
    <w:bookmarkStart w:name="111" w:id="131"/>
    <w:p>
      <w:pPr>
        <w:spacing w:after="75"/>
        <w:ind w:firstLine="240"/>
        <w:jc w:val="both"/>
      </w:pPr>
      <w:r>
        <w:rPr>
          <w:rFonts w:ascii="Arial" w:hAnsi="Arial"/>
          <w:b w:val="false"/>
          <w:i w:val="false"/>
          <w:color w:val="000000"/>
          <w:sz w:val="24"/>
        </w:rPr>
        <w:t>у графі 1 - номер цілі, визначеної у пункті 3 цієї форми;</w:t>
      </w:r>
    </w:p>
    <w:bookmarkEnd w:id="131"/>
    <w:bookmarkStart w:name="112" w:id="132"/>
    <w:p>
      <w:pPr>
        <w:spacing w:after="75"/>
        <w:ind w:firstLine="240"/>
        <w:jc w:val="both"/>
      </w:pPr>
      <w:r>
        <w:rPr>
          <w:rFonts w:ascii="Arial" w:hAnsi="Arial"/>
          <w:b w:val="false"/>
          <w:i w:val="false"/>
          <w:color w:val="000000"/>
          <w:sz w:val="24"/>
        </w:rPr>
        <w:t>у графах 2 - 4 - код відповідної класифікації видатків та кредитування бюджету;</w:t>
      </w:r>
    </w:p>
    <w:bookmarkEnd w:id="132"/>
    <w:bookmarkStart w:name="113" w:id="133"/>
    <w:p>
      <w:pPr>
        <w:spacing w:after="75"/>
        <w:ind w:firstLine="240"/>
        <w:jc w:val="both"/>
      </w:pPr>
      <w:r>
        <w:rPr>
          <w:rFonts w:ascii="Arial" w:hAnsi="Arial"/>
          <w:b w:val="false"/>
          <w:i w:val="false"/>
          <w:color w:val="000000"/>
          <w:sz w:val="24"/>
        </w:rPr>
        <w:t xml:space="preserve">у графі 5 - найменування відповідального виконавця, найменування бюджетної програми згідно з </w:t>
      </w:r>
      <w:r>
        <w:rPr>
          <w:rFonts w:ascii="Arial" w:hAnsi="Arial"/>
          <w:b w:val="false"/>
          <w:i w:val="false"/>
          <w:color w:val="293a55"/>
          <w:sz w:val="24"/>
        </w:rPr>
        <w:t>Типовою програмною класифікацією видатків та кредитування місцевого бюджету</w:t>
      </w:r>
      <w:r>
        <w:rPr>
          <w:rFonts w:ascii="Arial" w:hAnsi="Arial"/>
          <w:b w:val="false"/>
          <w:i w:val="false"/>
          <w:color w:val="000000"/>
          <w:sz w:val="24"/>
        </w:rPr>
        <w:t>;</w:t>
      </w:r>
    </w:p>
    <w:bookmarkEnd w:id="133"/>
    <w:bookmarkStart w:name="114" w:id="134"/>
    <w:p>
      <w:pPr>
        <w:spacing w:after="75"/>
        <w:ind w:firstLine="240"/>
        <w:jc w:val="both"/>
      </w:pPr>
      <w:r>
        <w:rPr>
          <w:rFonts w:ascii="Arial" w:hAnsi="Arial"/>
          <w:b w:val="false"/>
          <w:i w:val="false"/>
          <w:color w:val="000000"/>
          <w:sz w:val="24"/>
        </w:rPr>
        <w:t>у графі 6 (20__ рік (звіт)) - показники відповідно до річного звіту за попередній бюджетний період;</w:t>
      </w:r>
    </w:p>
    <w:bookmarkEnd w:id="134"/>
    <w:bookmarkStart w:name="115" w:id="135"/>
    <w:p>
      <w:pPr>
        <w:spacing w:after="75"/>
        <w:ind w:firstLine="240"/>
        <w:jc w:val="both"/>
      </w:pPr>
      <w:r>
        <w:rPr>
          <w:rFonts w:ascii="Arial" w:hAnsi="Arial"/>
          <w:b w:val="false"/>
          <w:i w:val="false"/>
          <w:color w:val="000000"/>
          <w:sz w:val="24"/>
        </w:rPr>
        <w:t>у графі 7 (20__ рік (затверджено)) - показники, затверджені розписом на поточний бюджетний період;</w:t>
      </w:r>
    </w:p>
    <w:bookmarkEnd w:id="135"/>
    <w:bookmarkStart w:name="116" w:id="136"/>
    <w:p>
      <w:pPr>
        <w:spacing w:after="75"/>
        <w:ind w:firstLine="240"/>
        <w:jc w:val="both"/>
      </w:pPr>
      <w:r>
        <w:rPr>
          <w:rFonts w:ascii="Arial" w:hAnsi="Arial"/>
          <w:b w:val="false"/>
          <w:i w:val="false"/>
          <w:color w:val="293a55"/>
          <w:sz w:val="24"/>
        </w:rPr>
        <w:t xml:space="preserve"> графах 8 - 10 (20__ рік (план)) - розподіл видатків та надання кредитів відповідно до граничних показників, доведених головному розпоряднику фінорганом, та власних надходжень бюджетних установ, визначених головним розпорядником на середньостроковий період.</w:t>
      </w:r>
    </w:p>
    <w:bookmarkEnd w:id="136"/>
    <w:bookmarkStart w:name="1588" w:id="137"/>
    <w:p>
      <w:pPr>
        <w:spacing w:after="75"/>
        <w:ind w:firstLine="240"/>
        <w:jc w:val="right"/>
      </w:pPr>
      <w:r>
        <w:rPr>
          <w:rFonts w:ascii="Arial" w:hAnsi="Arial"/>
          <w:b w:val="false"/>
          <w:i w:val="false"/>
          <w:color w:val="293a55"/>
          <w:sz w:val="24"/>
        </w:rPr>
        <w:t>(абзац восьмий пункту 6 розділу IV у редакції наказу</w:t>
      </w:r>
      <w:r>
        <w:br/>
      </w:r>
      <w:r>
        <w:rPr>
          <w:rFonts w:ascii="Arial" w:hAnsi="Arial"/>
          <w:b w:val="false"/>
          <w:i w:val="false"/>
          <w:color w:val="293a55"/>
          <w:sz w:val="24"/>
        </w:rPr>
        <w:t xml:space="preserve">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137"/>
    <w:bookmarkStart w:name="117" w:id="138"/>
    <w:p>
      <w:pPr>
        <w:spacing w:after="75"/>
        <w:ind w:firstLine="240"/>
        <w:jc w:val="both"/>
      </w:pPr>
      <w:r>
        <w:rPr>
          <w:rFonts w:ascii="Arial" w:hAnsi="Arial"/>
          <w:b w:val="false"/>
          <w:i w:val="false"/>
          <w:color w:val="000000"/>
          <w:sz w:val="24"/>
        </w:rPr>
        <w:t xml:space="preserve">У підпункті </w:t>
      </w:r>
      <w:r>
        <w:rPr>
          <w:rFonts w:ascii="Arial" w:hAnsi="Arial"/>
          <w:b w:val="false"/>
          <w:i w:val="false"/>
          <w:color w:val="293a55"/>
          <w:sz w:val="24"/>
        </w:rPr>
        <w:t>пункту 4</w:t>
      </w:r>
      <w:r>
        <w:rPr>
          <w:rFonts w:ascii="Arial" w:hAnsi="Arial"/>
          <w:b w:val="false"/>
          <w:i w:val="false"/>
          <w:color w:val="000000"/>
          <w:sz w:val="24"/>
        </w:rPr>
        <w:t xml:space="preserve"> наводяться пояснення щодо запропонованих головним розпорядником основних змін у структурі видатків та надання кредитів за бюджетними програмами на плановий бюджетний період порівняно з поточним та попереднім бюджетними періодами та інформація щодо впливу цих змін на досягнення цілей.</w:t>
      </w:r>
    </w:p>
    <w:bookmarkEnd w:id="138"/>
    <w:bookmarkStart w:name="1521" w:id="139"/>
    <w:p>
      <w:pPr>
        <w:spacing w:after="75"/>
        <w:ind w:firstLine="240"/>
        <w:jc w:val="right"/>
      </w:pPr>
      <w:r>
        <w:rPr>
          <w:rFonts w:ascii="Arial" w:hAnsi="Arial"/>
          <w:b w:val="false"/>
          <w:i w:val="false"/>
          <w:color w:val="293a55"/>
          <w:sz w:val="24"/>
        </w:rPr>
        <w:t>(абзац дев'ятий пункту 6 розділу IV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139"/>
    <w:bookmarkStart w:name="118" w:id="140"/>
    <w:p>
      <w:pPr>
        <w:pStyle w:val="Heading3"/>
        <w:spacing w:after="225"/>
        <w:ind w:left="0"/>
        <w:jc w:val="center"/>
      </w:pPr>
      <w:r>
        <w:rPr>
          <w:rFonts w:ascii="Arial" w:hAnsi="Arial"/>
          <w:color w:val="000000"/>
          <w:sz w:val="32"/>
        </w:rPr>
        <w:t>V. Порядок заповнення Форми БЗ-2</w:t>
      </w:r>
    </w:p>
    <w:bookmarkEnd w:id="140"/>
    <w:bookmarkStart w:name="119" w:id="141"/>
    <w:p>
      <w:pPr>
        <w:spacing w:after="75"/>
        <w:ind w:firstLine="240"/>
        <w:jc w:val="both"/>
      </w:pPr>
      <w:r>
        <w:rPr>
          <w:rFonts w:ascii="Arial" w:hAnsi="Arial"/>
          <w:b w:val="false"/>
          <w:i w:val="false"/>
          <w:color w:val="000000"/>
          <w:sz w:val="24"/>
        </w:rPr>
        <w:t>1. Форма БЗ-2 призначена для наведення детальної інформації за кожною бюджетною програмою, що пропонуються до виконання у середньостроковому бюджетному періоді.</w:t>
      </w:r>
    </w:p>
    <w:bookmarkEnd w:id="141"/>
    <w:bookmarkStart w:name="120" w:id="142"/>
    <w:p>
      <w:pPr>
        <w:spacing w:after="75"/>
        <w:ind w:firstLine="240"/>
        <w:jc w:val="both"/>
      </w:pPr>
      <w:r>
        <w:rPr>
          <w:rFonts w:ascii="Arial" w:hAnsi="Arial"/>
          <w:b w:val="false"/>
          <w:i w:val="false"/>
          <w:color w:val="000000"/>
          <w:sz w:val="24"/>
        </w:rPr>
        <w:t>2. Інформація, що наводиться у Формі БЗ-2, узгоджується з інформацією, наведеною у Формі БЗ-1.</w:t>
      </w:r>
    </w:p>
    <w:bookmarkEnd w:id="142"/>
    <w:bookmarkStart w:name="121" w:id="143"/>
    <w:p>
      <w:pPr>
        <w:spacing w:after="75"/>
        <w:ind w:firstLine="240"/>
        <w:jc w:val="both"/>
      </w:pPr>
      <w:r>
        <w:rPr>
          <w:rFonts w:ascii="Arial" w:hAnsi="Arial"/>
          <w:b w:val="false"/>
          <w:i w:val="false"/>
          <w:color w:val="000000"/>
          <w:sz w:val="24"/>
        </w:rPr>
        <w:t>Форма БЗ-2 не заповнюється за бюджетними програмами</w:t>
      </w:r>
      <w:r>
        <w:rPr>
          <w:rFonts w:ascii="Arial" w:hAnsi="Arial"/>
          <w:b w:val="false"/>
          <w:i w:val="false"/>
          <w:color w:val="293a55"/>
          <w:sz w:val="24"/>
        </w:rPr>
        <w:t>, які не передбачаються на середньостроковий період,</w:t>
      </w:r>
      <w:r>
        <w:rPr>
          <w:rFonts w:ascii="Arial" w:hAnsi="Arial"/>
          <w:b w:val="false"/>
          <w:i w:val="false"/>
          <w:color w:val="000000"/>
          <w:sz w:val="24"/>
        </w:rPr>
        <w:t xml:space="preserve"> резервного фонду місцевого бюджету та міжбюджетних трансфертів.</w:t>
      </w:r>
    </w:p>
    <w:bookmarkEnd w:id="143"/>
    <w:bookmarkStart w:name="1590" w:id="144"/>
    <w:p>
      <w:pPr>
        <w:spacing w:after="75"/>
        <w:ind w:firstLine="240"/>
        <w:jc w:val="right"/>
      </w:pPr>
      <w:r>
        <w:rPr>
          <w:rFonts w:ascii="Arial" w:hAnsi="Arial"/>
          <w:b w:val="false"/>
          <w:i w:val="false"/>
          <w:color w:val="293a55"/>
          <w:sz w:val="24"/>
        </w:rPr>
        <w:t>(абзац другий пункту 2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144"/>
    <w:bookmarkStart w:name="123" w:id="145"/>
    <w:p>
      <w:pPr>
        <w:spacing w:after="75"/>
        <w:ind w:firstLine="240"/>
        <w:jc w:val="both"/>
      </w:pPr>
      <w:r>
        <w:rPr>
          <w:rFonts w:ascii="Arial" w:hAnsi="Arial"/>
          <w:b w:val="false"/>
          <w:i w:val="false"/>
          <w:color w:val="293a55"/>
          <w:sz w:val="24"/>
        </w:rPr>
        <w:t>3. Інформація у Формі БЗ-2 формується з урахуванням пропозицій, поданих головним розпорядником до фіноргану під час складання прогнозу місцевого бюджету, а також інформації та показників:</w:t>
      </w:r>
    </w:p>
    <w:bookmarkEnd w:id="145"/>
    <w:bookmarkStart w:name="1591" w:id="146"/>
    <w:p>
      <w:pPr>
        <w:spacing w:after="75"/>
        <w:ind w:firstLine="240"/>
        <w:jc w:val="both"/>
      </w:pPr>
      <w:r>
        <w:rPr>
          <w:rFonts w:ascii="Arial" w:hAnsi="Arial"/>
          <w:b w:val="false"/>
          <w:i w:val="false"/>
          <w:color w:val="293a55"/>
          <w:sz w:val="24"/>
        </w:rPr>
        <w:t>схвалених прогнозом місцевого бюджету в поточному бюджетному періоді;</w:t>
      </w:r>
    </w:p>
    <w:bookmarkEnd w:id="146"/>
    <w:bookmarkStart w:name="1592" w:id="147"/>
    <w:p>
      <w:pPr>
        <w:spacing w:after="75"/>
        <w:ind w:firstLine="240"/>
        <w:jc w:val="both"/>
      </w:pPr>
      <w:r>
        <w:rPr>
          <w:rFonts w:ascii="Arial" w:hAnsi="Arial"/>
          <w:b w:val="false"/>
          <w:i w:val="false"/>
          <w:color w:val="293a55"/>
          <w:sz w:val="24"/>
        </w:rPr>
        <w:t>затверджених середньостроковим планом пріоритетних публічних інвестицій регіону (територіальної громади) та планом діяльності головного розпорядника на середньостроковий період;</w:t>
      </w:r>
    </w:p>
    <w:bookmarkEnd w:id="147"/>
    <w:bookmarkStart w:name="1593" w:id="148"/>
    <w:p>
      <w:pPr>
        <w:spacing w:after="75"/>
        <w:ind w:firstLine="240"/>
        <w:jc w:val="both"/>
      </w:pPr>
      <w:r>
        <w:rPr>
          <w:rFonts w:ascii="Arial" w:hAnsi="Arial"/>
          <w:b w:val="false"/>
          <w:i w:val="false"/>
          <w:color w:val="293a55"/>
          <w:sz w:val="24"/>
        </w:rPr>
        <w:t>схвалених у єдиному проєктному портфелі публічних інвестицій регіону (територіальної громади).</w:t>
      </w:r>
    </w:p>
    <w:bookmarkEnd w:id="148"/>
    <w:bookmarkStart w:name="1594" w:id="149"/>
    <w:p>
      <w:pPr>
        <w:spacing w:after="75"/>
        <w:ind w:firstLine="240"/>
        <w:jc w:val="both"/>
      </w:pPr>
      <w:r>
        <w:rPr>
          <w:rFonts w:ascii="Arial" w:hAnsi="Arial"/>
          <w:b w:val="false"/>
          <w:i w:val="false"/>
          <w:color w:val="293a55"/>
          <w:sz w:val="24"/>
        </w:rPr>
        <w:t>Мета, завдання, напрями використання бюджетних коштів, результативні показники бюджетної програми, що подаються у Формі БЗ-2, повинні мати зв'язок з цілями та показниками їх досягнення, наведеними у пункті 3 Форми БЗ-1.</w:t>
      </w:r>
    </w:p>
    <w:bookmarkEnd w:id="149"/>
    <w:bookmarkStart w:name="1595" w:id="150"/>
    <w:p>
      <w:pPr>
        <w:spacing w:after="75"/>
        <w:ind w:firstLine="240"/>
        <w:jc w:val="right"/>
      </w:pPr>
      <w:r>
        <w:rPr>
          <w:rFonts w:ascii="Arial" w:hAnsi="Arial"/>
          <w:b w:val="false"/>
          <w:i w:val="false"/>
          <w:color w:val="293a55"/>
          <w:sz w:val="24"/>
        </w:rPr>
        <w:t>(пункт 3 розділу V у редакції наказу</w:t>
      </w:r>
      <w:r>
        <w:br/>
      </w:r>
      <w:r>
        <w:rPr>
          <w:rFonts w:ascii="Arial" w:hAnsi="Arial"/>
          <w:b w:val="false"/>
          <w:i w:val="false"/>
          <w:color w:val="293a55"/>
          <w:sz w:val="24"/>
        </w:rPr>
        <w:t xml:space="preserve">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150"/>
    <w:bookmarkStart w:name="124" w:id="151"/>
    <w:p>
      <w:pPr>
        <w:spacing w:after="75"/>
        <w:ind w:firstLine="240"/>
        <w:jc w:val="both"/>
      </w:pPr>
      <w:r>
        <w:rPr>
          <w:rFonts w:ascii="Arial" w:hAnsi="Arial"/>
          <w:b w:val="false"/>
          <w:i w:val="false"/>
          <w:color w:val="000000"/>
          <w:sz w:val="24"/>
        </w:rPr>
        <w:t xml:space="preserve">4. Мета, завдання та напрями бюджетної програми визначаються відповідно до положень </w:t>
      </w:r>
      <w:r>
        <w:rPr>
          <w:rFonts w:ascii="Arial" w:hAnsi="Arial"/>
          <w:b w:val="false"/>
          <w:i w:val="false"/>
          <w:color w:val="293a55"/>
          <w:sz w:val="24"/>
        </w:rPr>
        <w:t>наказу Міністерства фінансів України від 26 серпня 2014 року N 836 "Про деякі питання запровадження програмно-цільового методу складання та виконання місцевих бюджетів"</w:t>
      </w:r>
      <w:r>
        <w:rPr>
          <w:rFonts w:ascii="Arial" w:hAnsi="Arial"/>
          <w:b w:val="false"/>
          <w:i w:val="false"/>
          <w:color w:val="000000"/>
          <w:sz w:val="24"/>
        </w:rPr>
        <w:t>, зареєстрованого в Міністерстві юстиції України 10 вересня 2014 року за N 1103/25880.</w:t>
      </w:r>
    </w:p>
    <w:bookmarkEnd w:id="151"/>
    <w:bookmarkStart w:name="125" w:id="152"/>
    <w:p>
      <w:pPr>
        <w:spacing w:after="75"/>
        <w:ind w:firstLine="240"/>
        <w:jc w:val="both"/>
      </w:pPr>
      <w:r>
        <w:rPr>
          <w:rFonts w:ascii="Arial" w:hAnsi="Arial"/>
          <w:b w:val="false"/>
          <w:i w:val="false"/>
          <w:color w:val="000000"/>
          <w:sz w:val="24"/>
        </w:rPr>
        <w:t xml:space="preserve">5. У пункті 1 зазначаються найменування головного розпорядника, код </w:t>
      </w:r>
      <w:r>
        <w:rPr>
          <w:rFonts w:ascii="Arial" w:hAnsi="Arial"/>
          <w:b w:val="false"/>
          <w:i w:val="false"/>
          <w:color w:val="293a55"/>
          <w:sz w:val="24"/>
        </w:rPr>
        <w:t>Типової відомчої класифікації видатків та кредитування місцевого бюджету</w:t>
      </w:r>
      <w:r>
        <w:rPr>
          <w:rFonts w:ascii="Arial" w:hAnsi="Arial"/>
          <w:b w:val="false"/>
          <w:i w:val="false"/>
          <w:color w:val="000000"/>
          <w:sz w:val="24"/>
        </w:rPr>
        <w:t>, код за ЄДРПОУ, а також код бюджету.</w:t>
      </w:r>
    </w:p>
    <w:bookmarkEnd w:id="152"/>
    <w:bookmarkStart w:name="126" w:id="153"/>
    <w:p>
      <w:pPr>
        <w:spacing w:after="75"/>
        <w:ind w:firstLine="240"/>
        <w:jc w:val="both"/>
      </w:pPr>
      <w:r>
        <w:rPr>
          <w:rFonts w:ascii="Arial" w:hAnsi="Arial"/>
          <w:b w:val="false"/>
          <w:i w:val="false"/>
          <w:color w:val="000000"/>
          <w:sz w:val="24"/>
        </w:rPr>
        <w:t xml:space="preserve">6. У пункті 2 зазначаються найменування відповідального виконавця бюджетної програми, код </w:t>
      </w:r>
      <w:r>
        <w:rPr>
          <w:rFonts w:ascii="Arial" w:hAnsi="Arial"/>
          <w:b w:val="false"/>
          <w:i w:val="false"/>
          <w:color w:val="293a55"/>
          <w:sz w:val="24"/>
        </w:rPr>
        <w:t>Типової відомчої класифікації видатків та кредитування місцевого бюджету</w:t>
      </w:r>
      <w:r>
        <w:rPr>
          <w:rFonts w:ascii="Arial" w:hAnsi="Arial"/>
          <w:b w:val="false"/>
          <w:i w:val="false"/>
          <w:color w:val="000000"/>
          <w:sz w:val="24"/>
        </w:rPr>
        <w:t xml:space="preserve"> та номер у системі головного розпорядника, код за ЄДРПОУ.</w:t>
      </w:r>
    </w:p>
    <w:bookmarkEnd w:id="153"/>
    <w:bookmarkStart w:name="127" w:id="154"/>
    <w:p>
      <w:pPr>
        <w:spacing w:after="75"/>
        <w:ind w:firstLine="240"/>
        <w:jc w:val="both"/>
      </w:pPr>
      <w:r>
        <w:rPr>
          <w:rFonts w:ascii="Arial" w:hAnsi="Arial"/>
          <w:b w:val="false"/>
          <w:i w:val="false"/>
          <w:color w:val="000000"/>
          <w:sz w:val="24"/>
        </w:rPr>
        <w:t xml:space="preserve">7. У пункті 3 зазначаються найменування бюджетної програми згідно з </w:t>
      </w:r>
      <w:r>
        <w:rPr>
          <w:rFonts w:ascii="Arial" w:hAnsi="Arial"/>
          <w:b w:val="false"/>
          <w:i w:val="false"/>
          <w:color w:val="293a55"/>
          <w:sz w:val="24"/>
        </w:rPr>
        <w:t>Типовою програмною класифікацією видатків та кредитування місцевого бюджету</w:t>
      </w:r>
      <w:r>
        <w:rPr>
          <w:rFonts w:ascii="Arial" w:hAnsi="Arial"/>
          <w:b w:val="false"/>
          <w:i w:val="false"/>
          <w:color w:val="000000"/>
          <w:sz w:val="24"/>
        </w:rPr>
        <w:t xml:space="preserve">, код </w:t>
      </w:r>
      <w:r>
        <w:rPr>
          <w:rFonts w:ascii="Arial" w:hAnsi="Arial"/>
          <w:b w:val="false"/>
          <w:i w:val="false"/>
          <w:color w:val="293a55"/>
          <w:sz w:val="24"/>
        </w:rPr>
        <w:t>Програмної класифікації видатків та кредитування місцевого бюджету</w:t>
      </w:r>
      <w:r>
        <w:rPr>
          <w:rFonts w:ascii="Arial" w:hAnsi="Arial"/>
          <w:b w:val="false"/>
          <w:i w:val="false"/>
          <w:color w:val="000000"/>
          <w:sz w:val="24"/>
        </w:rPr>
        <w:t xml:space="preserve">, код Типової програмної класифікації видатків та кредитування місцевого бюджету, а також код </w:t>
      </w:r>
      <w:r>
        <w:rPr>
          <w:rFonts w:ascii="Arial" w:hAnsi="Arial"/>
          <w:b w:val="false"/>
          <w:i w:val="false"/>
          <w:color w:val="293a55"/>
          <w:sz w:val="24"/>
        </w:rPr>
        <w:t>Функціональної класифікації видатків та кредитування бюджету</w:t>
      </w:r>
      <w:r>
        <w:rPr>
          <w:rFonts w:ascii="Arial" w:hAnsi="Arial"/>
          <w:b w:val="false"/>
          <w:i w:val="false"/>
          <w:color w:val="000000"/>
          <w:sz w:val="24"/>
        </w:rPr>
        <w:t>.</w:t>
      </w:r>
    </w:p>
    <w:bookmarkEnd w:id="154"/>
    <w:bookmarkStart w:name="128" w:id="155"/>
    <w:p>
      <w:pPr>
        <w:spacing w:after="75"/>
        <w:ind w:firstLine="240"/>
        <w:jc w:val="both"/>
      </w:pPr>
      <w:r>
        <w:rPr>
          <w:rFonts w:ascii="Arial" w:hAnsi="Arial"/>
          <w:b w:val="false"/>
          <w:i w:val="false"/>
          <w:color w:val="293a55"/>
          <w:sz w:val="24"/>
        </w:rPr>
        <w:t>8. У пункті 4 зазначаються ціль, мета, завдання та законодавчі підстави реалізації бюджетної програми:</w:t>
      </w:r>
    </w:p>
    <w:bookmarkEnd w:id="155"/>
    <w:bookmarkStart w:name="1596" w:id="156"/>
    <w:p>
      <w:pPr>
        <w:spacing w:after="75"/>
        <w:ind w:firstLine="240"/>
        <w:jc w:val="right"/>
      </w:pPr>
      <w:r>
        <w:rPr>
          <w:rFonts w:ascii="Arial" w:hAnsi="Arial"/>
          <w:b w:val="false"/>
          <w:i w:val="false"/>
          <w:color w:val="293a55"/>
          <w:sz w:val="24"/>
        </w:rPr>
        <w:t>(абзац перший пункту 8 розділу V у редакції наказу</w:t>
      </w:r>
      <w:r>
        <w:br/>
      </w:r>
      <w:r>
        <w:rPr>
          <w:rFonts w:ascii="Arial" w:hAnsi="Arial"/>
          <w:b w:val="false"/>
          <w:i w:val="false"/>
          <w:color w:val="293a55"/>
          <w:sz w:val="24"/>
        </w:rPr>
        <w:t xml:space="preserve">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156"/>
    <w:bookmarkStart w:name="129" w:id="157"/>
    <w:p>
      <w:pPr>
        <w:spacing w:after="75"/>
        <w:ind w:firstLine="240"/>
        <w:jc w:val="both"/>
      </w:pPr>
      <w:r>
        <w:rPr>
          <w:rFonts w:ascii="Arial" w:hAnsi="Arial"/>
          <w:b w:val="false"/>
          <w:i w:val="false"/>
          <w:color w:val="293a55"/>
          <w:sz w:val="24"/>
        </w:rPr>
        <w:t>у підпункті 4.1 - ціль, на досягнення якої спрямована бюджетна програма;</w:t>
      </w:r>
    </w:p>
    <w:bookmarkEnd w:id="157"/>
    <w:bookmarkStart w:name="1597" w:id="158"/>
    <w:p>
      <w:pPr>
        <w:spacing w:after="75"/>
        <w:ind w:firstLine="240"/>
        <w:jc w:val="right"/>
      </w:pPr>
      <w:r>
        <w:rPr>
          <w:rFonts w:ascii="Arial" w:hAnsi="Arial"/>
          <w:b w:val="false"/>
          <w:i w:val="false"/>
          <w:color w:val="293a55"/>
          <w:sz w:val="24"/>
        </w:rPr>
        <w:t>(абзац другий пункту 8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158"/>
    <w:bookmarkStart w:name="130" w:id="159"/>
    <w:p>
      <w:pPr>
        <w:spacing w:after="75"/>
        <w:ind w:firstLine="240"/>
        <w:jc w:val="both"/>
      </w:pPr>
      <w:r>
        <w:rPr>
          <w:rFonts w:ascii="Arial" w:hAnsi="Arial"/>
          <w:b w:val="false"/>
          <w:i w:val="false"/>
          <w:color w:val="000000"/>
          <w:sz w:val="24"/>
        </w:rPr>
        <w:t>у підпункті 4.2 - мета бюджетної програми;</w:t>
      </w:r>
    </w:p>
    <w:bookmarkEnd w:id="159"/>
    <w:bookmarkStart w:name="131" w:id="160"/>
    <w:p>
      <w:pPr>
        <w:spacing w:after="75"/>
        <w:ind w:firstLine="240"/>
        <w:jc w:val="both"/>
      </w:pPr>
      <w:r>
        <w:rPr>
          <w:rFonts w:ascii="Arial" w:hAnsi="Arial"/>
          <w:b w:val="false"/>
          <w:i w:val="false"/>
          <w:color w:val="000000"/>
          <w:sz w:val="24"/>
        </w:rPr>
        <w:t>у підпункті 4.3 - завдання бюджетної програми;</w:t>
      </w:r>
    </w:p>
    <w:bookmarkEnd w:id="160"/>
    <w:bookmarkStart w:name="132" w:id="161"/>
    <w:p>
      <w:pPr>
        <w:spacing w:after="75"/>
        <w:ind w:firstLine="240"/>
        <w:jc w:val="both"/>
      </w:pPr>
      <w:r>
        <w:rPr>
          <w:rFonts w:ascii="Arial" w:hAnsi="Arial"/>
          <w:b w:val="false"/>
          <w:i w:val="false"/>
          <w:color w:val="000000"/>
          <w:sz w:val="24"/>
        </w:rPr>
        <w:t>у підпункті 4.4 - нормативно-правові акти, які є підставою для реалізації бюджетної програми.</w:t>
      </w:r>
    </w:p>
    <w:bookmarkEnd w:id="161"/>
    <w:bookmarkStart w:name="133" w:id="162"/>
    <w:p>
      <w:pPr>
        <w:spacing w:after="75"/>
        <w:ind w:firstLine="240"/>
        <w:jc w:val="both"/>
      </w:pPr>
      <w:r>
        <w:rPr>
          <w:rFonts w:ascii="Arial" w:hAnsi="Arial"/>
          <w:b w:val="false"/>
          <w:i w:val="false"/>
          <w:color w:val="000000"/>
          <w:sz w:val="24"/>
        </w:rPr>
        <w:t>9. У пункті 5 зазначаються усі надходження для виконання бюджетної програми, підстави та обґрунтування надходжень спеціального фонду.</w:t>
      </w:r>
    </w:p>
    <w:bookmarkEnd w:id="162"/>
    <w:bookmarkStart w:name="134" w:id="163"/>
    <w:p>
      <w:pPr>
        <w:spacing w:after="75"/>
        <w:ind w:firstLine="240"/>
        <w:jc w:val="both"/>
      </w:pPr>
      <w:r>
        <w:rPr>
          <w:rFonts w:ascii="Arial" w:hAnsi="Arial"/>
          <w:b w:val="false"/>
          <w:i w:val="false"/>
          <w:color w:val="000000"/>
          <w:sz w:val="24"/>
        </w:rPr>
        <w:t>Надходження загального фонду зазначаються з урахуванням міжбюджетних трансфертів, доведених у граничних показниках.</w:t>
      </w:r>
    </w:p>
    <w:bookmarkEnd w:id="163"/>
    <w:bookmarkStart w:name="135" w:id="164"/>
    <w:p>
      <w:pPr>
        <w:spacing w:after="75"/>
        <w:ind w:firstLine="240"/>
        <w:jc w:val="both"/>
      </w:pPr>
      <w:r>
        <w:rPr>
          <w:rFonts w:ascii="Arial" w:hAnsi="Arial"/>
          <w:b w:val="false"/>
          <w:i w:val="false"/>
          <w:color w:val="000000"/>
          <w:sz w:val="24"/>
        </w:rPr>
        <w:t xml:space="preserve">У підпункті 5.1 </w:t>
      </w:r>
      <w:r>
        <w:rPr>
          <w:rFonts w:ascii="Arial" w:hAnsi="Arial"/>
          <w:b w:val="false"/>
          <w:i w:val="false"/>
          <w:color w:val="293a55"/>
          <w:sz w:val="24"/>
        </w:rPr>
        <w:t>пункту 5</w:t>
      </w:r>
      <w:r>
        <w:rPr>
          <w:rFonts w:ascii="Arial" w:hAnsi="Arial"/>
          <w:b w:val="false"/>
          <w:i w:val="false"/>
          <w:color w:val="000000"/>
          <w:sz w:val="24"/>
        </w:rPr>
        <w:t xml:space="preserve"> зазначаються надходження для виконання бюджетної програми за результатами звітного бюджетного періоду, на поточний бюджетний період та на середньостроковий період.</w:t>
      </w:r>
    </w:p>
    <w:bookmarkEnd w:id="164"/>
    <w:bookmarkStart w:name="1522" w:id="165"/>
    <w:p>
      <w:pPr>
        <w:spacing w:after="75"/>
        <w:ind w:firstLine="240"/>
        <w:jc w:val="right"/>
      </w:pPr>
      <w:r>
        <w:rPr>
          <w:rFonts w:ascii="Arial" w:hAnsi="Arial"/>
          <w:b w:val="false"/>
          <w:i w:val="false"/>
          <w:color w:val="293a55"/>
          <w:sz w:val="24"/>
        </w:rPr>
        <w:t>(абзац третій пункту 9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165"/>
    <w:bookmarkStart w:name="136" w:id="166"/>
    <w:p>
      <w:pPr>
        <w:spacing w:after="75"/>
        <w:ind w:firstLine="240"/>
        <w:jc w:val="both"/>
      </w:pPr>
      <w:r>
        <w:rPr>
          <w:rFonts w:ascii="Arial" w:hAnsi="Arial"/>
          <w:b w:val="false"/>
          <w:i w:val="false"/>
          <w:color w:val="000000"/>
          <w:sz w:val="24"/>
        </w:rPr>
        <w:t xml:space="preserve">Показники, зазначені у рядку "загальний фонд, у тому числі:" у графах 3 - 7 підпункту 5.1 </w:t>
      </w:r>
      <w:r>
        <w:rPr>
          <w:rFonts w:ascii="Arial" w:hAnsi="Arial"/>
          <w:b w:val="false"/>
          <w:i w:val="false"/>
          <w:color w:val="293a55"/>
          <w:sz w:val="24"/>
        </w:rPr>
        <w:t>пункту 5</w:t>
      </w:r>
      <w:r>
        <w:rPr>
          <w:rFonts w:ascii="Arial" w:hAnsi="Arial"/>
          <w:b w:val="false"/>
          <w:i w:val="false"/>
          <w:color w:val="000000"/>
          <w:sz w:val="24"/>
        </w:rPr>
        <w:t>, мають відповідати показникам, зазначеним у рядку "загальний фонд" у графах 6 - 10 підпункту 4.1 пункту 4 Форми БЗ-1 за відповідною бюджетною програмою.</w:t>
      </w:r>
    </w:p>
    <w:bookmarkEnd w:id="166"/>
    <w:bookmarkStart w:name="1523" w:id="167"/>
    <w:p>
      <w:pPr>
        <w:spacing w:after="75"/>
        <w:ind w:firstLine="240"/>
        <w:jc w:val="right"/>
      </w:pPr>
      <w:r>
        <w:rPr>
          <w:rFonts w:ascii="Arial" w:hAnsi="Arial"/>
          <w:b w:val="false"/>
          <w:i w:val="false"/>
          <w:color w:val="293a55"/>
          <w:sz w:val="24"/>
        </w:rPr>
        <w:t>(абзац четвертий пункту 9 розділу V із змінами, внесеними</w:t>
      </w:r>
      <w:r>
        <w:br/>
      </w:r>
      <w:r>
        <w:rPr>
          <w:rFonts w:ascii="Arial" w:hAnsi="Arial"/>
          <w:b w:val="false"/>
          <w:i w:val="false"/>
          <w:color w:val="293a55"/>
          <w:sz w:val="24"/>
        </w:rPr>
        <w:t xml:space="preserve"> згідно з наказом Міністерства фінансів України від 12.12.2024 р. N 633)</w:t>
      </w:r>
    </w:p>
    <w:bookmarkEnd w:id="167"/>
    <w:bookmarkStart w:name="137" w:id="168"/>
    <w:p>
      <w:pPr>
        <w:spacing w:after="75"/>
        <w:ind w:firstLine="240"/>
        <w:jc w:val="both"/>
      </w:pPr>
      <w:r>
        <w:rPr>
          <w:rFonts w:ascii="Arial" w:hAnsi="Arial"/>
          <w:b w:val="false"/>
          <w:i w:val="false"/>
          <w:color w:val="000000"/>
          <w:sz w:val="24"/>
        </w:rPr>
        <w:t xml:space="preserve">Під час заповнення підпункту 5.1 </w:t>
      </w:r>
      <w:r>
        <w:rPr>
          <w:rFonts w:ascii="Arial" w:hAnsi="Arial"/>
          <w:b w:val="false"/>
          <w:i w:val="false"/>
          <w:color w:val="293a55"/>
          <w:sz w:val="24"/>
        </w:rPr>
        <w:t>пункту 5</w:t>
      </w:r>
      <w:r>
        <w:rPr>
          <w:rFonts w:ascii="Arial" w:hAnsi="Arial"/>
          <w:b w:val="false"/>
          <w:i w:val="false"/>
          <w:color w:val="000000"/>
          <w:sz w:val="24"/>
        </w:rPr>
        <w:t xml:space="preserve"> у частині власних надходжень бюджетних установ головні розпорядники керуються </w:t>
      </w:r>
      <w:r>
        <w:rPr>
          <w:rFonts w:ascii="Arial" w:hAnsi="Arial"/>
          <w:b w:val="false"/>
          <w:i w:val="false"/>
          <w:color w:val="293a55"/>
          <w:sz w:val="24"/>
        </w:rPr>
        <w:t>частиною четвертою статті 13 Кодексу</w:t>
      </w:r>
      <w:r>
        <w:rPr>
          <w:rFonts w:ascii="Arial" w:hAnsi="Arial"/>
          <w:b w:val="false"/>
          <w:i w:val="false"/>
          <w:color w:val="000000"/>
          <w:sz w:val="24"/>
        </w:rPr>
        <w:t xml:space="preserve">. Власні надходження бюджетних установ визначаються головним розпорядником за наявності підстави, про яку необхідно зазначити під час заповнення підпункту 5.2 </w:t>
      </w:r>
      <w:r>
        <w:rPr>
          <w:rFonts w:ascii="Arial" w:hAnsi="Arial"/>
          <w:b w:val="false"/>
          <w:i w:val="false"/>
          <w:color w:val="293a55"/>
          <w:sz w:val="24"/>
        </w:rPr>
        <w:t>пункту 5</w:t>
      </w:r>
      <w:r>
        <w:rPr>
          <w:rFonts w:ascii="Arial" w:hAnsi="Arial"/>
          <w:b w:val="false"/>
          <w:i w:val="false"/>
          <w:color w:val="000000"/>
          <w:sz w:val="24"/>
        </w:rPr>
        <w:t>.</w:t>
      </w:r>
    </w:p>
    <w:bookmarkEnd w:id="168"/>
    <w:bookmarkStart w:name="1524" w:id="169"/>
    <w:p>
      <w:pPr>
        <w:spacing w:after="75"/>
        <w:ind w:firstLine="240"/>
        <w:jc w:val="right"/>
      </w:pPr>
      <w:r>
        <w:rPr>
          <w:rFonts w:ascii="Arial" w:hAnsi="Arial"/>
          <w:b w:val="false"/>
          <w:i w:val="false"/>
          <w:color w:val="293a55"/>
          <w:sz w:val="24"/>
        </w:rPr>
        <w:t>(абзац п'ятий пункту 9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169"/>
    <w:bookmarkStart w:name="138" w:id="170"/>
    <w:p>
      <w:pPr>
        <w:spacing w:after="75"/>
        <w:ind w:firstLine="240"/>
        <w:jc w:val="both"/>
      </w:pPr>
      <w:r>
        <w:rPr>
          <w:rFonts w:ascii="Arial" w:hAnsi="Arial"/>
          <w:b w:val="false"/>
          <w:i w:val="false"/>
          <w:color w:val="000000"/>
          <w:sz w:val="24"/>
        </w:rPr>
        <w:t>Повернення кредитів до бюджету відображаються зі знаком "-".</w:t>
      </w:r>
    </w:p>
    <w:bookmarkEnd w:id="170"/>
    <w:bookmarkStart w:name="139" w:id="171"/>
    <w:p>
      <w:pPr>
        <w:spacing w:after="75"/>
        <w:ind w:firstLine="240"/>
        <w:jc w:val="both"/>
      </w:pPr>
      <w:r>
        <w:rPr>
          <w:rFonts w:ascii="Arial" w:hAnsi="Arial"/>
          <w:b w:val="false"/>
          <w:i w:val="false"/>
          <w:color w:val="000000"/>
          <w:sz w:val="24"/>
        </w:rPr>
        <w:t xml:space="preserve">У разі, якщо за бюджетною програмою плануються надходження за спеціальним фондом, про це зазначається у підпункті 5.2 </w:t>
      </w:r>
      <w:r>
        <w:rPr>
          <w:rFonts w:ascii="Arial" w:hAnsi="Arial"/>
          <w:b w:val="false"/>
          <w:i w:val="false"/>
          <w:color w:val="293a55"/>
          <w:sz w:val="24"/>
        </w:rPr>
        <w:t>пункту 5</w:t>
      </w:r>
      <w:r>
        <w:rPr>
          <w:rFonts w:ascii="Arial" w:hAnsi="Arial"/>
          <w:b w:val="false"/>
          <w:i w:val="false"/>
          <w:color w:val="000000"/>
          <w:sz w:val="24"/>
        </w:rPr>
        <w:t xml:space="preserve"> і наводяться:</w:t>
      </w:r>
    </w:p>
    <w:bookmarkEnd w:id="171"/>
    <w:bookmarkStart w:name="1525" w:id="172"/>
    <w:p>
      <w:pPr>
        <w:spacing w:after="75"/>
        <w:ind w:firstLine="240"/>
        <w:jc w:val="right"/>
      </w:pPr>
      <w:r>
        <w:rPr>
          <w:rFonts w:ascii="Arial" w:hAnsi="Arial"/>
          <w:b w:val="false"/>
          <w:i w:val="false"/>
          <w:color w:val="293a55"/>
          <w:sz w:val="24"/>
        </w:rPr>
        <w:t>(абзац сьомий пункту 9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172"/>
    <w:bookmarkStart w:name="140" w:id="173"/>
    <w:p>
      <w:pPr>
        <w:spacing w:after="75"/>
        <w:ind w:firstLine="240"/>
        <w:jc w:val="both"/>
      </w:pPr>
      <w:r>
        <w:rPr>
          <w:rFonts w:ascii="Arial" w:hAnsi="Arial"/>
          <w:b w:val="false"/>
          <w:i w:val="false"/>
          <w:color w:val="000000"/>
          <w:sz w:val="24"/>
        </w:rPr>
        <w:t>нормативно-правові акти з посиланням на конкретні статті (пункти), якими надано повноваження на отримання надходжень спеціального фонду;</w:t>
      </w:r>
    </w:p>
    <w:bookmarkEnd w:id="173"/>
    <w:bookmarkStart w:name="141" w:id="174"/>
    <w:p>
      <w:pPr>
        <w:spacing w:after="75"/>
        <w:ind w:firstLine="240"/>
        <w:jc w:val="both"/>
      </w:pPr>
      <w:r>
        <w:rPr>
          <w:rFonts w:ascii="Arial" w:hAnsi="Arial"/>
          <w:b w:val="false"/>
          <w:i w:val="false"/>
          <w:color w:val="000000"/>
          <w:sz w:val="24"/>
        </w:rPr>
        <w:t>основні підходи до розрахунку власних надходжень бюджетних установ, інших надходжень спеціального фонду на середньостроковий період;</w:t>
      </w:r>
    </w:p>
    <w:bookmarkEnd w:id="174"/>
    <w:bookmarkStart w:name="142" w:id="175"/>
    <w:p>
      <w:pPr>
        <w:spacing w:after="75"/>
        <w:ind w:firstLine="240"/>
        <w:jc w:val="both"/>
      </w:pPr>
      <w:r>
        <w:rPr>
          <w:rFonts w:ascii="Arial" w:hAnsi="Arial"/>
          <w:b w:val="false"/>
          <w:i w:val="false"/>
          <w:color w:val="000000"/>
          <w:sz w:val="24"/>
        </w:rPr>
        <w:t>пояснення щодо зміни показників на плановий бюджетний період порівняно з відповідними показниками на поточний та попередній бюджетні періоди.</w:t>
      </w:r>
    </w:p>
    <w:bookmarkEnd w:id="175"/>
    <w:bookmarkStart w:name="143" w:id="176"/>
    <w:p>
      <w:pPr>
        <w:spacing w:after="75"/>
        <w:ind w:firstLine="240"/>
        <w:jc w:val="both"/>
      </w:pPr>
      <w:r>
        <w:rPr>
          <w:rFonts w:ascii="Arial" w:hAnsi="Arial"/>
          <w:b w:val="false"/>
          <w:i w:val="false"/>
          <w:color w:val="000000"/>
          <w:sz w:val="24"/>
        </w:rPr>
        <w:t>Загальний обсяг надходжень для виконання бюджетної програми у графах 3 - 7 у рядку "УСЬОГО, у тому числі:" розраховується як сума надходжень загального фонду (рядок "загальний фонд, у тому числі:") та спеціального фонду (рядок "спеціальний фонд, у тому числі:").</w:t>
      </w:r>
    </w:p>
    <w:bookmarkEnd w:id="176"/>
    <w:bookmarkStart w:name="1611" w:id="177"/>
    <w:p>
      <w:pPr>
        <w:spacing w:after="75"/>
        <w:ind w:firstLine="240"/>
        <w:jc w:val="both"/>
      </w:pPr>
      <w:r>
        <w:rPr>
          <w:rFonts w:ascii="Arial" w:hAnsi="Arial"/>
          <w:b w:val="false"/>
          <w:i w:val="false"/>
          <w:color w:val="293a55"/>
          <w:sz w:val="24"/>
        </w:rPr>
        <w:t>10. У пункті 6 зазначаються видатки (підпункт 6.1) або надання кредитів (підпункт 6.2) за загальним та спеціальним фондами у розрізі</w:t>
      </w:r>
      <w:r>
        <w:rPr>
          <w:rFonts w:ascii="Arial" w:hAnsi="Arial"/>
          <w:b w:val="false"/>
          <w:i w:val="false"/>
          <w:color w:val="000000"/>
          <w:sz w:val="24"/>
        </w:rPr>
        <w:t xml:space="preserve"> </w:t>
      </w:r>
      <w:r>
        <w:rPr>
          <w:rFonts w:ascii="Arial" w:hAnsi="Arial"/>
          <w:b w:val="false"/>
          <w:i w:val="false"/>
          <w:color w:val="293a55"/>
          <w:sz w:val="24"/>
        </w:rPr>
        <w:t>Економічної класифікації видатків бюджету</w:t>
      </w:r>
      <w:r>
        <w:rPr>
          <w:rFonts w:ascii="Arial" w:hAnsi="Arial"/>
          <w:b w:val="false"/>
          <w:i w:val="false"/>
          <w:color w:val="293a55"/>
          <w:sz w:val="24"/>
        </w:rPr>
        <w:t>, затвердженої</w:t>
      </w:r>
      <w:r>
        <w:rPr>
          <w:rFonts w:ascii="Arial" w:hAnsi="Arial"/>
          <w:b w:val="false"/>
          <w:i w:val="false"/>
          <w:color w:val="000000"/>
          <w:sz w:val="24"/>
        </w:rPr>
        <w:t xml:space="preserve"> </w:t>
      </w:r>
      <w:r>
        <w:rPr>
          <w:rFonts w:ascii="Arial" w:hAnsi="Arial"/>
          <w:b w:val="false"/>
          <w:i w:val="false"/>
          <w:color w:val="293a55"/>
          <w:sz w:val="24"/>
        </w:rPr>
        <w:t>наказом Міністерства фінансів України від 14 січня 2011 року N 11</w:t>
      </w:r>
      <w:r>
        <w:rPr>
          <w:rFonts w:ascii="Arial" w:hAnsi="Arial"/>
          <w:b w:val="false"/>
          <w:i w:val="false"/>
          <w:color w:val="000000"/>
          <w:sz w:val="24"/>
        </w:rPr>
        <w:t xml:space="preserve"> </w:t>
      </w:r>
      <w:r>
        <w:rPr>
          <w:rFonts w:ascii="Arial" w:hAnsi="Arial"/>
          <w:b w:val="false"/>
          <w:i w:val="false"/>
          <w:color w:val="293a55"/>
          <w:sz w:val="24"/>
        </w:rPr>
        <w:t>(у редакції</w:t>
      </w:r>
      <w:r>
        <w:rPr>
          <w:rFonts w:ascii="Arial" w:hAnsi="Arial"/>
          <w:b w:val="false"/>
          <w:i w:val="false"/>
          <w:color w:val="000000"/>
          <w:sz w:val="24"/>
        </w:rPr>
        <w:t xml:space="preserve"> </w:t>
      </w:r>
      <w:r>
        <w:rPr>
          <w:rFonts w:ascii="Arial" w:hAnsi="Arial"/>
          <w:b w:val="false"/>
          <w:i w:val="false"/>
          <w:color w:val="293a55"/>
          <w:sz w:val="24"/>
        </w:rPr>
        <w:t>наказу Міністерства фінансів України від 26 грудня 2011 року N 1738</w:t>
      </w:r>
      <w:r>
        <w:rPr>
          <w:rFonts w:ascii="Arial" w:hAnsi="Arial"/>
          <w:b w:val="false"/>
          <w:i w:val="false"/>
          <w:color w:val="293a55"/>
          <w:sz w:val="24"/>
        </w:rPr>
        <w:t>) (далі - Економічна класифікація видатків бюджету),</w:t>
      </w:r>
      <w:r>
        <w:rPr>
          <w:rFonts w:ascii="Arial" w:hAnsi="Arial"/>
          <w:b w:val="false"/>
          <w:i w:val="false"/>
          <w:color w:val="000000"/>
          <w:sz w:val="24"/>
        </w:rPr>
        <w:t xml:space="preserve"> </w:t>
      </w:r>
      <w:r>
        <w:rPr>
          <w:rFonts w:ascii="Arial" w:hAnsi="Arial"/>
          <w:b w:val="false"/>
          <w:i w:val="false"/>
          <w:color w:val="293a55"/>
          <w:sz w:val="24"/>
        </w:rPr>
        <w:t>Класифікації кредитування бюджету</w:t>
      </w:r>
      <w:r>
        <w:rPr>
          <w:rFonts w:ascii="Arial" w:hAnsi="Arial"/>
          <w:b w:val="false"/>
          <w:i w:val="false"/>
          <w:color w:val="293a55"/>
          <w:sz w:val="24"/>
        </w:rPr>
        <w:t>, затвердженої</w:t>
      </w:r>
      <w:r>
        <w:rPr>
          <w:rFonts w:ascii="Arial" w:hAnsi="Arial"/>
          <w:b w:val="false"/>
          <w:i w:val="false"/>
          <w:color w:val="000000"/>
          <w:sz w:val="24"/>
        </w:rPr>
        <w:t xml:space="preserve"> </w:t>
      </w:r>
      <w:r>
        <w:rPr>
          <w:rFonts w:ascii="Arial" w:hAnsi="Arial"/>
          <w:b w:val="false"/>
          <w:i w:val="false"/>
          <w:color w:val="293a55"/>
          <w:sz w:val="24"/>
        </w:rPr>
        <w:t>наказом Міністерства фінансів України від 14 січня 2011 року N 11</w:t>
      </w:r>
      <w:r>
        <w:rPr>
          <w:rFonts w:ascii="Arial" w:hAnsi="Arial"/>
          <w:b w:val="false"/>
          <w:i w:val="false"/>
          <w:color w:val="000000"/>
          <w:sz w:val="24"/>
        </w:rPr>
        <w:t xml:space="preserve"> </w:t>
      </w:r>
      <w:r>
        <w:rPr>
          <w:rFonts w:ascii="Arial" w:hAnsi="Arial"/>
          <w:b w:val="false"/>
          <w:i w:val="false"/>
          <w:color w:val="293a55"/>
          <w:sz w:val="24"/>
        </w:rPr>
        <w:t>(далі - Класифікація кредитування бюджету), відповідно:</w:t>
      </w:r>
    </w:p>
    <w:bookmarkEnd w:id="177"/>
    <w:bookmarkStart w:name="1598" w:id="178"/>
    <w:p>
      <w:pPr>
        <w:spacing w:after="75"/>
        <w:ind w:firstLine="240"/>
        <w:jc w:val="both"/>
      </w:pPr>
      <w:r>
        <w:rPr>
          <w:rFonts w:ascii="Arial" w:hAnsi="Arial"/>
          <w:b w:val="false"/>
          <w:i w:val="false"/>
          <w:color w:val="293a55"/>
          <w:sz w:val="24"/>
        </w:rPr>
        <w:t>у графах 1, 2 підпунктів 6.1, 6.2 - коди</w:t>
      </w:r>
      <w:r>
        <w:rPr>
          <w:rFonts w:ascii="Arial" w:hAnsi="Arial"/>
          <w:b w:val="false"/>
          <w:i w:val="false"/>
          <w:color w:val="000000"/>
          <w:sz w:val="24"/>
        </w:rPr>
        <w:t xml:space="preserve"> </w:t>
      </w:r>
      <w:r>
        <w:rPr>
          <w:rFonts w:ascii="Arial" w:hAnsi="Arial"/>
          <w:b w:val="false"/>
          <w:i w:val="false"/>
          <w:color w:val="293a55"/>
          <w:sz w:val="24"/>
        </w:rPr>
        <w:t>Економічної класифікації видатків бюджету</w:t>
      </w:r>
      <w:r>
        <w:rPr>
          <w:rFonts w:ascii="Arial" w:hAnsi="Arial"/>
          <w:b w:val="false"/>
          <w:i w:val="false"/>
          <w:color w:val="000000"/>
          <w:sz w:val="24"/>
        </w:rPr>
        <w:t xml:space="preserve"> </w:t>
      </w:r>
      <w:r>
        <w:rPr>
          <w:rFonts w:ascii="Arial" w:hAnsi="Arial"/>
          <w:b w:val="false"/>
          <w:i w:val="false"/>
          <w:color w:val="293a55"/>
          <w:sz w:val="24"/>
        </w:rPr>
        <w:t>/ коди</w:t>
      </w:r>
      <w:r>
        <w:rPr>
          <w:rFonts w:ascii="Arial" w:hAnsi="Arial"/>
          <w:b w:val="false"/>
          <w:i w:val="false"/>
          <w:color w:val="000000"/>
          <w:sz w:val="24"/>
        </w:rPr>
        <w:t xml:space="preserve"> </w:t>
      </w:r>
      <w:r>
        <w:rPr>
          <w:rFonts w:ascii="Arial" w:hAnsi="Arial"/>
          <w:b w:val="false"/>
          <w:i w:val="false"/>
          <w:color w:val="293a55"/>
          <w:sz w:val="24"/>
        </w:rPr>
        <w:t>Класифікації кредитування бюджету</w:t>
      </w:r>
      <w:r>
        <w:rPr>
          <w:rFonts w:ascii="Arial" w:hAnsi="Arial"/>
          <w:b w:val="false"/>
          <w:i w:val="false"/>
          <w:color w:val="000000"/>
          <w:sz w:val="24"/>
        </w:rPr>
        <w:t xml:space="preserve"> </w:t>
      </w:r>
      <w:r>
        <w:rPr>
          <w:rFonts w:ascii="Arial" w:hAnsi="Arial"/>
          <w:b w:val="false"/>
          <w:i w:val="false"/>
          <w:color w:val="293a55"/>
          <w:sz w:val="24"/>
        </w:rPr>
        <w:t>та їх найменування;</w:t>
      </w:r>
    </w:p>
    <w:bookmarkEnd w:id="178"/>
    <w:bookmarkStart w:name="1599" w:id="179"/>
    <w:p>
      <w:pPr>
        <w:spacing w:after="75"/>
        <w:ind w:firstLine="240"/>
        <w:jc w:val="both"/>
      </w:pPr>
      <w:r>
        <w:rPr>
          <w:rFonts w:ascii="Arial" w:hAnsi="Arial"/>
          <w:b w:val="false"/>
          <w:i w:val="false"/>
          <w:color w:val="293a55"/>
          <w:sz w:val="24"/>
        </w:rPr>
        <w:t>у графі 3 підпунктів 6.1, 6.2 (20__ рік (звіт)) - видатки або надання кредитів відповідно до річного звіту за попередній бюджетний період;</w:t>
      </w:r>
    </w:p>
    <w:bookmarkEnd w:id="179"/>
    <w:bookmarkStart w:name="1600" w:id="180"/>
    <w:p>
      <w:pPr>
        <w:spacing w:after="75"/>
        <w:ind w:firstLine="240"/>
        <w:jc w:val="both"/>
      </w:pPr>
      <w:r>
        <w:rPr>
          <w:rFonts w:ascii="Arial" w:hAnsi="Arial"/>
          <w:b w:val="false"/>
          <w:i w:val="false"/>
          <w:color w:val="293a55"/>
          <w:sz w:val="24"/>
        </w:rPr>
        <w:t>у графі 4 підпунктів 6.1, 6.2 (20__ рік (затверджено)) - показники, затверджені розписом на поточний бюджетний період;</w:t>
      </w:r>
    </w:p>
    <w:bookmarkEnd w:id="180"/>
    <w:bookmarkStart w:name="1601" w:id="181"/>
    <w:p>
      <w:pPr>
        <w:spacing w:after="75"/>
        <w:ind w:firstLine="240"/>
        <w:jc w:val="both"/>
      </w:pPr>
      <w:r>
        <w:rPr>
          <w:rFonts w:ascii="Arial" w:hAnsi="Arial"/>
          <w:b w:val="false"/>
          <w:i w:val="false"/>
          <w:color w:val="293a55"/>
          <w:sz w:val="24"/>
        </w:rPr>
        <w:t>у графах 5 - 7 підпунктів 6.1, 6.2 (20__ рік (план)) - розподіл видатків та надання кредитів відповідно до граничних показників, доведених головному розпоряднику фінорганом, та власних надходжень бюджетних установ, визначених головним розпорядником на середньостроковий період.</w:t>
      </w:r>
    </w:p>
    <w:bookmarkEnd w:id="181"/>
    <w:bookmarkStart w:name="1602" w:id="182"/>
    <w:p>
      <w:pPr>
        <w:spacing w:after="75"/>
        <w:ind w:firstLine="240"/>
        <w:jc w:val="both"/>
      </w:pPr>
      <w:r>
        <w:rPr>
          <w:rFonts w:ascii="Arial" w:hAnsi="Arial"/>
          <w:b w:val="false"/>
          <w:i w:val="false"/>
          <w:color w:val="293a55"/>
          <w:sz w:val="24"/>
        </w:rPr>
        <w:t>Загальний обсяг видатків, зазначений у підпункті 6.1, та надання кредитів - підпункт 6.2, за загальним та спеціальним фондами має відповідати загальному обсягу надходжень для виконання бюджетної програми підпункту 5.1 пункту 5 Форми БЗ-2, зокрема:</w:t>
      </w:r>
    </w:p>
    <w:bookmarkEnd w:id="182"/>
    <w:bookmarkStart w:name="1603" w:id="183"/>
    <w:p>
      <w:pPr>
        <w:spacing w:after="75"/>
        <w:ind w:firstLine="240"/>
        <w:jc w:val="both"/>
      </w:pPr>
      <w:r>
        <w:rPr>
          <w:rFonts w:ascii="Arial" w:hAnsi="Arial"/>
          <w:b w:val="false"/>
          <w:i w:val="false"/>
          <w:color w:val="293a55"/>
          <w:sz w:val="24"/>
        </w:rPr>
        <w:t>показники, зазначені у графах 3 - 7 рядків "УСЬОГО, у тому числі:", "загальний фонд", "спеціальний фонд, у тому числі:" підпункту 6.1 пункту 6 та у графах 3 - 7 рядків "УСЬОГО, у тому числі:", "загальний фонд", "спеціальний фонд, у тому числі:" підпункту 6.2 пункту 6, мають дорівнювати показникам у графах 3 - 7 рядків "УСЬОГО, у тому числі:", "загальний фонд, у тому числі:", "спеціальний фонд, у тому числі:" підпункту 5.1 пункту 5 Форми БЗ-2.</w:t>
      </w:r>
    </w:p>
    <w:bookmarkEnd w:id="183"/>
    <w:bookmarkStart w:name="1604" w:id="184"/>
    <w:p>
      <w:pPr>
        <w:spacing w:after="75"/>
        <w:ind w:firstLine="240"/>
        <w:jc w:val="both"/>
      </w:pPr>
      <w:r>
        <w:rPr>
          <w:rFonts w:ascii="Arial" w:hAnsi="Arial"/>
          <w:b w:val="false"/>
          <w:i w:val="false"/>
          <w:color w:val="293a55"/>
          <w:sz w:val="24"/>
        </w:rPr>
        <w:t>Показники, зазначені у графах 3 - 7 рядків "УСЬОГО, у тому числі:", "загальний фонд", "спеціальний фонд, у тому числі:" підпункту 6.1 пункту 6 та у графах 3 - 7 рядків "УСЬОГО, у тому числі:", "загальний фонд", "спеціальний фонд, у тому числі:" підпункту 6.2 пункту 6, мають дорівнювати показникам у графах 6 - 10 рядків "загальний фонд", "спеціальний фонд, у тому числі:" підпункту 4.1 пункту 4 Форми БЗ-1 відповідної бюджетної програми.</w:t>
      </w:r>
    </w:p>
    <w:bookmarkEnd w:id="184"/>
    <w:bookmarkStart w:name="1605" w:id="185"/>
    <w:p>
      <w:pPr>
        <w:spacing w:after="75"/>
        <w:ind w:firstLine="240"/>
        <w:jc w:val="both"/>
      </w:pPr>
      <w:r>
        <w:rPr>
          <w:rFonts w:ascii="Arial" w:hAnsi="Arial"/>
          <w:b w:val="false"/>
          <w:i w:val="false"/>
          <w:color w:val="293a55"/>
          <w:sz w:val="24"/>
        </w:rPr>
        <w:t>Під час заповнення підпункту 6.1 пункту 6 необхідно відображати видатки у розрізі кодів</w:t>
      </w:r>
      <w:r>
        <w:rPr>
          <w:rFonts w:ascii="Arial" w:hAnsi="Arial"/>
          <w:b w:val="false"/>
          <w:i w:val="false"/>
          <w:color w:val="000000"/>
          <w:sz w:val="24"/>
        </w:rPr>
        <w:t xml:space="preserve"> </w:t>
      </w:r>
      <w:r>
        <w:rPr>
          <w:rFonts w:ascii="Arial" w:hAnsi="Arial"/>
          <w:b w:val="false"/>
          <w:i w:val="false"/>
          <w:color w:val="293a55"/>
          <w:sz w:val="24"/>
        </w:rPr>
        <w:t>Економічної класифікації видатків бюджету</w:t>
      </w:r>
      <w:r>
        <w:rPr>
          <w:rFonts w:ascii="Arial" w:hAnsi="Arial"/>
          <w:b w:val="false"/>
          <w:i w:val="false"/>
          <w:color w:val="293a55"/>
          <w:sz w:val="24"/>
        </w:rPr>
        <w:t>.</w:t>
      </w:r>
    </w:p>
    <w:bookmarkEnd w:id="185"/>
    <w:bookmarkStart w:name="1606" w:id="186"/>
    <w:p>
      <w:pPr>
        <w:spacing w:after="75"/>
        <w:ind w:firstLine="240"/>
        <w:jc w:val="both"/>
      </w:pPr>
      <w:r>
        <w:rPr>
          <w:rFonts w:ascii="Arial" w:hAnsi="Arial"/>
          <w:b w:val="false"/>
          <w:i w:val="false"/>
          <w:color w:val="293a55"/>
          <w:sz w:val="24"/>
        </w:rPr>
        <w:t>Під час заповнення підпункту 6.2 пункту 6 показники надання кредитів потрібно відображати за</w:t>
      </w:r>
      <w:r>
        <w:rPr>
          <w:rFonts w:ascii="Arial" w:hAnsi="Arial"/>
          <w:b w:val="false"/>
          <w:i w:val="false"/>
          <w:color w:val="000000"/>
          <w:sz w:val="24"/>
        </w:rPr>
        <w:t xml:space="preserve"> </w:t>
      </w:r>
      <w:r>
        <w:rPr>
          <w:rFonts w:ascii="Arial" w:hAnsi="Arial"/>
          <w:b w:val="false"/>
          <w:i w:val="false"/>
          <w:color w:val="293a55"/>
          <w:sz w:val="24"/>
        </w:rPr>
        <w:t>кодами Класифікації кредитування бюджету 4110</w:t>
      </w:r>
      <w:r>
        <w:rPr>
          <w:rFonts w:ascii="Arial" w:hAnsi="Arial"/>
          <w:b w:val="false"/>
          <w:i w:val="false"/>
          <w:color w:val="293a55"/>
          <w:sz w:val="24"/>
        </w:rPr>
        <w:t>,</w:t>
      </w:r>
      <w:r>
        <w:rPr>
          <w:rFonts w:ascii="Arial" w:hAnsi="Arial"/>
          <w:b w:val="false"/>
          <w:i w:val="false"/>
          <w:color w:val="000000"/>
          <w:sz w:val="24"/>
        </w:rPr>
        <w:t xml:space="preserve"> </w:t>
      </w:r>
      <w:r>
        <w:rPr>
          <w:rFonts w:ascii="Arial" w:hAnsi="Arial"/>
          <w:b w:val="false"/>
          <w:i w:val="false"/>
          <w:color w:val="293a55"/>
          <w:sz w:val="24"/>
        </w:rPr>
        <w:t>4210</w:t>
      </w:r>
      <w:r>
        <w:rPr>
          <w:rFonts w:ascii="Arial" w:hAnsi="Arial"/>
          <w:b w:val="false"/>
          <w:i w:val="false"/>
          <w:color w:val="293a55"/>
          <w:sz w:val="24"/>
        </w:rPr>
        <w:t>.</w:t>
      </w:r>
    </w:p>
    <w:bookmarkEnd w:id="186"/>
    <w:bookmarkStart w:name="1607" w:id="187"/>
    <w:p>
      <w:pPr>
        <w:spacing w:after="75"/>
        <w:ind w:firstLine="240"/>
        <w:jc w:val="both"/>
      </w:pPr>
      <w:r>
        <w:rPr>
          <w:rFonts w:ascii="Arial" w:hAnsi="Arial"/>
          <w:b w:val="false"/>
          <w:i w:val="false"/>
          <w:color w:val="293a55"/>
          <w:sz w:val="24"/>
        </w:rPr>
        <w:t>У підпункті 6.3 пункту 6 Форми БЗ-2 наводяться пояснення щодо основних змін, що пропонуються у структурі видатків / наданих кредитів за кодами</w:t>
      </w:r>
      <w:r>
        <w:rPr>
          <w:rFonts w:ascii="Arial" w:hAnsi="Arial"/>
          <w:b w:val="false"/>
          <w:i w:val="false"/>
          <w:color w:val="000000"/>
          <w:sz w:val="24"/>
        </w:rPr>
        <w:t xml:space="preserve"> </w:t>
      </w:r>
      <w:r>
        <w:rPr>
          <w:rFonts w:ascii="Arial" w:hAnsi="Arial"/>
          <w:b w:val="false"/>
          <w:i w:val="false"/>
          <w:color w:val="293a55"/>
          <w:sz w:val="24"/>
        </w:rPr>
        <w:t>Економічної класифікації видатків бюджету</w:t>
      </w:r>
      <w:r>
        <w:rPr>
          <w:rFonts w:ascii="Arial" w:hAnsi="Arial"/>
          <w:b w:val="false"/>
          <w:i w:val="false"/>
          <w:color w:val="000000"/>
          <w:sz w:val="24"/>
        </w:rPr>
        <w:t xml:space="preserve"> </w:t>
      </w:r>
      <w:r>
        <w:rPr>
          <w:rFonts w:ascii="Arial" w:hAnsi="Arial"/>
          <w:b w:val="false"/>
          <w:i w:val="false"/>
          <w:color w:val="293a55"/>
          <w:sz w:val="24"/>
        </w:rPr>
        <w:t>/</w:t>
      </w:r>
      <w:r>
        <w:rPr>
          <w:rFonts w:ascii="Arial" w:hAnsi="Arial"/>
          <w:b w:val="false"/>
          <w:i w:val="false"/>
          <w:color w:val="000000"/>
          <w:sz w:val="24"/>
        </w:rPr>
        <w:t xml:space="preserve"> </w:t>
      </w:r>
      <w:r>
        <w:rPr>
          <w:rFonts w:ascii="Arial" w:hAnsi="Arial"/>
          <w:b w:val="false"/>
          <w:i w:val="false"/>
          <w:color w:val="293a55"/>
          <w:sz w:val="24"/>
        </w:rPr>
        <w:t>Класифікації кредитування бюджету</w:t>
      </w:r>
      <w:r>
        <w:rPr>
          <w:rFonts w:ascii="Arial" w:hAnsi="Arial"/>
          <w:b w:val="false"/>
          <w:i w:val="false"/>
          <w:color w:val="000000"/>
          <w:sz w:val="24"/>
        </w:rPr>
        <w:t xml:space="preserve"> </w:t>
      </w:r>
      <w:r>
        <w:rPr>
          <w:rFonts w:ascii="Arial" w:hAnsi="Arial"/>
          <w:b w:val="false"/>
          <w:i w:val="false"/>
          <w:color w:val="293a55"/>
          <w:sz w:val="24"/>
        </w:rPr>
        <w:t>на плановий бюджетний період порівняно з поточним та попереднім бюджетними періодами та впливу цих змін на результативні показники бюджетної програми, досягнення мети, виконання завдань бюджетної програми.</w:t>
      </w:r>
    </w:p>
    <w:bookmarkEnd w:id="187"/>
    <w:bookmarkStart w:name="1610" w:id="188"/>
    <w:p>
      <w:pPr>
        <w:spacing w:after="75"/>
        <w:ind w:firstLine="240"/>
        <w:jc w:val="right"/>
      </w:pPr>
      <w:r>
        <w:rPr>
          <w:rFonts w:ascii="Arial" w:hAnsi="Arial"/>
          <w:b w:val="false"/>
          <w:i w:val="false"/>
          <w:color w:val="293a55"/>
          <w:sz w:val="24"/>
        </w:rPr>
        <w:t>(пункт 10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r>
        <w:rPr>
          <w:rFonts w:ascii="Arial" w:hAnsi="Arial"/>
          <w:b w:val="false"/>
          <w:i w:val="false"/>
          <w:color w:val="293a55"/>
          <w:sz w:val="24"/>
        </w:rPr>
        <w:t>,</w:t>
      </w:r>
      <w:r>
        <w:br/>
      </w:r>
      <w:r>
        <w:rPr>
          <w:rFonts w:ascii="Arial" w:hAnsi="Arial"/>
          <w:b w:val="false"/>
          <w:i w:val="false"/>
          <w:color w:val="293a55"/>
          <w:sz w:val="24"/>
        </w:rPr>
        <w:t>у редакції наказу Міністерства</w:t>
      </w:r>
      <w:r>
        <w:br/>
      </w:r>
      <w:r>
        <w:rPr>
          <w:rFonts w:ascii="Arial" w:hAnsi="Arial"/>
          <w:b w:val="false"/>
          <w:i w:val="false"/>
          <w:color w:val="293a55"/>
          <w:sz w:val="24"/>
        </w:rPr>
        <w:t xml:space="preserve">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188"/>
    <w:bookmarkStart w:name="154" w:id="189"/>
    <w:p>
      <w:pPr>
        <w:spacing w:after="75"/>
        <w:ind w:firstLine="240"/>
        <w:jc w:val="both"/>
      </w:pPr>
      <w:r>
        <w:rPr>
          <w:rFonts w:ascii="Arial" w:hAnsi="Arial"/>
          <w:b w:val="false"/>
          <w:i w:val="false"/>
          <w:color w:val="000000"/>
          <w:sz w:val="24"/>
        </w:rPr>
        <w:t>11. У пункті 7 зазначаються обсяги видатків або надання кредитів за напрямами використання бюджетних коштів, виконання яких забезпечує реалізацію бюджетної програми, та пояснення щодо їх змін.</w:t>
      </w:r>
    </w:p>
    <w:bookmarkEnd w:id="189"/>
    <w:bookmarkStart w:name="155" w:id="190"/>
    <w:p>
      <w:pPr>
        <w:spacing w:after="75"/>
        <w:ind w:firstLine="240"/>
        <w:jc w:val="both"/>
      </w:pPr>
      <w:r>
        <w:rPr>
          <w:rFonts w:ascii="Arial" w:hAnsi="Arial"/>
          <w:b w:val="false"/>
          <w:i w:val="false"/>
          <w:color w:val="000000"/>
          <w:sz w:val="24"/>
        </w:rPr>
        <w:t xml:space="preserve">У </w:t>
      </w:r>
      <w:r>
        <w:rPr>
          <w:rFonts w:ascii="Arial" w:hAnsi="Arial"/>
          <w:b w:val="false"/>
          <w:i w:val="false"/>
          <w:color w:val="293a55"/>
          <w:sz w:val="24"/>
        </w:rPr>
        <w:t>підпункті 7.1 пункту 7</w:t>
      </w:r>
      <w:r>
        <w:rPr>
          <w:rFonts w:ascii="Arial" w:hAnsi="Arial"/>
          <w:b w:val="false"/>
          <w:i w:val="false"/>
          <w:color w:val="000000"/>
          <w:sz w:val="24"/>
        </w:rPr>
        <w:t xml:space="preserve"> зазначаються обсяги видатків або надання кредитів за кожним напрямом використання бюджетних коштів за загальним та спеціальним фондами, виконання яких забезпечує реалізацію бюджетної програми:</w:t>
      </w:r>
    </w:p>
    <w:bookmarkEnd w:id="190"/>
    <w:bookmarkStart w:name="1531" w:id="191"/>
    <w:p>
      <w:pPr>
        <w:spacing w:after="75"/>
        <w:ind w:firstLine="240"/>
        <w:jc w:val="right"/>
      </w:pPr>
      <w:r>
        <w:rPr>
          <w:rFonts w:ascii="Arial" w:hAnsi="Arial"/>
          <w:b w:val="false"/>
          <w:i w:val="false"/>
          <w:color w:val="293a55"/>
          <w:sz w:val="24"/>
        </w:rPr>
        <w:t>(абзац другий пункту 11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191"/>
    <w:bookmarkStart w:name="156" w:id="192"/>
    <w:p>
      <w:pPr>
        <w:spacing w:after="75"/>
        <w:ind w:firstLine="240"/>
        <w:jc w:val="both"/>
      </w:pPr>
      <w:r>
        <w:rPr>
          <w:rFonts w:ascii="Arial" w:hAnsi="Arial"/>
          <w:b w:val="false"/>
          <w:i w:val="false"/>
          <w:color w:val="000000"/>
          <w:sz w:val="24"/>
        </w:rPr>
        <w:t>у графах 1, 2 зазначаються порядковий номер та напрям використання бюджетних коштів;</w:t>
      </w:r>
    </w:p>
    <w:bookmarkEnd w:id="192"/>
    <w:bookmarkStart w:name="157" w:id="193"/>
    <w:p>
      <w:pPr>
        <w:spacing w:after="75"/>
        <w:ind w:firstLine="240"/>
        <w:jc w:val="both"/>
      </w:pPr>
      <w:r>
        <w:rPr>
          <w:rFonts w:ascii="Arial" w:hAnsi="Arial"/>
          <w:b w:val="false"/>
          <w:i w:val="false"/>
          <w:color w:val="000000"/>
          <w:sz w:val="24"/>
        </w:rPr>
        <w:t>у графі 3 (20__ рік (звіт)) - видатки або надання кредитів відповідно до річного звіту за попередній бюджетний період;</w:t>
      </w:r>
    </w:p>
    <w:bookmarkEnd w:id="193"/>
    <w:bookmarkStart w:name="158" w:id="194"/>
    <w:p>
      <w:pPr>
        <w:spacing w:after="75"/>
        <w:ind w:firstLine="240"/>
        <w:jc w:val="both"/>
      </w:pPr>
      <w:r>
        <w:rPr>
          <w:rFonts w:ascii="Arial" w:hAnsi="Arial"/>
          <w:b w:val="false"/>
          <w:i w:val="false"/>
          <w:color w:val="000000"/>
          <w:sz w:val="24"/>
        </w:rPr>
        <w:t>у графі 4 (20__ рік (затверджено)) - показники, затверджені розписом на поточний бюджетний період;</w:t>
      </w:r>
    </w:p>
    <w:bookmarkEnd w:id="194"/>
    <w:bookmarkStart w:name="159" w:id="195"/>
    <w:p>
      <w:pPr>
        <w:spacing w:after="75"/>
        <w:ind w:firstLine="240"/>
        <w:jc w:val="both"/>
      </w:pPr>
      <w:r>
        <w:rPr>
          <w:rFonts w:ascii="Arial" w:hAnsi="Arial"/>
          <w:b w:val="false"/>
          <w:i w:val="false"/>
          <w:color w:val="293a55"/>
          <w:sz w:val="24"/>
        </w:rPr>
        <w:t>у графах 5 - 7 (20__ рік (план)) - розподіл видатків та надання кредитів відповідно до граничних показників, доведених головному розпоряднику фінорганом, та власних надходжень бюджетних установ, визначених головним розпорядником на середньостроковий період.</w:t>
      </w:r>
    </w:p>
    <w:bookmarkEnd w:id="195"/>
    <w:bookmarkStart w:name="1612" w:id="196"/>
    <w:p>
      <w:pPr>
        <w:spacing w:after="75"/>
        <w:ind w:firstLine="240"/>
        <w:jc w:val="right"/>
      </w:pPr>
      <w:r>
        <w:rPr>
          <w:rFonts w:ascii="Arial" w:hAnsi="Arial"/>
          <w:b w:val="false"/>
          <w:i w:val="false"/>
          <w:color w:val="293a55"/>
          <w:sz w:val="24"/>
        </w:rPr>
        <w:t>(абзац шостий пункту 11 розділу V у редакції наказу</w:t>
      </w:r>
      <w:r>
        <w:br/>
      </w:r>
      <w:r>
        <w:rPr>
          <w:rFonts w:ascii="Arial" w:hAnsi="Arial"/>
          <w:b w:val="false"/>
          <w:i w:val="false"/>
          <w:color w:val="293a55"/>
          <w:sz w:val="24"/>
        </w:rPr>
        <w:t xml:space="preserve">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196"/>
    <w:bookmarkStart w:name="160" w:id="197"/>
    <w:p>
      <w:pPr>
        <w:spacing w:after="75"/>
        <w:ind w:firstLine="240"/>
        <w:jc w:val="both"/>
      </w:pPr>
      <w:r>
        <w:rPr>
          <w:rFonts w:ascii="Arial" w:hAnsi="Arial"/>
          <w:b w:val="false"/>
          <w:i w:val="false"/>
          <w:color w:val="000000"/>
          <w:sz w:val="24"/>
        </w:rPr>
        <w:t xml:space="preserve">Показники у рядках "УСЬОГО, у тому числі:", "загальний фонд", "спеціальний фонд, у тому числі:" у графах 3 - 7 підпункту 7.1 </w:t>
      </w:r>
      <w:r>
        <w:rPr>
          <w:rFonts w:ascii="Arial" w:hAnsi="Arial"/>
          <w:b w:val="false"/>
          <w:i w:val="false"/>
          <w:color w:val="293a55"/>
          <w:sz w:val="24"/>
        </w:rPr>
        <w:t>пункту 7</w:t>
      </w:r>
      <w:r>
        <w:rPr>
          <w:rFonts w:ascii="Arial" w:hAnsi="Arial"/>
          <w:b w:val="false"/>
          <w:i w:val="false"/>
          <w:color w:val="000000"/>
          <w:sz w:val="24"/>
        </w:rPr>
        <w:t xml:space="preserve"> мають дорівнювати показникам у рядках "УСЬОГО, у тому числі:", "загальний фонд, у тому числі", "спеціальний фонд, у тому числі:" у графах 3 - 7 підпункту 5.1 пункту 5 Форми БЗ-2 та показникам у рядках "УСЬОГО, у тому числі:", "загальний фонд", "спеціальний фонд, у тому числі:" у графах 3 - 7 підпункту 6.1 </w:t>
      </w:r>
      <w:r>
        <w:rPr>
          <w:rFonts w:ascii="Arial" w:hAnsi="Arial"/>
          <w:b w:val="false"/>
          <w:i w:val="false"/>
          <w:color w:val="293a55"/>
          <w:sz w:val="24"/>
        </w:rPr>
        <w:t>пункту 6</w:t>
      </w:r>
      <w:r>
        <w:rPr>
          <w:rFonts w:ascii="Arial" w:hAnsi="Arial"/>
          <w:b w:val="false"/>
          <w:i w:val="false"/>
          <w:color w:val="000000"/>
          <w:sz w:val="24"/>
        </w:rPr>
        <w:t xml:space="preserve"> або підпункту 6.2 </w:t>
      </w:r>
      <w:r>
        <w:rPr>
          <w:rFonts w:ascii="Arial" w:hAnsi="Arial"/>
          <w:b w:val="false"/>
          <w:i w:val="false"/>
          <w:color w:val="293a55"/>
          <w:sz w:val="24"/>
        </w:rPr>
        <w:t>пункту 6</w:t>
      </w:r>
      <w:r>
        <w:rPr>
          <w:rFonts w:ascii="Arial" w:hAnsi="Arial"/>
          <w:b w:val="false"/>
          <w:i w:val="false"/>
          <w:color w:val="000000"/>
          <w:sz w:val="24"/>
        </w:rPr>
        <w:t xml:space="preserve"> Форми БЗ-2. У підпункті 7.2 </w:t>
      </w:r>
      <w:r>
        <w:rPr>
          <w:rFonts w:ascii="Arial" w:hAnsi="Arial"/>
          <w:b w:val="false"/>
          <w:i w:val="false"/>
          <w:color w:val="293a55"/>
          <w:sz w:val="24"/>
        </w:rPr>
        <w:t>пункту 7</w:t>
      </w:r>
      <w:r>
        <w:rPr>
          <w:rFonts w:ascii="Arial" w:hAnsi="Arial"/>
          <w:b w:val="false"/>
          <w:i w:val="false"/>
          <w:color w:val="000000"/>
          <w:sz w:val="24"/>
        </w:rPr>
        <w:t xml:space="preserve"> наводиться пояснення щодо основних змін, що пропонуються у структурі видатків / наданих кредитів за напрямами використання бюджетних коштів на плановий бюджетний період порівняно з поточним та попереднім бюджетними періодами, та впливу цих змін на результативні показники бюджетної програми, досягнення мети, виконання завдань бюджетної програми.</w:t>
      </w:r>
    </w:p>
    <w:bookmarkEnd w:id="197"/>
    <w:bookmarkStart w:name="1532" w:id="198"/>
    <w:p>
      <w:pPr>
        <w:spacing w:after="75"/>
        <w:ind w:firstLine="240"/>
        <w:jc w:val="right"/>
      </w:pPr>
      <w:r>
        <w:rPr>
          <w:rFonts w:ascii="Arial" w:hAnsi="Arial"/>
          <w:b w:val="false"/>
          <w:i w:val="false"/>
          <w:color w:val="293a55"/>
          <w:sz w:val="24"/>
        </w:rPr>
        <w:t>(абзац сьомий пункту 11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198"/>
    <w:bookmarkStart w:name="161" w:id="199"/>
    <w:p>
      <w:pPr>
        <w:spacing w:after="75"/>
        <w:ind w:firstLine="240"/>
        <w:jc w:val="both"/>
      </w:pPr>
      <w:r>
        <w:rPr>
          <w:rFonts w:ascii="Arial" w:hAnsi="Arial"/>
          <w:b w:val="false"/>
          <w:i w:val="false"/>
          <w:color w:val="000000"/>
          <w:sz w:val="24"/>
        </w:rPr>
        <w:t>12. У пункті 8 Форми БЗ-2 наводяться результативні показники бюджетної програми, досягнені та яких планується досягти за відповідними групами.</w:t>
      </w:r>
    </w:p>
    <w:bookmarkEnd w:id="199"/>
    <w:bookmarkStart w:name="162" w:id="200"/>
    <w:p>
      <w:pPr>
        <w:spacing w:after="75"/>
        <w:ind w:firstLine="240"/>
        <w:jc w:val="both"/>
      </w:pPr>
      <w:r>
        <w:rPr>
          <w:rFonts w:ascii="Arial" w:hAnsi="Arial"/>
          <w:b w:val="false"/>
          <w:i w:val="false"/>
          <w:color w:val="000000"/>
          <w:sz w:val="24"/>
        </w:rPr>
        <w:t xml:space="preserve">Результативні показники бюджетних програм визначаються відповідно до Загальних вимог до визначення результативних показників бюджетних програм, затверджених </w:t>
      </w:r>
      <w:r>
        <w:rPr>
          <w:rFonts w:ascii="Arial" w:hAnsi="Arial"/>
          <w:b w:val="false"/>
          <w:i w:val="false"/>
          <w:color w:val="293a55"/>
          <w:sz w:val="24"/>
        </w:rPr>
        <w:t>наказом Міністерства фінансів України від 10 грудня 2010 року N 1536</w:t>
      </w:r>
      <w:r>
        <w:rPr>
          <w:rFonts w:ascii="Arial" w:hAnsi="Arial"/>
          <w:b w:val="false"/>
          <w:i w:val="false"/>
          <w:color w:val="293a55"/>
          <w:sz w:val="24"/>
        </w:rPr>
        <w:t>, зареєстрованих у Міністерстві юстиції України 02 липня 2015 року за N 771/27216 (у редакції</w:t>
      </w:r>
      <w:r>
        <w:rPr>
          <w:rFonts w:ascii="Arial" w:hAnsi="Arial"/>
          <w:b w:val="false"/>
          <w:i w:val="false"/>
          <w:color w:val="000000"/>
          <w:sz w:val="24"/>
        </w:rPr>
        <w:t xml:space="preserve"> </w:t>
      </w:r>
      <w:r>
        <w:rPr>
          <w:rFonts w:ascii="Arial" w:hAnsi="Arial"/>
          <w:b w:val="false"/>
          <w:i w:val="false"/>
          <w:color w:val="293a55"/>
          <w:sz w:val="24"/>
        </w:rPr>
        <w:t>наказу Міністерства фінансів України від 15 червня 2015 року N 553</w:t>
      </w:r>
      <w:r>
        <w:rPr>
          <w:rFonts w:ascii="Arial" w:hAnsi="Arial"/>
          <w:b w:val="false"/>
          <w:i w:val="false"/>
          <w:color w:val="293a55"/>
          <w:sz w:val="24"/>
        </w:rPr>
        <w:t>)</w:t>
      </w:r>
      <w:r>
        <w:rPr>
          <w:rFonts w:ascii="Arial" w:hAnsi="Arial"/>
          <w:b w:val="false"/>
          <w:i w:val="false"/>
          <w:color w:val="000000"/>
          <w:sz w:val="24"/>
        </w:rPr>
        <w:t>.</w:t>
      </w:r>
    </w:p>
    <w:bookmarkEnd w:id="200"/>
    <w:bookmarkStart w:name="1533" w:id="201"/>
    <w:p>
      <w:pPr>
        <w:spacing w:after="75"/>
        <w:ind w:firstLine="240"/>
        <w:jc w:val="right"/>
      </w:pPr>
      <w:r>
        <w:rPr>
          <w:rFonts w:ascii="Arial" w:hAnsi="Arial"/>
          <w:b w:val="false"/>
          <w:i w:val="false"/>
          <w:color w:val="293a55"/>
          <w:sz w:val="24"/>
        </w:rPr>
        <w:t>(абзац другий пункту 12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201"/>
    <w:bookmarkStart w:name="163" w:id="202"/>
    <w:p>
      <w:pPr>
        <w:spacing w:after="75"/>
        <w:ind w:firstLine="240"/>
        <w:jc w:val="both"/>
      </w:pPr>
      <w:r>
        <w:rPr>
          <w:rFonts w:ascii="Arial" w:hAnsi="Arial"/>
          <w:b w:val="false"/>
          <w:i w:val="false"/>
          <w:color w:val="000000"/>
          <w:sz w:val="24"/>
        </w:rPr>
        <w:t>Водночас головні розпорядники самостійно обирають із визначеного Міністерством фінансів України переліку результативних показників бюджетних програм ті, які максимально ефективно та у повному обсязі відображають результати виконання бюджетних програм.</w:t>
      </w:r>
    </w:p>
    <w:bookmarkEnd w:id="202"/>
    <w:bookmarkStart w:name="1614" w:id="203"/>
    <w:p>
      <w:pPr>
        <w:spacing w:after="75"/>
        <w:ind w:firstLine="240"/>
        <w:jc w:val="both"/>
      </w:pPr>
      <w:r>
        <w:rPr>
          <w:rFonts w:ascii="Arial" w:hAnsi="Arial"/>
          <w:b w:val="false"/>
          <w:i w:val="false"/>
          <w:color w:val="293a55"/>
          <w:sz w:val="24"/>
        </w:rPr>
        <w:t>Під час врахування гендерних аспектів застосовуються результативні показники, спрямовані на зменшення гендерних розривів, послаблення негативних та посилення позитивних тенденцій у відповідній сфері / галузі з огляду на забезпечення стратегічних та практичних гендерних потреб.</w:t>
      </w:r>
    </w:p>
    <w:bookmarkEnd w:id="203"/>
    <w:bookmarkStart w:name="1615" w:id="204"/>
    <w:p>
      <w:pPr>
        <w:spacing w:after="75"/>
        <w:ind w:firstLine="240"/>
        <w:jc w:val="right"/>
      </w:pPr>
      <w:r>
        <w:rPr>
          <w:rFonts w:ascii="Arial" w:hAnsi="Arial"/>
          <w:b w:val="false"/>
          <w:i w:val="false"/>
          <w:color w:val="293a55"/>
          <w:sz w:val="24"/>
        </w:rPr>
        <w:t>(пункт 12 розділу V доповнено новим абзацом четвертим згідно з</w:t>
      </w:r>
      <w:r>
        <w:br/>
      </w:r>
      <w:r>
        <w:rPr>
          <w:rFonts w:ascii="Arial" w:hAnsi="Arial"/>
          <w:b w:val="false"/>
          <w:i w:val="false"/>
          <w:color w:val="293a55"/>
          <w:sz w:val="24"/>
        </w:rPr>
        <w:t xml:space="preserve"> наказом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204"/>
    <w:bookmarkStart w:name="1616" w:id="205"/>
    <w:p>
      <w:pPr>
        <w:spacing w:after="75"/>
        <w:ind w:firstLine="240"/>
        <w:jc w:val="both"/>
      </w:pPr>
      <w:r>
        <w:rPr>
          <w:rFonts w:ascii="Arial" w:hAnsi="Arial"/>
          <w:b w:val="false"/>
          <w:i w:val="false"/>
          <w:color w:val="293a55"/>
          <w:sz w:val="24"/>
        </w:rPr>
        <w:t>Під час врахування кліматичних аспектів застосовуються результативні показники, пов'язані з питанням адаптації до зміни клімату, відповідно до місцевих пріоритетів, спрямованих на заходи з пом'якшення кліматичних змін.</w:t>
      </w:r>
    </w:p>
    <w:bookmarkEnd w:id="205"/>
    <w:bookmarkStart w:name="1617" w:id="206"/>
    <w:p>
      <w:pPr>
        <w:spacing w:after="75"/>
        <w:ind w:firstLine="240"/>
        <w:jc w:val="right"/>
      </w:pPr>
      <w:r>
        <w:rPr>
          <w:rFonts w:ascii="Arial" w:hAnsi="Arial"/>
          <w:b w:val="false"/>
          <w:i w:val="false"/>
          <w:color w:val="293a55"/>
          <w:sz w:val="24"/>
        </w:rPr>
        <w:t>(пункт 12 розділу V доповнено новим абзацом п'ятим згідно з</w:t>
      </w:r>
      <w:r>
        <w:br/>
      </w:r>
      <w:r>
        <w:rPr>
          <w:rFonts w:ascii="Arial" w:hAnsi="Arial"/>
          <w:b w:val="false"/>
          <w:i w:val="false"/>
          <w:color w:val="293a55"/>
          <w:sz w:val="24"/>
        </w:rPr>
        <w:t xml:space="preserve"> наказом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r>
        <w:br/>
      </w:r>
      <w:r>
        <w:rPr>
          <w:rFonts w:ascii="Arial" w:hAnsi="Arial"/>
          <w:b w:val="false"/>
          <w:i w:val="false"/>
          <w:color w:val="293a55"/>
          <w:sz w:val="24"/>
        </w:rPr>
        <w:t>у зв'язку з цим абзаци четвертий та п'ятий</w:t>
      </w:r>
      <w:r>
        <w:br/>
      </w:r>
      <w:r>
        <w:rPr>
          <w:rFonts w:ascii="Arial" w:hAnsi="Arial"/>
          <w:b w:val="false"/>
          <w:i w:val="false"/>
          <w:color w:val="293a55"/>
          <w:sz w:val="24"/>
        </w:rPr>
        <w:t xml:space="preserve"> вважати абзацами шостим та сьомим відповідно)</w:t>
      </w:r>
    </w:p>
    <w:bookmarkEnd w:id="206"/>
    <w:bookmarkStart w:name="164" w:id="207"/>
    <w:p>
      <w:pPr>
        <w:spacing w:after="75"/>
        <w:ind w:firstLine="240"/>
        <w:jc w:val="both"/>
      </w:pPr>
      <w:r>
        <w:rPr>
          <w:rFonts w:ascii="Arial" w:hAnsi="Arial"/>
          <w:b w:val="false"/>
          <w:i w:val="false"/>
          <w:color w:val="000000"/>
          <w:sz w:val="24"/>
        </w:rPr>
        <w:t xml:space="preserve">У підпункті 8.1 </w:t>
      </w:r>
      <w:r>
        <w:rPr>
          <w:rFonts w:ascii="Arial" w:hAnsi="Arial"/>
          <w:b w:val="false"/>
          <w:i w:val="false"/>
          <w:color w:val="293a55"/>
          <w:sz w:val="24"/>
        </w:rPr>
        <w:t>пункту 8</w:t>
      </w:r>
      <w:r>
        <w:rPr>
          <w:rFonts w:ascii="Arial" w:hAnsi="Arial"/>
          <w:b w:val="false"/>
          <w:i w:val="false"/>
          <w:color w:val="000000"/>
          <w:sz w:val="24"/>
        </w:rPr>
        <w:t xml:space="preserve"> Форми БЗ-2 зазначаються результативні показники бюджетної програми за попередній та на поточний бюджетні періоди. У підпункті 8.2 </w:t>
      </w:r>
      <w:r>
        <w:rPr>
          <w:rFonts w:ascii="Arial" w:hAnsi="Arial"/>
          <w:b w:val="false"/>
          <w:i w:val="false"/>
          <w:color w:val="293a55"/>
          <w:sz w:val="24"/>
        </w:rPr>
        <w:t>пункту 8</w:t>
      </w:r>
      <w:r>
        <w:rPr>
          <w:rFonts w:ascii="Arial" w:hAnsi="Arial"/>
          <w:b w:val="false"/>
          <w:i w:val="false"/>
          <w:color w:val="000000"/>
          <w:sz w:val="24"/>
        </w:rPr>
        <w:t xml:space="preserve"> цієї Форми - результативні показники на середньостроковий період.</w:t>
      </w:r>
    </w:p>
    <w:bookmarkEnd w:id="207"/>
    <w:bookmarkStart w:name="1534" w:id="208"/>
    <w:p>
      <w:pPr>
        <w:spacing w:after="75"/>
        <w:ind w:firstLine="240"/>
        <w:jc w:val="right"/>
      </w:pPr>
      <w:r>
        <w:rPr>
          <w:rFonts w:ascii="Arial" w:hAnsi="Arial"/>
          <w:b w:val="false"/>
          <w:i w:val="false"/>
          <w:color w:val="293a55"/>
          <w:sz w:val="24"/>
        </w:rPr>
        <w:t>(абзац</w:t>
      </w:r>
      <w:r>
        <w:rPr>
          <w:rFonts w:ascii="Arial" w:hAnsi="Arial"/>
          <w:b w:val="false"/>
          <w:i w:val="false"/>
          <w:color w:val="000000"/>
          <w:sz w:val="24"/>
        </w:rPr>
        <w:t xml:space="preserve"> </w:t>
      </w:r>
      <w:r>
        <w:rPr>
          <w:rFonts w:ascii="Arial" w:hAnsi="Arial"/>
          <w:b w:val="false"/>
          <w:i w:val="false"/>
          <w:color w:val="293a55"/>
          <w:sz w:val="24"/>
        </w:rPr>
        <w:t>шостий</w:t>
      </w:r>
      <w:r>
        <w:rPr>
          <w:rFonts w:ascii="Arial" w:hAnsi="Arial"/>
          <w:b w:val="false"/>
          <w:i w:val="false"/>
          <w:color w:val="000000"/>
          <w:sz w:val="24"/>
        </w:rPr>
        <w:t xml:space="preserve"> </w:t>
      </w:r>
      <w:r>
        <w:rPr>
          <w:rFonts w:ascii="Arial" w:hAnsi="Arial"/>
          <w:b w:val="false"/>
          <w:i w:val="false"/>
          <w:color w:val="293a55"/>
          <w:sz w:val="24"/>
        </w:rPr>
        <w:t>пункту 11 розділу V із змінами, внесеними</w:t>
      </w:r>
      <w:r>
        <w:br/>
      </w:r>
      <w:r>
        <w:rPr>
          <w:rFonts w:ascii="Arial" w:hAnsi="Arial"/>
          <w:b w:val="false"/>
          <w:i w:val="false"/>
          <w:color w:val="293a55"/>
          <w:sz w:val="24"/>
        </w:rPr>
        <w:t xml:space="preserve"> згідно з наказом Міністерства фінансів України від 12.12.2024 р. N 633)</w:t>
      </w:r>
    </w:p>
    <w:bookmarkEnd w:id="208"/>
    <w:bookmarkStart w:name="165" w:id="209"/>
    <w:p>
      <w:pPr>
        <w:spacing w:after="75"/>
        <w:ind w:firstLine="240"/>
        <w:jc w:val="both"/>
      </w:pPr>
      <w:r>
        <w:rPr>
          <w:rFonts w:ascii="Arial" w:hAnsi="Arial"/>
          <w:b w:val="false"/>
          <w:i w:val="false"/>
          <w:color w:val="000000"/>
          <w:sz w:val="24"/>
        </w:rPr>
        <w:t xml:space="preserve">У підпункті 8.3 </w:t>
      </w:r>
      <w:r>
        <w:rPr>
          <w:rFonts w:ascii="Arial" w:hAnsi="Arial"/>
          <w:b w:val="false"/>
          <w:i w:val="false"/>
          <w:color w:val="293a55"/>
          <w:sz w:val="24"/>
        </w:rPr>
        <w:t>пункту 8</w:t>
      </w:r>
      <w:r>
        <w:rPr>
          <w:rFonts w:ascii="Arial" w:hAnsi="Arial"/>
          <w:b w:val="false"/>
          <w:i w:val="false"/>
          <w:color w:val="000000"/>
          <w:sz w:val="24"/>
        </w:rPr>
        <w:t xml:space="preserve"> подаються пояснення щодо динаміки основних результативних показників та досягнення мети, виконання завдань бюджетної програми у середньостроковому періоді.</w:t>
      </w:r>
    </w:p>
    <w:bookmarkEnd w:id="209"/>
    <w:bookmarkStart w:name="1535" w:id="210"/>
    <w:p>
      <w:pPr>
        <w:spacing w:after="75"/>
        <w:ind w:firstLine="240"/>
        <w:jc w:val="right"/>
      </w:pPr>
      <w:r>
        <w:rPr>
          <w:rFonts w:ascii="Arial" w:hAnsi="Arial"/>
          <w:b w:val="false"/>
          <w:i w:val="false"/>
          <w:color w:val="293a55"/>
          <w:sz w:val="24"/>
        </w:rPr>
        <w:t>(абзац</w:t>
      </w:r>
      <w:r>
        <w:rPr>
          <w:rFonts w:ascii="Arial" w:hAnsi="Arial"/>
          <w:b w:val="false"/>
          <w:i w:val="false"/>
          <w:color w:val="000000"/>
          <w:sz w:val="24"/>
        </w:rPr>
        <w:t xml:space="preserve"> </w:t>
      </w:r>
      <w:r>
        <w:rPr>
          <w:rFonts w:ascii="Arial" w:hAnsi="Arial"/>
          <w:b w:val="false"/>
          <w:i w:val="false"/>
          <w:color w:val="293a55"/>
          <w:sz w:val="24"/>
        </w:rPr>
        <w:t>сьомий</w:t>
      </w:r>
      <w:r>
        <w:rPr>
          <w:rFonts w:ascii="Arial" w:hAnsi="Arial"/>
          <w:b w:val="false"/>
          <w:i w:val="false"/>
          <w:color w:val="000000"/>
          <w:sz w:val="24"/>
        </w:rPr>
        <w:t xml:space="preserve"> </w:t>
      </w:r>
      <w:r>
        <w:rPr>
          <w:rFonts w:ascii="Arial" w:hAnsi="Arial"/>
          <w:b w:val="false"/>
          <w:i w:val="false"/>
          <w:color w:val="293a55"/>
          <w:sz w:val="24"/>
        </w:rPr>
        <w:t>пункту 12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210"/>
    <w:bookmarkStart w:name="166" w:id="211"/>
    <w:p>
      <w:pPr>
        <w:spacing w:after="75"/>
        <w:ind w:firstLine="240"/>
        <w:jc w:val="both"/>
      </w:pPr>
      <w:r>
        <w:rPr>
          <w:rFonts w:ascii="Arial" w:hAnsi="Arial"/>
          <w:b w:val="false"/>
          <w:i w:val="false"/>
          <w:color w:val="000000"/>
          <w:sz w:val="24"/>
        </w:rPr>
        <w:t xml:space="preserve">13. У разі якщо для виконання бюджетної програми залучаються працівники бюджетних установ, інформація про їх чисельність у розрізі категорій працівників </w:t>
      </w:r>
      <w:r>
        <w:rPr>
          <w:rFonts w:ascii="Arial" w:hAnsi="Arial"/>
          <w:b w:val="false"/>
          <w:i w:val="false"/>
          <w:color w:val="293a55"/>
          <w:sz w:val="24"/>
        </w:rPr>
        <w:t>та за гендерним підходом</w:t>
      </w:r>
      <w:r>
        <w:rPr>
          <w:rFonts w:ascii="Arial" w:hAnsi="Arial"/>
          <w:b w:val="false"/>
          <w:i w:val="false"/>
          <w:color w:val="000000"/>
          <w:sz w:val="24"/>
        </w:rPr>
        <w:t xml:space="preserve"> наводиться у пункті 9 Форми БЗ-2:</w:t>
      </w:r>
    </w:p>
    <w:bookmarkEnd w:id="211"/>
    <w:bookmarkStart w:name="1618" w:id="212"/>
    <w:p>
      <w:pPr>
        <w:spacing w:after="75"/>
        <w:ind w:firstLine="240"/>
        <w:jc w:val="right"/>
      </w:pPr>
      <w:r>
        <w:rPr>
          <w:rFonts w:ascii="Arial" w:hAnsi="Arial"/>
          <w:b w:val="false"/>
          <w:i w:val="false"/>
          <w:color w:val="293a55"/>
          <w:sz w:val="24"/>
        </w:rPr>
        <w:t>(абзац перший пункту 13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212"/>
    <w:bookmarkStart w:name="167" w:id="213"/>
    <w:p>
      <w:pPr>
        <w:spacing w:after="75"/>
        <w:ind w:firstLine="240"/>
        <w:jc w:val="both"/>
      </w:pPr>
      <w:r>
        <w:rPr>
          <w:rFonts w:ascii="Arial" w:hAnsi="Arial"/>
          <w:b w:val="false"/>
          <w:i w:val="false"/>
          <w:color w:val="000000"/>
          <w:sz w:val="24"/>
        </w:rPr>
        <w:t>у графах 3, 5, 7, 9 - затверджена чисельність працівників;</w:t>
      </w:r>
    </w:p>
    <w:bookmarkEnd w:id="213"/>
    <w:bookmarkStart w:name="168" w:id="214"/>
    <w:p>
      <w:pPr>
        <w:spacing w:after="75"/>
        <w:ind w:firstLine="240"/>
        <w:jc w:val="both"/>
      </w:pPr>
      <w:r>
        <w:rPr>
          <w:rFonts w:ascii="Arial" w:hAnsi="Arial"/>
          <w:b w:val="false"/>
          <w:i w:val="false"/>
          <w:color w:val="000000"/>
          <w:sz w:val="24"/>
        </w:rPr>
        <w:t>у графах 4, 6 - чисельність працівників, фактично зайнятих у попередньому бюджетному періоді;</w:t>
      </w:r>
    </w:p>
    <w:bookmarkEnd w:id="214"/>
    <w:bookmarkStart w:name="169" w:id="215"/>
    <w:p>
      <w:pPr>
        <w:spacing w:after="75"/>
        <w:ind w:firstLine="240"/>
        <w:jc w:val="both"/>
      </w:pPr>
      <w:r>
        <w:rPr>
          <w:rFonts w:ascii="Arial" w:hAnsi="Arial"/>
          <w:b w:val="false"/>
          <w:i w:val="false"/>
          <w:color w:val="000000"/>
          <w:sz w:val="24"/>
        </w:rPr>
        <w:t>у графах 8, 10 - чисельність працівників, фактично зайнятих у поточному бюджетному періоді станом на 01 жовтня року, що передує плановому;</w:t>
      </w:r>
    </w:p>
    <w:bookmarkEnd w:id="215"/>
    <w:bookmarkStart w:name="170" w:id="216"/>
    <w:p>
      <w:pPr>
        <w:spacing w:after="75"/>
        <w:ind w:firstLine="240"/>
        <w:jc w:val="both"/>
      </w:pPr>
      <w:r>
        <w:rPr>
          <w:rFonts w:ascii="Arial" w:hAnsi="Arial"/>
          <w:b w:val="false"/>
          <w:i w:val="false"/>
          <w:color w:val="000000"/>
          <w:sz w:val="24"/>
        </w:rPr>
        <w:t>у графах 11 - 16 - чисельність працівників на середньостроковий період.</w:t>
      </w:r>
    </w:p>
    <w:bookmarkEnd w:id="216"/>
    <w:bookmarkStart w:name="171" w:id="217"/>
    <w:p>
      <w:pPr>
        <w:spacing w:after="75"/>
        <w:ind w:firstLine="240"/>
        <w:jc w:val="both"/>
      </w:pPr>
      <w:r>
        <w:rPr>
          <w:rFonts w:ascii="Arial" w:hAnsi="Arial"/>
          <w:b w:val="false"/>
          <w:i w:val="false"/>
          <w:color w:val="000000"/>
          <w:sz w:val="24"/>
        </w:rPr>
        <w:t>Затверджена чисельність працівників та фактично зайнятих працівників наводиться за загальним і спеціальним фондами окремо. У разі якщо згідно з чинним законодавством працівники, що отримують основну заробітну плату за рахунок загального фонду, отримують додаткову заробітну плату зі спеціального фонду або працюють за сумісництвом у підрозділі, що утримується за рахунок коштів спеціального фонду, чисельність таких працівників враховується і за загальним, і за спеціальним фондами, а також додатково зазначається в рядку "з них працівники, оплата праці яких здійснюється також із загального фонду" у графах 5, 6, 9, 10, 12, 14, 16.</w:t>
      </w:r>
    </w:p>
    <w:bookmarkEnd w:id="217"/>
    <w:bookmarkStart w:name="172" w:id="218"/>
    <w:p>
      <w:pPr>
        <w:spacing w:after="75"/>
        <w:ind w:firstLine="240"/>
        <w:jc w:val="both"/>
      </w:pPr>
      <w:r>
        <w:rPr>
          <w:rFonts w:ascii="Arial" w:hAnsi="Arial"/>
          <w:b w:val="false"/>
          <w:i w:val="false"/>
          <w:color w:val="000000"/>
          <w:sz w:val="24"/>
        </w:rPr>
        <w:t xml:space="preserve">Показники чисельності працівників мають узгоджуватися з відповідними показниками видатків у пункті 6.1 </w:t>
      </w:r>
      <w:r>
        <w:rPr>
          <w:rFonts w:ascii="Arial" w:hAnsi="Arial"/>
          <w:b w:val="false"/>
          <w:i w:val="false"/>
          <w:color w:val="293a55"/>
          <w:sz w:val="24"/>
        </w:rPr>
        <w:t>пункту 6</w:t>
      </w:r>
      <w:r>
        <w:rPr>
          <w:rFonts w:ascii="Arial" w:hAnsi="Arial"/>
          <w:b w:val="false"/>
          <w:i w:val="false"/>
          <w:color w:val="000000"/>
          <w:sz w:val="24"/>
        </w:rPr>
        <w:t xml:space="preserve"> Форми БЗ-2.</w:t>
      </w:r>
    </w:p>
    <w:bookmarkEnd w:id="218"/>
    <w:bookmarkStart w:name="1536" w:id="219"/>
    <w:p>
      <w:pPr>
        <w:spacing w:after="75"/>
        <w:ind w:firstLine="240"/>
        <w:jc w:val="right"/>
      </w:pPr>
      <w:r>
        <w:rPr>
          <w:rFonts w:ascii="Arial" w:hAnsi="Arial"/>
          <w:b w:val="false"/>
          <w:i w:val="false"/>
          <w:color w:val="293a55"/>
          <w:sz w:val="24"/>
        </w:rPr>
        <w:t>(абзац сьомий пункту 13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219"/>
    <w:bookmarkStart w:name="173" w:id="220"/>
    <w:p>
      <w:pPr>
        <w:spacing w:after="75"/>
        <w:ind w:firstLine="240"/>
        <w:jc w:val="both"/>
      </w:pPr>
      <w:r>
        <w:rPr>
          <w:rFonts w:ascii="Arial" w:hAnsi="Arial"/>
          <w:b w:val="false"/>
          <w:i w:val="false"/>
          <w:color w:val="000000"/>
          <w:sz w:val="24"/>
        </w:rPr>
        <w:t>14. Якщо у межах бюджетної програми виконуються місцеві/регіональні програми, відповідна інформація наводиться у пункті 10 Форми БЗ-2.</w:t>
      </w:r>
    </w:p>
    <w:bookmarkEnd w:id="220"/>
    <w:bookmarkStart w:name="174" w:id="221"/>
    <w:p>
      <w:pPr>
        <w:spacing w:after="75"/>
        <w:ind w:firstLine="240"/>
        <w:jc w:val="both"/>
      </w:pPr>
      <w:r>
        <w:rPr>
          <w:rFonts w:ascii="Arial" w:hAnsi="Arial"/>
          <w:b w:val="false"/>
          <w:i w:val="false"/>
          <w:color w:val="000000"/>
          <w:sz w:val="24"/>
        </w:rPr>
        <w:t xml:space="preserve">У підпункті 10.1 </w:t>
      </w:r>
      <w:r>
        <w:rPr>
          <w:rFonts w:ascii="Arial" w:hAnsi="Arial"/>
          <w:b w:val="false"/>
          <w:i w:val="false"/>
          <w:color w:val="293a55"/>
          <w:sz w:val="24"/>
        </w:rPr>
        <w:t>пункту 10</w:t>
      </w:r>
      <w:r>
        <w:rPr>
          <w:rFonts w:ascii="Arial" w:hAnsi="Arial"/>
          <w:b w:val="false"/>
          <w:i w:val="false"/>
          <w:color w:val="000000"/>
          <w:sz w:val="24"/>
        </w:rPr>
        <w:t xml:space="preserve"> цієї Форми зазначаються місцеві/регіональні програми та обсяг видатків на їх реалізацію за попередній та на поточний бюджетні періоди. У підпункті 10.2 цієї Форми - програми на середньостроковий період.</w:t>
      </w:r>
    </w:p>
    <w:bookmarkEnd w:id="221"/>
    <w:bookmarkStart w:name="1537" w:id="222"/>
    <w:p>
      <w:pPr>
        <w:spacing w:after="75"/>
        <w:ind w:firstLine="240"/>
        <w:jc w:val="right"/>
      </w:pPr>
      <w:r>
        <w:rPr>
          <w:rFonts w:ascii="Arial" w:hAnsi="Arial"/>
          <w:b w:val="false"/>
          <w:i w:val="false"/>
          <w:color w:val="293a55"/>
          <w:sz w:val="24"/>
        </w:rPr>
        <w:t>(абзац другий пункту 14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222"/>
    <w:bookmarkStart w:name="175" w:id="223"/>
    <w:p>
      <w:pPr>
        <w:spacing w:after="75"/>
        <w:ind w:firstLine="240"/>
        <w:jc w:val="both"/>
      </w:pPr>
      <w:r>
        <w:rPr>
          <w:rFonts w:ascii="Arial" w:hAnsi="Arial"/>
          <w:b w:val="false"/>
          <w:i w:val="false"/>
          <w:color w:val="000000"/>
          <w:sz w:val="24"/>
        </w:rPr>
        <w:t xml:space="preserve">У підпункті 10.1 </w:t>
      </w:r>
      <w:r>
        <w:rPr>
          <w:rFonts w:ascii="Arial" w:hAnsi="Arial"/>
          <w:b w:val="false"/>
          <w:i w:val="false"/>
          <w:color w:val="293a55"/>
          <w:sz w:val="24"/>
        </w:rPr>
        <w:t>пункту 10</w:t>
      </w:r>
      <w:r>
        <w:rPr>
          <w:rFonts w:ascii="Arial" w:hAnsi="Arial"/>
          <w:b w:val="false"/>
          <w:i w:val="false"/>
          <w:color w:val="000000"/>
          <w:sz w:val="24"/>
        </w:rPr>
        <w:t xml:space="preserve"> цієї Форми зазначаються:</w:t>
      </w:r>
    </w:p>
    <w:bookmarkEnd w:id="223"/>
    <w:bookmarkStart w:name="1538" w:id="224"/>
    <w:p>
      <w:pPr>
        <w:spacing w:after="75"/>
        <w:ind w:firstLine="240"/>
        <w:jc w:val="right"/>
      </w:pPr>
      <w:r>
        <w:rPr>
          <w:rFonts w:ascii="Arial" w:hAnsi="Arial"/>
          <w:b w:val="false"/>
          <w:i w:val="false"/>
          <w:color w:val="293a55"/>
          <w:sz w:val="24"/>
        </w:rPr>
        <w:t>(абзац третій пункту 14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224"/>
    <w:bookmarkStart w:name="176" w:id="225"/>
    <w:p>
      <w:pPr>
        <w:spacing w:after="75"/>
        <w:ind w:firstLine="240"/>
        <w:jc w:val="both"/>
      </w:pPr>
      <w:r>
        <w:rPr>
          <w:rFonts w:ascii="Arial" w:hAnsi="Arial"/>
          <w:b w:val="false"/>
          <w:i w:val="false"/>
          <w:color w:val="000000"/>
          <w:sz w:val="24"/>
        </w:rPr>
        <w:t>у графі 1 - порядковий номер;</w:t>
      </w:r>
    </w:p>
    <w:bookmarkEnd w:id="225"/>
    <w:bookmarkStart w:name="177" w:id="226"/>
    <w:p>
      <w:pPr>
        <w:spacing w:after="75"/>
        <w:ind w:firstLine="240"/>
        <w:jc w:val="both"/>
      </w:pPr>
      <w:r>
        <w:rPr>
          <w:rFonts w:ascii="Arial" w:hAnsi="Arial"/>
          <w:b w:val="false"/>
          <w:i w:val="false"/>
          <w:color w:val="000000"/>
          <w:sz w:val="24"/>
        </w:rPr>
        <w:t>у графах 2, 3 - найменування місцевої/регіональної програми, документ, яким затверджено місцеву/регіональну програму (дата та номер);</w:t>
      </w:r>
    </w:p>
    <w:bookmarkEnd w:id="226"/>
    <w:bookmarkStart w:name="178" w:id="227"/>
    <w:p>
      <w:pPr>
        <w:spacing w:after="75"/>
        <w:ind w:firstLine="240"/>
        <w:jc w:val="both"/>
      </w:pPr>
      <w:r>
        <w:rPr>
          <w:rFonts w:ascii="Arial" w:hAnsi="Arial"/>
          <w:b w:val="false"/>
          <w:i w:val="false"/>
          <w:color w:val="000000"/>
          <w:sz w:val="24"/>
        </w:rPr>
        <w:t>у графах 4, 5 - видатки або надання кредитів на виконання місцевих/регіональних програм відповідно до річного звіту за попередній бюджетний період за загальним та спеціальним фондами окремо;</w:t>
      </w:r>
    </w:p>
    <w:bookmarkEnd w:id="227"/>
    <w:bookmarkStart w:name="179" w:id="228"/>
    <w:p>
      <w:pPr>
        <w:spacing w:after="75"/>
        <w:ind w:firstLine="240"/>
        <w:jc w:val="both"/>
      </w:pPr>
      <w:r>
        <w:rPr>
          <w:rFonts w:ascii="Arial" w:hAnsi="Arial"/>
          <w:b w:val="false"/>
          <w:i w:val="false"/>
          <w:color w:val="000000"/>
          <w:sz w:val="24"/>
        </w:rPr>
        <w:t>у графах 7, 8 - показники, затверджені розписом на поточний бюджетний період на виконання місцевих/регіональних програм;</w:t>
      </w:r>
    </w:p>
    <w:bookmarkEnd w:id="228"/>
    <w:bookmarkStart w:name="180" w:id="229"/>
    <w:p>
      <w:pPr>
        <w:spacing w:after="75"/>
        <w:ind w:firstLine="240"/>
        <w:jc w:val="both"/>
      </w:pPr>
      <w:r>
        <w:rPr>
          <w:rFonts w:ascii="Arial" w:hAnsi="Arial"/>
          <w:b w:val="false"/>
          <w:i w:val="false"/>
          <w:color w:val="000000"/>
          <w:sz w:val="24"/>
        </w:rPr>
        <w:t>у графах 6 та 9 - суми видатків / надання кредитів на виконання місцевих/регіональних програм за загальним та спеціальним фондами разом.</w:t>
      </w:r>
    </w:p>
    <w:bookmarkEnd w:id="229"/>
    <w:bookmarkStart w:name="181" w:id="230"/>
    <w:p>
      <w:pPr>
        <w:spacing w:after="75"/>
        <w:ind w:firstLine="240"/>
        <w:jc w:val="both"/>
      </w:pPr>
      <w:r>
        <w:rPr>
          <w:rFonts w:ascii="Arial" w:hAnsi="Arial"/>
          <w:b w:val="false"/>
          <w:i w:val="false"/>
          <w:color w:val="000000"/>
          <w:sz w:val="24"/>
        </w:rPr>
        <w:t xml:space="preserve">У підпункті 10.2 </w:t>
      </w:r>
      <w:r>
        <w:rPr>
          <w:rFonts w:ascii="Arial" w:hAnsi="Arial"/>
          <w:b w:val="false"/>
          <w:i w:val="false"/>
          <w:color w:val="293a55"/>
          <w:sz w:val="24"/>
        </w:rPr>
        <w:t>пункту 10</w:t>
      </w:r>
      <w:r>
        <w:rPr>
          <w:rFonts w:ascii="Arial" w:hAnsi="Arial"/>
          <w:b w:val="false"/>
          <w:i w:val="false"/>
          <w:color w:val="000000"/>
          <w:sz w:val="24"/>
        </w:rPr>
        <w:t xml:space="preserve"> цієї Форми зазначаються:</w:t>
      </w:r>
    </w:p>
    <w:bookmarkEnd w:id="230"/>
    <w:bookmarkStart w:name="1539" w:id="231"/>
    <w:p>
      <w:pPr>
        <w:spacing w:after="75"/>
        <w:ind w:firstLine="240"/>
        <w:jc w:val="right"/>
      </w:pPr>
      <w:r>
        <w:rPr>
          <w:rFonts w:ascii="Arial" w:hAnsi="Arial"/>
          <w:b w:val="false"/>
          <w:i w:val="false"/>
          <w:color w:val="293a55"/>
          <w:sz w:val="24"/>
        </w:rPr>
        <w:t>(абзац дев'ятий пункту 14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231"/>
    <w:bookmarkStart w:name="182" w:id="232"/>
    <w:p>
      <w:pPr>
        <w:spacing w:after="75"/>
        <w:ind w:firstLine="240"/>
        <w:jc w:val="both"/>
      </w:pPr>
      <w:r>
        <w:rPr>
          <w:rFonts w:ascii="Arial" w:hAnsi="Arial"/>
          <w:b w:val="false"/>
          <w:i w:val="false"/>
          <w:color w:val="000000"/>
          <w:sz w:val="24"/>
        </w:rPr>
        <w:t>у графі 1 - порядковий номер;</w:t>
      </w:r>
    </w:p>
    <w:bookmarkEnd w:id="232"/>
    <w:bookmarkStart w:name="183" w:id="233"/>
    <w:p>
      <w:pPr>
        <w:spacing w:after="75"/>
        <w:ind w:firstLine="240"/>
        <w:jc w:val="both"/>
      </w:pPr>
      <w:r>
        <w:rPr>
          <w:rFonts w:ascii="Arial" w:hAnsi="Arial"/>
          <w:b w:val="false"/>
          <w:i w:val="false"/>
          <w:color w:val="000000"/>
          <w:sz w:val="24"/>
        </w:rPr>
        <w:t>у графах 2, 3 - найменування місцевої/регіональної програми, документ, яким затверджено місцеву/регіональну програму (дата та номер);</w:t>
      </w:r>
    </w:p>
    <w:bookmarkEnd w:id="233"/>
    <w:bookmarkStart w:name="184" w:id="234"/>
    <w:p>
      <w:pPr>
        <w:spacing w:after="75"/>
        <w:ind w:firstLine="240"/>
        <w:jc w:val="both"/>
      </w:pPr>
      <w:r>
        <w:rPr>
          <w:rFonts w:ascii="Arial" w:hAnsi="Arial"/>
          <w:b w:val="false"/>
          <w:i w:val="false"/>
          <w:color w:val="000000"/>
          <w:sz w:val="24"/>
        </w:rPr>
        <w:t xml:space="preserve">у графах 4, 5, 7, 8, 10, 11 - розподіл </w:t>
      </w:r>
      <w:r>
        <w:rPr>
          <w:rFonts w:ascii="Arial" w:hAnsi="Arial"/>
          <w:b w:val="false"/>
          <w:i w:val="false"/>
          <w:color w:val="293a55"/>
          <w:sz w:val="24"/>
        </w:rPr>
        <w:t>видатків та надання кредитів</w:t>
      </w:r>
      <w:r>
        <w:rPr>
          <w:rFonts w:ascii="Arial" w:hAnsi="Arial"/>
          <w:b w:val="false"/>
          <w:i w:val="false"/>
          <w:color w:val="000000"/>
          <w:sz w:val="24"/>
        </w:rPr>
        <w:t xml:space="preserve"> на середньостроковий період за загальним та спеціальним фондами окремо;</w:t>
      </w:r>
    </w:p>
    <w:bookmarkEnd w:id="234"/>
    <w:bookmarkStart w:name="1619" w:id="235"/>
    <w:p>
      <w:pPr>
        <w:spacing w:after="75"/>
        <w:ind w:firstLine="240"/>
        <w:jc w:val="right"/>
      </w:pPr>
      <w:r>
        <w:rPr>
          <w:rFonts w:ascii="Arial" w:hAnsi="Arial"/>
          <w:b w:val="false"/>
          <w:i w:val="false"/>
          <w:color w:val="293a55"/>
          <w:sz w:val="24"/>
        </w:rPr>
        <w:t>(абзац дванадцятий пункту 14 розділу V із змінами, внесеними</w:t>
      </w:r>
      <w:r>
        <w:br/>
      </w:r>
      <w:r>
        <w:rPr>
          <w:rFonts w:ascii="Arial" w:hAnsi="Arial"/>
          <w:b w:val="false"/>
          <w:i w:val="false"/>
          <w:color w:val="293a55"/>
          <w:sz w:val="24"/>
        </w:rPr>
        <w:t xml:space="preserve"> згідно з наказом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235"/>
    <w:bookmarkStart w:name="185" w:id="236"/>
    <w:p>
      <w:pPr>
        <w:spacing w:after="75"/>
        <w:ind w:firstLine="240"/>
        <w:jc w:val="both"/>
      </w:pPr>
      <w:r>
        <w:rPr>
          <w:rFonts w:ascii="Arial" w:hAnsi="Arial"/>
          <w:b w:val="false"/>
          <w:i w:val="false"/>
          <w:color w:val="000000"/>
          <w:sz w:val="24"/>
        </w:rPr>
        <w:t>у графах 6, 9 та 12 - суми видатків / надання кредитів на виконання місцевих/регіональних програм за загальним та спеціальним фондами разом.</w:t>
      </w:r>
    </w:p>
    <w:bookmarkEnd w:id="236"/>
    <w:bookmarkStart w:name="195" w:id="237"/>
    <w:p>
      <w:pPr>
        <w:spacing w:after="75"/>
        <w:ind w:firstLine="240"/>
        <w:jc w:val="both"/>
      </w:pPr>
      <w:r>
        <w:rPr>
          <w:rFonts w:ascii="Arial" w:hAnsi="Arial"/>
          <w:b w:val="false"/>
          <w:i w:val="false"/>
          <w:color w:val="293a55"/>
          <w:sz w:val="24"/>
        </w:rPr>
        <w:t>15. У пункті 11 зазначаються перелік та обсяги публічних інвестиційних проєктів / програм публічних інвестицій, які виконуються в межах бюджетної програми у 20_ - 20__ роках за спеціальним фондом:</w:t>
      </w:r>
    </w:p>
    <w:bookmarkEnd w:id="237"/>
    <w:bookmarkStart w:name="1620" w:id="238"/>
    <w:p>
      <w:pPr>
        <w:spacing w:after="75"/>
        <w:ind w:firstLine="240"/>
        <w:jc w:val="both"/>
      </w:pPr>
      <w:r>
        <w:rPr>
          <w:rFonts w:ascii="Arial" w:hAnsi="Arial"/>
          <w:b w:val="false"/>
          <w:i w:val="false"/>
          <w:color w:val="293a55"/>
          <w:sz w:val="24"/>
        </w:rPr>
        <w:t>у графі 1 зазначається порядковий номер публічного інвестиційного проєкту / програми публічних інвестицій;</w:t>
      </w:r>
    </w:p>
    <w:bookmarkEnd w:id="238"/>
    <w:bookmarkStart w:name="1621" w:id="239"/>
    <w:p>
      <w:pPr>
        <w:spacing w:after="75"/>
        <w:ind w:firstLine="240"/>
        <w:jc w:val="both"/>
      </w:pPr>
      <w:r>
        <w:rPr>
          <w:rFonts w:ascii="Arial" w:hAnsi="Arial"/>
          <w:b w:val="false"/>
          <w:i w:val="false"/>
          <w:color w:val="293a55"/>
          <w:sz w:val="24"/>
        </w:rPr>
        <w:t>у графі 2 - найменування публічного інвестиційного проєкту / програми публічних інвестицій;</w:t>
      </w:r>
    </w:p>
    <w:bookmarkEnd w:id="239"/>
    <w:bookmarkStart w:name="1622" w:id="240"/>
    <w:p>
      <w:pPr>
        <w:spacing w:after="75"/>
        <w:ind w:firstLine="240"/>
        <w:jc w:val="both"/>
      </w:pPr>
      <w:r>
        <w:rPr>
          <w:rFonts w:ascii="Arial" w:hAnsi="Arial"/>
          <w:b w:val="false"/>
          <w:i w:val="false"/>
          <w:color w:val="293a55"/>
          <w:sz w:val="24"/>
        </w:rPr>
        <w:t>у графі 3 - унікальний ідентифікатор проєкту/програми;</w:t>
      </w:r>
    </w:p>
    <w:bookmarkEnd w:id="240"/>
    <w:bookmarkStart w:name="1623" w:id="241"/>
    <w:p>
      <w:pPr>
        <w:spacing w:after="75"/>
        <w:ind w:firstLine="240"/>
        <w:jc w:val="both"/>
      </w:pPr>
      <w:r>
        <w:rPr>
          <w:rFonts w:ascii="Arial" w:hAnsi="Arial"/>
          <w:b w:val="false"/>
          <w:i w:val="false"/>
          <w:color w:val="293a55"/>
          <w:sz w:val="24"/>
        </w:rPr>
        <w:t>у графі 4 - період реалізації публічного інвестиційного проєкту / програми публічних інвестицій (рік початку і завершення);</w:t>
      </w:r>
    </w:p>
    <w:bookmarkEnd w:id="241"/>
    <w:bookmarkStart w:name="1624" w:id="242"/>
    <w:p>
      <w:pPr>
        <w:spacing w:after="75"/>
        <w:ind w:firstLine="240"/>
        <w:jc w:val="both"/>
      </w:pPr>
      <w:r>
        <w:rPr>
          <w:rFonts w:ascii="Arial" w:hAnsi="Arial"/>
          <w:b w:val="false"/>
          <w:i w:val="false"/>
          <w:color w:val="293a55"/>
          <w:sz w:val="24"/>
        </w:rPr>
        <w:t>у графі 5 - загальна вартість публічного інвестиційного проєкту / програми публічних інвестицій;</w:t>
      </w:r>
    </w:p>
    <w:bookmarkEnd w:id="242"/>
    <w:bookmarkStart w:name="1625" w:id="243"/>
    <w:p>
      <w:pPr>
        <w:spacing w:after="75"/>
        <w:ind w:firstLine="240"/>
        <w:jc w:val="both"/>
      </w:pPr>
      <w:r>
        <w:rPr>
          <w:rFonts w:ascii="Arial" w:hAnsi="Arial"/>
          <w:b w:val="false"/>
          <w:i w:val="false"/>
          <w:color w:val="293a55"/>
          <w:sz w:val="24"/>
        </w:rPr>
        <w:t>у графі 6 - обсяг бюджетних коштів, спрямованих на реалізацію публічного інвестиційного проєкту / програми публічних інвестицій відповідно до річного звіту за попередній бюджетний період;</w:t>
      </w:r>
    </w:p>
    <w:bookmarkEnd w:id="243"/>
    <w:bookmarkStart w:name="1626" w:id="244"/>
    <w:p>
      <w:pPr>
        <w:spacing w:after="75"/>
        <w:ind w:firstLine="240"/>
        <w:jc w:val="both"/>
      </w:pPr>
      <w:r>
        <w:rPr>
          <w:rFonts w:ascii="Arial" w:hAnsi="Arial"/>
          <w:b w:val="false"/>
          <w:i w:val="false"/>
          <w:color w:val="293a55"/>
          <w:sz w:val="24"/>
        </w:rPr>
        <w:t>у графі 7 - обсяг бюджетних коштів, спрямованих на реалізацію публічного інвестиційного проєкту / програми публічних інвестицій відповідно до розпису місцевого бюджету на поточний бюджетний період (з урахуванням усіх внесених змін станом на 01 жовтня року, що передує плановому);</w:t>
      </w:r>
    </w:p>
    <w:bookmarkEnd w:id="244"/>
    <w:bookmarkStart w:name="1627" w:id="245"/>
    <w:p>
      <w:pPr>
        <w:spacing w:after="75"/>
        <w:ind w:firstLine="240"/>
        <w:jc w:val="both"/>
      </w:pPr>
      <w:r>
        <w:rPr>
          <w:rFonts w:ascii="Arial" w:hAnsi="Arial"/>
          <w:b w:val="false"/>
          <w:i w:val="false"/>
          <w:color w:val="293a55"/>
          <w:sz w:val="24"/>
        </w:rPr>
        <w:t>у графах 8 - 10 - обсяг бюджетних коштів, спрямованих на реалізацію публічного інвестиційного проєкту / програми публічних інвестицій, які є основою для складання проєкту рішення про місцевий бюджет на плановий бюджетний період та наступні за плановим два бюджетні періоди.</w:t>
      </w:r>
    </w:p>
    <w:bookmarkEnd w:id="245"/>
    <w:bookmarkStart w:name="1628" w:id="246"/>
    <w:p>
      <w:pPr>
        <w:spacing w:after="75"/>
        <w:ind w:firstLine="240"/>
        <w:jc w:val="both"/>
      </w:pPr>
      <w:r>
        <w:rPr>
          <w:rFonts w:ascii="Arial" w:hAnsi="Arial"/>
          <w:b w:val="false"/>
          <w:i w:val="false"/>
          <w:color w:val="293a55"/>
          <w:sz w:val="24"/>
        </w:rPr>
        <w:t>Пункт 11 Форми БЗ-2 заповнюється лише за тими бюджетними програмами, в межах яких будуть реалізовуватися публічні інвестиційні проєкти та програми публічних інвестицій.</w:t>
      </w:r>
    </w:p>
    <w:bookmarkEnd w:id="246"/>
    <w:bookmarkStart w:name="1629" w:id="247"/>
    <w:p>
      <w:pPr>
        <w:spacing w:after="75"/>
        <w:ind w:firstLine="240"/>
        <w:jc w:val="right"/>
      </w:pPr>
      <w:r>
        <w:rPr>
          <w:rFonts w:ascii="Arial" w:hAnsi="Arial"/>
          <w:b w:val="false"/>
          <w:i w:val="false"/>
          <w:color w:val="293a55"/>
          <w:sz w:val="24"/>
        </w:rPr>
        <w:t>(пункт 15 розділу V у редакції наказу</w:t>
      </w:r>
      <w:r>
        <w:br/>
      </w:r>
      <w:r>
        <w:rPr>
          <w:rFonts w:ascii="Arial" w:hAnsi="Arial"/>
          <w:b w:val="false"/>
          <w:i w:val="false"/>
          <w:color w:val="293a55"/>
          <w:sz w:val="24"/>
        </w:rPr>
        <w:t xml:space="preserve">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247"/>
    <w:bookmarkStart w:name="196" w:id="248"/>
    <w:p>
      <w:pPr>
        <w:spacing w:after="75"/>
        <w:ind w:firstLine="240"/>
        <w:jc w:val="both"/>
      </w:pPr>
      <w:r>
        <w:rPr>
          <w:rFonts w:ascii="Arial" w:hAnsi="Arial"/>
          <w:b w:val="false"/>
          <w:i w:val="false"/>
          <w:color w:val="000000"/>
          <w:sz w:val="24"/>
        </w:rPr>
        <w:t xml:space="preserve">16. </w:t>
      </w:r>
      <w:r>
        <w:rPr>
          <w:rFonts w:ascii="Arial" w:hAnsi="Arial"/>
          <w:b w:val="false"/>
          <w:i w:val="false"/>
          <w:color w:val="293a55"/>
          <w:sz w:val="24"/>
        </w:rPr>
        <w:t>У пункті 12 необхідно зазначити інформацію про рівень досягнення мети та виконання завдань бюджетної програми під час використання відповідного обсягу бюджетних коштів у попередньому бюджетному періоді, очікувані результати використання коштів у поточному бюджетному періоді, а також обґрунтування необхідності передбачення коштів за бюджетною програмою на середньостроковий період за загальним (підпункт 12.1) та спеціальним (підпункт 12.2) фондами окремо та з урахуванням гендерного аспекту.</w:t>
      </w:r>
    </w:p>
    <w:bookmarkEnd w:id="248"/>
    <w:bookmarkStart w:name="1540" w:id="249"/>
    <w:p>
      <w:pPr>
        <w:spacing w:after="75"/>
        <w:ind w:firstLine="240"/>
        <w:jc w:val="right"/>
      </w:pPr>
      <w:r>
        <w:rPr>
          <w:rFonts w:ascii="Arial" w:hAnsi="Arial"/>
          <w:b w:val="false"/>
          <w:i w:val="false"/>
          <w:color w:val="293a55"/>
          <w:sz w:val="24"/>
        </w:rPr>
        <w:t>(пункт 16 розділу V із змінами, внесеними згідно з</w:t>
      </w:r>
      <w:r>
        <w:br/>
      </w:r>
      <w:r>
        <w:rPr>
          <w:rFonts w:ascii="Arial" w:hAnsi="Arial"/>
          <w:b w:val="false"/>
          <w:i w:val="false"/>
          <w:color w:val="293a55"/>
          <w:sz w:val="24"/>
        </w:rPr>
        <w:t xml:space="preserve"> наказом Міністерства фінансів України від 12.12.2024 р. N 633)</w:t>
      </w:r>
    </w:p>
    <w:bookmarkEnd w:id="249"/>
    <w:bookmarkStart w:name="197" w:id="250"/>
    <w:p>
      <w:pPr>
        <w:spacing w:after="75"/>
        <w:ind w:firstLine="240"/>
        <w:jc w:val="both"/>
      </w:pPr>
      <w:r>
        <w:rPr>
          <w:rFonts w:ascii="Arial" w:hAnsi="Arial"/>
          <w:b w:val="false"/>
          <w:i w:val="false"/>
          <w:color w:val="000000"/>
          <w:sz w:val="24"/>
        </w:rPr>
        <w:t xml:space="preserve"> </w:t>
      </w:r>
    </w:p>
    <w:bookmarkEnd w:id="250"/>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98" w:id="251"/>
          <w:p>
            <w:pPr>
              <w:spacing w:after="75"/>
              <w:ind w:left="0"/>
              <w:jc w:val="center"/>
            </w:pPr>
            <w:r>
              <w:rPr>
                <w:rFonts w:ascii="Arial" w:hAnsi="Arial"/>
                <w:b/>
                <w:i w:val="false"/>
                <w:color w:val="000000"/>
                <w:sz w:val="15"/>
              </w:rPr>
              <w:t>Директор Департаменту</w:t>
            </w:r>
            <w:r>
              <w:br/>
            </w:r>
            <w:r>
              <w:rPr>
                <w:rFonts w:ascii="Arial" w:hAnsi="Arial"/>
                <w:b/>
                <w:i w:val="false"/>
                <w:color w:val="000000"/>
                <w:sz w:val="15"/>
              </w:rPr>
              <w:t>політики міжбюджетних відносин</w:t>
            </w:r>
            <w:r>
              <w:br/>
            </w:r>
            <w:r>
              <w:rPr>
                <w:rFonts w:ascii="Arial" w:hAnsi="Arial"/>
                <w:b/>
                <w:i w:val="false"/>
                <w:color w:val="000000"/>
                <w:sz w:val="15"/>
              </w:rPr>
              <w:t>та місцевих бюджетів</w:t>
            </w:r>
          </w:p>
          <w:bookmarkEnd w:id="251"/>
        </w:tc>
        <w:tc>
          <w:tcPr>
            <w:tcW w:w="4845" w:type="dxa"/>
            <w:tcBorders/>
            <w:vAlign w:val="center"/>
          </w:tcPr>
          <w:bookmarkStart w:name="199" w:id="252"/>
          <w:p>
            <w:pPr>
              <w:spacing w:after="75"/>
              <w:ind w:left="0"/>
              <w:jc w:val="center"/>
            </w:pPr>
            <w:r>
              <w:rPr>
                <w:rFonts w:ascii="Arial" w:hAnsi="Arial"/>
                <w:b/>
                <w:i w:val="false"/>
                <w:color w:val="000000"/>
                <w:sz w:val="15"/>
              </w:rPr>
              <w:t>Олександр КОРЕНЬ</w:t>
            </w:r>
          </w:p>
          <w:bookmarkEnd w:id="252"/>
        </w:tc>
      </w:tr>
    </w:tbl>
    <w:bookmarkStart w:name="200" w:id="253"/>
    <w:p>
      <w:pPr>
        <w:spacing w:after="75"/>
        <w:ind w:firstLine="240"/>
        <w:jc w:val="both"/>
      </w:pPr>
      <w:r>
        <w:rPr>
          <w:rFonts w:ascii="Arial" w:hAnsi="Arial"/>
          <w:b w:val="false"/>
          <w:i w:val="false"/>
          <w:color w:val="000000"/>
          <w:sz w:val="24"/>
        </w:rPr>
        <w:t xml:space="preserve"> </w:t>
      </w:r>
    </w:p>
    <w:bookmarkEnd w:id="253"/>
    <w:bookmarkStart w:name="1630" w:id="254"/>
    <w:p>
      <w:pPr>
        <w:spacing w:after="75"/>
        <w:ind w:firstLine="240"/>
        <w:jc w:val="right"/>
      </w:pPr>
      <w:r>
        <w:rPr>
          <w:rFonts w:ascii="Arial" w:hAnsi="Arial"/>
          <w:b w:val="false"/>
          <w:i w:val="false"/>
          <w:color w:val="293a55"/>
          <w:sz w:val="24"/>
        </w:rPr>
        <w:t>Додаток 1</w:t>
      </w:r>
      <w:r>
        <w:br/>
      </w:r>
      <w:r>
        <w:rPr>
          <w:rFonts w:ascii="Arial" w:hAnsi="Arial"/>
          <w:b w:val="false"/>
          <w:i w:val="false"/>
          <w:color w:val="293a55"/>
          <w:sz w:val="24"/>
        </w:rPr>
        <w:t>до Інструкції з підготовки бюджетних запитів місцевого бюджету</w:t>
      </w:r>
      <w:r>
        <w:br/>
      </w:r>
      <w:r>
        <w:rPr>
          <w:rFonts w:ascii="Arial" w:hAnsi="Arial"/>
          <w:b w:val="false"/>
          <w:i w:val="false"/>
          <w:color w:val="293a55"/>
          <w:sz w:val="24"/>
        </w:rPr>
        <w:t>(пункт 3 розділу I)</w:t>
      </w:r>
    </w:p>
    <w:bookmarkEnd w:id="254"/>
    <w:bookmarkStart w:name="1631" w:id="255"/>
    <w:p>
      <w:pPr>
        <w:pStyle w:val="Heading3"/>
        <w:spacing w:after="225"/>
        <w:ind w:left="0"/>
        <w:jc w:val="center"/>
      </w:pPr>
      <w:r>
        <w:rPr>
          <w:rFonts w:ascii="Arial" w:hAnsi="Arial"/>
          <w:color w:val="000000"/>
          <w:sz w:val="32"/>
        </w:rPr>
        <w:t>Граничні показники видатків місцевого бюджету та надання кредитів з місцевого бюджету</w:t>
      </w:r>
      <w:r>
        <w:br/>
      </w:r>
      <w:r>
        <w:rPr>
          <w:rFonts w:ascii="Arial" w:hAnsi="Arial"/>
          <w:color w:val="000000"/>
          <w:sz w:val="32"/>
        </w:rPr>
        <w:t xml:space="preserve"> головному розпоряднику бюджетних коштів на 20__ - 20__ роки</w:t>
      </w:r>
    </w:p>
    <w:bookmarkEnd w:id="255"/>
    <w:tbl>
      <w:tblPr>
        <w:tblW w:w="0" w:type="auto"/>
        <w:tblCellSpacing w:w="0" w:type="auto"/>
        <w:tblBorders>
          <w:top w:val="single" w:color="e5e2ff" w:sz="8"/>
          <w:left w:val="none"/>
          <w:bottom w:val="none"/>
          <w:right w:val="none"/>
          <w:insideH w:val="none"/>
          <w:insideV w:val="none"/>
        </w:tblBorders>
      </w:tblPr>
      <w:tblGrid>
        <w:gridCol w:w="3821"/>
        <w:gridCol w:w="3821"/>
        <w:gridCol w:w="1375"/>
        <w:gridCol w:w="1375"/>
      </w:tblGrid>
      <w:tr>
        <w:trPr>
          <w:trHeight w:val="30" w:hRule="atLeast"/>
        </w:trPr>
        <w:tc>
          <w:tcPr>
            <w:tcW w:w="3821" w:type="dxa"/>
            <w:tcBorders/>
            <w:vAlign w:val="center"/>
          </w:tcPr>
          <w:bookmarkStart w:name="1632" w:id="256"/>
          <w:p>
            <w:pPr>
              <w:spacing w:after="75"/>
              <w:ind w:left="0"/>
              <w:jc w:val="center"/>
            </w:pPr>
            <w:r>
              <w:rPr>
                <w:rFonts w:ascii="Arial" w:hAnsi="Arial"/>
                <w:b/>
                <w:i w:val="false"/>
                <w:color w:val="000000"/>
                <w:sz w:val="15"/>
              </w:rPr>
              <w:t>__________________________________</w:t>
            </w:r>
            <w:r>
              <w:br/>
            </w:r>
            <w:r>
              <w:rPr>
                <w:rFonts w:ascii="Arial" w:hAnsi="Arial"/>
                <w:b w:val="false"/>
                <w:i w:val="false"/>
                <w:color w:val="000000"/>
                <w:sz w:val="15"/>
              </w:rPr>
              <w:t>(найменування головного розпорядника коштів місцевого бюджету)</w:t>
            </w:r>
          </w:p>
          <w:bookmarkEnd w:id="256"/>
        </w:tc>
        <w:tc>
          <w:tcPr>
            <w:tcW w:w="3821" w:type="dxa"/>
            <w:tcBorders/>
            <w:vAlign w:val="center"/>
          </w:tcPr>
          <w:bookmarkStart w:name="1633" w:id="257"/>
          <w:p>
            <w:pPr>
              <w:spacing w:after="75"/>
              <w:ind w:left="0"/>
              <w:jc w:val="center"/>
            </w:pPr>
            <w:r>
              <w:rPr>
                <w:rFonts w:ascii="Arial" w:hAnsi="Arial"/>
                <w:b/>
                <w:i w:val="false"/>
                <w:color w:val="000000"/>
                <w:sz w:val="15"/>
              </w:rPr>
              <w:t>__________________________________</w:t>
            </w:r>
            <w:r>
              <w:br/>
            </w:r>
            <w:r>
              <w:rPr>
                <w:rFonts w:ascii="Arial" w:hAnsi="Arial"/>
                <w:b w:val="false"/>
                <w:i w:val="false"/>
                <w:color w:val="000000"/>
                <w:sz w:val="15"/>
              </w:rPr>
              <w:t>(код</w:t>
            </w:r>
            <w:r>
              <w:rPr>
                <w:rFonts w:ascii="Arial" w:hAnsi="Arial"/>
                <w:b w:val="false"/>
                <w:i w:val="false"/>
                <w:color w:val="000000"/>
                <w:sz w:val="15"/>
              </w:rPr>
              <w:t xml:space="preserve"> </w:t>
            </w:r>
            <w:r>
              <w:rPr>
                <w:rFonts w:ascii="Arial" w:hAnsi="Arial"/>
                <w:b w:val="false"/>
                <w:i w:val="false"/>
                <w:color w:val="293a55"/>
                <w:sz w:val="15"/>
              </w:rPr>
              <w:t>Типової відомчої класифікації видатків</w:t>
            </w:r>
            <w:r>
              <w:br/>
            </w:r>
            <w:r>
              <w:rPr>
                <w:rFonts w:ascii="Arial" w:hAnsi="Arial"/>
                <w:b w:val="false"/>
                <w:i w:val="false"/>
                <w:color w:val="293a55"/>
                <w:sz w:val="15"/>
              </w:rPr>
              <w:t xml:space="preserve"> та кредитування місцевого бюджету</w:t>
            </w:r>
            <w:r>
              <w:rPr>
                <w:rFonts w:ascii="Arial" w:hAnsi="Arial"/>
                <w:b w:val="false"/>
                <w:i w:val="false"/>
                <w:color w:val="000000"/>
                <w:sz w:val="15"/>
              </w:rPr>
              <w:t>)</w:t>
            </w:r>
          </w:p>
          <w:bookmarkEnd w:id="257"/>
        </w:tc>
        <w:tc>
          <w:tcPr>
            <w:tcW w:w="1375" w:type="dxa"/>
            <w:tcBorders/>
            <w:vAlign w:val="center"/>
          </w:tcPr>
          <w:bookmarkStart w:name="1634" w:id="258"/>
          <w:p>
            <w:pPr>
              <w:spacing w:after="75"/>
              <w:ind w:left="0"/>
              <w:jc w:val="center"/>
            </w:pPr>
            <w:r>
              <w:rPr>
                <w:rFonts w:ascii="Arial" w:hAnsi="Arial"/>
                <w:b/>
                <w:i w:val="false"/>
                <w:color w:val="000000"/>
                <w:sz w:val="15"/>
              </w:rPr>
              <w:t>____________</w:t>
            </w:r>
            <w:r>
              <w:br/>
            </w:r>
            <w:r>
              <w:rPr>
                <w:rFonts w:ascii="Arial" w:hAnsi="Arial"/>
                <w:b w:val="false"/>
                <w:i w:val="false"/>
                <w:color w:val="000000"/>
                <w:sz w:val="15"/>
              </w:rPr>
              <w:t>(код за ЄДРПОУ)</w:t>
            </w:r>
          </w:p>
          <w:bookmarkEnd w:id="258"/>
        </w:tc>
        <w:tc>
          <w:tcPr>
            <w:tcW w:w="1375" w:type="dxa"/>
            <w:tcBorders/>
            <w:vAlign w:val="center"/>
          </w:tcPr>
          <w:bookmarkStart w:name="1635" w:id="259"/>
          <w:p>
            <w:pPr>
              <w:spacing w:after="75"/>
              <w:ind w:left="0"/>
              <w:jc w:val="center"/>
            </w:pPr>
            <w:r>
              <w:rPr>
                <w:rFonts w:ascii="Arial" w:hAnsi="Arial"/>
                <w:b/>
                <w:i w:val="false"/>
                <w:color w:val="000000"/>
                <w:sz w:val="15"/>
              </w:rPr>
              <w:t>____________</w:t>
            </w:r>
            <w:r>
              <w:br/>
            </w:r>
            <w:r>
              <w:rPr>
                <w:rFonts w:ascii="Arial" w:hAnsi="Arial"/>
                <w:b w:val="false"/>
                <w:i w:val="false"/>
                <w:color w:val="000000"/>
                <w:sz w:val="15"/>
              </w:rPr>
              <w:t>(код бюджету)</w:t>
            </w:r>
          </w:p>
          <w:bookmarkEnd w:id="259"/>
        </w:tc>
      </w:tr>
    </w:tbl>
    <w:bookmarkStart w:name="1636" w:id="260"/>
    <w:p>
      <w:pPr>
        <w:spacing w:after="75"/>
        <w:ind w:firstLine="240"/>
        <w:jc w:val="right"/>
      </w:pPr>
      <w:r>
        <w:rPr>
          <w:rFonts w:ascii="Arial" w:hAnsi="Arial"/>
          <w:b w:val="false"/>
          <w:i/>
          <w:color w:val="000000"/>
          <w:sz w:val="24"/>
        </w:rPr>
        <w:t>(грн)</w:t>
      </w:r>
    </w:p>
    <w:bookmarkEnd w:id="260"/>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4942"/>
        <w:gridCol w:w="1648"/>
        <w:gridCol w:w="1453"/>
        <w:gridCol w:w="1647"/>
      </w:tblGrid>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37" w:id="261"/>
          <w:p>
            <w:pPr>
              <w:spacing w:after="75"/>
              <w:ind w:left="0"/>
              <w:jc w:val="center"/>
            </w:pPr>
            <w:r>
              <w:rPr>
                <w:rFonts w:ascii="Arial" w:hAnsi="Arial"/>
                <w:b w:val="false"/>
                <w:i w:val="false"/>
                <w:color w:val="293a55"/>
                <w:sz w:val="15"/>
              </w:rPr>
              <w:t>Граничні показники</w:t>
            </w:r>
          </w:p>
          <w:bookmarkEnd w:id="261"/>
        </w:tc>
        <w:tc>
          <w:tcPr>
            <w:tcW w:w="1648" w:type="dxa"/>
            <w:tcBorders>
              <w:top w:val="outset" w:color="000000" w:sz="8"/>
              <w:left w:val="outset" w:color="000000" w:sz="8"/>
              <w:bottom w:val="outset" w:color="000000" w:sz="8"/>
              <w:right w:val="outset" w:color="000000" w:sz="8"/>
            </w:tcBorders>
            <w:vAlign w:val="center"/>
          </w:tcPr>
          <w:bookmarkStart w:name="1638" w:id="262"/>
          <w:p>
            <w:pPr>
              <w:spacing w:after="75"/>
              <w:ind w:left="0"/>
              <w:jc w:val="center"/>
            </w:pPr>
            <w:r>
              <w:rPr>
                <w:rFonts w:ascii="Arial" w:hAnsi="Arial"/>
                <w:b w:val="false"/>
                <w:i w:val="false"/>
                <w:color w:val="293a55"/>
                <w:sz w:val="15"/>
              </w:rPr>
              <w:t>20__ рік</w:t>
            </w:r>
            <w:r>
              <w:br/>
            </w:r>
            <w:r>
              <w:rPr>
                <w:rFonts w:ascii="Arial" w:hAnsi="Arial"/>
                <w:b w:val="false"/>
                <w:i w:val="false"/>
                <w:color w:val="293a55"/>
                <w:sz w:val="15"/>
              </w:rPr>
              <w:t>(план)</w:t>
            </w:r>
          </w:p>
          <w:bookmarkEnd w:id="262"/>
        </w:tc>
        <w:tc>
          <w:tcPr>
            <w:tcW w:w="1453" w:type="dxa"/>
            <w:tcBorders>
              <w:top w:val="outset" w:color="000000" w:sz="8"/>
              <w:left w:val="outset" w:color="000000" w:sz="8"/>
              <w:bottom w:val="outset" w:color="000000" w:sz="8"/>
              <w:right w:val="outset" w:color="000000" w:sz="8"/>
            </w:tcBorders>
            <w:vAlign w:val="center"/>
          </w:tcPr>
          <w:bookmarkStart w:name="1639" w:id="263"/>
          <w:p>
            <w:pPr>
              <w:spacing w:after="75"/>
              <w:ind w:left="0"/>
              <w:jc w:val="center"/>
            </w:pPr>
            <w:r>
              <w:rPr>
                <w:rFonts w:ascii="Arial" w:hAnsi="Arial"/>
                <w:b w:val="false"/>
                <w:i w:val="false"/>
                <w:color w:val="293a55"/>
                <w:sz w:val="15"/>
              </w:rPr>
              <w:t>20__ рік</w:t>
            </w:r>
            <w:r>
              <w:br/>
            </w:r>
            <w:r>
              <w:rPr>
                <w:rFonts w:ascii="Arial" w:hAnsi="Arial"/>
                <w:b w:val="false"/>
                <w:i w:val="false"/>
                <w:color w:val="293a55"/>
                <w:sz w:val="15"/>
              </w:rPr>
              <w:t>(план)</w:t>
            </w:r>
          </w:p>
          <w:bookmarkEnd w:id="263"/>
        </w:tc>
        <w:tc>
          <w:tcPr>
            <w:tcW w:w="1647" w:type="dxa"/>
            <w:tcBorders>
              <w:top w:val="outset" w:color="000000" w:sz="8"/>
              <w:left w:val="outset" w:color="000000" w:sz="8"/>
              <w:bottom w:val="outset" w:color="000000" w:sz="8"/>
              <w:right w:val="outset" w:color="000000" w:sz="8"/>
            </w:tcBorders>
            <w:vAlign w:val="center"/>
          </w:tcPr>
          <w:bookmarkStart w:name="1640" w:id="264"/>
          <w:p>
            <w:pPr>
              <w:spacing w:after="75"/>
              <w:ind w:left="0"/>
              <w:jc w:val="center"/>
            </w:pPr>
            <w:r>
              <w:rPr>
                <w:rFonts w:ascii="Arial" w:hAnsi="Arial"/>
                <w:b w:val="false"/>
                <w:i w:val="false"/>
                <w:color w:val="293a55"/>
                <w:sz w:val="15"/>
              </w:rPr>
              <w:t>20__ рік</w:t>
            </w:r>
            <w:r>
              <w:br/>
            </w:r>
            <w:r>
              <w:rPr>
                <w:rFonts w:ascii="Arial" w:hAnsi="Arial"/>
                <w:b w:val="false"/>
                <w:i w:val="false"/>
                <w:color w:val="293a55"/>
                <w:sz w:val="15"/>
              </w:rPr>
              <w:t>(план)</w:t>
            </w:r>
          </w:p>
          <w:bookmarkEnd w:id="264"/>
        </w:tc>
      </w:tr>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41" w:id="265"/>
          <w:p>
            <w:pPr>
              <w:spacing w:after="75"/>
              <w:ind w:left="0"/>
              <w:jc w:val="center"/>
            </w:pPr>
            <w:r>
              <w:rPr>
                <w:rFonts w:ascii="Arial" w:hAnsi="Arial"/>
                <w:b w:val="false"/>
                <w:i w:val="false"/>
                <w:color w:val="293a55"/>
                <w:sz w:val="15"/>
              </w:rPr>
              <w:t>1</w:t>
            </w:r>
          </w:p>
          <w:bookmarkEnd w:id="265"/>
        </w:tc>
        <w:tc>
          <w:tcPr>
            <w:tcW w:w="1648" w:type="dxa"/>
            <w:tcBorders>
              <w:top w:val="outset" w:color="000000" w:sz="8"/>
              <w:left w:val="outset" w:color="000000" w:sz="8"/>
              <w:bottom w:val="outset" w:color="000000" w:sz="8"/>
              <w:right w:val="outset" w:color="000000" w:sz="8"/>
            </w:tcBorders>
            <w:vAlign w:val="center"/>
          </w:tcPr>
          <w:bookmarkStart w:name="1642" w:id="266"/>
          <w:p>
            <w:pPr>
              <w:spacing w:after="75"/>
              <w:ind w:left="0"/>
              <w:jc w:val="center"/>
            </w:pPr>
            <w:r>
              <w:rPr>
                <w:rFonts w:ascii="Arial" w:hAnsi="Arial"/>
                <w:b w:val="false"/>
                <w:i w:val="false"/>
                <w:color w:val="293a55"/>
                <w:sz w:val="15"/>
              </w:rPr>
              <w:t>2</w:t>
            </w:r>
          </w:p>
          <w:bookmarkEnd w:id="266"/>
        </w:tc>
        <w:tc>
          <w:tcPr>
            <w:tcW w:w="1453" w:type="dxa"/>
            <w:tcBorders>
              <w:top w:val="outset" w:color="000000" w:sz="8"/>
              <w:left w:val="outset" w:color="000000" w:sz="8"/>
              <w:bottom w:val="outset" w:color="000000" w:sz="8"/>
              <w:right w:val="outset" w:color="000000" w:sz="8"/>
            </w:tcBorders>
            <w:vAlign w:val="center"/>
          </w:tcPr>
          <w:bookmarkStart w:name="1643" w:id="267"/>
          <w:p>
            <w:pPr>
              <w:spacing w:after="75"/>
              <w:ind w:left="0"/>
              <w:jc w:val="center"/>
            </w:pPr>
            <w:r>
              <w:rPr>
                <w:rFonts w:ascii="Arial" w:hAnsi="Arial"/>
                <w:b w:val="false"/>
                <w:i w:val="false"/>
                <w:color w:val="293a55"/>
                <w:sz w:val="15"/>
              </w:rPr>
              <w:t>3</w:t>
            </w:r>
          </w:p>
          <w:bookmarkEnd w:id="267"/>
        </w:tc>
        <w:tc>
          <w:tcPr>
            <w:tcW w:w="1647" w:type="dxa"/>
            <w:tcBorders>
              <w:top w:val="outset" w:color="000000" w:sz="8"/>
              <w:left w:val="outset" w:color="000000" w:sz="8"/>
              <w:bottom w:val="outset" w:color="000000" w:sz="8"/>
              <w:right w:val="outset" w:color="000000" w:sz="8"/>
            </w:tcBorders>
            <w:vAlign w:val="center"/>
          </w:tcPr>
          <w:bookmarkStart w:name="1644" w:id="268"/>
          <w:p>
            <w:pPr>
              <w:spacing w:after="75"/>
              <w:ind w:left="0"/>
              <w:jc w:val="center"/>
            </w:pPr>
            <w:r>
              <w:rPr>
                <w:rFonts w:ascii="Arial" w:hAnsi="Arial"/>
                <w:b w:val="false"/>
                <w:i w:val="false"/>
                <w:color w:val="293a55"/>
                <w:sz w:val="15"/>
              </w:rPr>
              <w:t>4</w:t>
            </w:r>
          </w:p>
          <w:bookmarkEnd w:id="268"/>
        </w:tc>
      </w:tr>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45" w:id="269"/>
          <w:p>
            <w:pPr>
              <w:spacing w:after="75"/>
              <w:ind w:left="0"/>
              <w:jc w:val="both"/>
            </w:pPr>
            <w:r>
              <w:rPr>
                <w:rFonts w:ascii="Arial" w:hAnsi="Arial"/>
                <w:b w:val="false"/>
                <w:i w:val="false"/>
                <w:color w:val="293a55"/>
                <w:sz w:val="15"/>
              </w:rPr>
              <w:t>УСЬОГО видатків, а саме:</w:t>
            </w:r>
          </w:p>
          <w:bookmarkEnd w:id="269"/>
        </w:tc>
        <w:tc>
          <w:tcPr>
            <w:tcW w:w="1648" w:type="dxa"/>
            <w:tcBorders>
              <w:top w:val="outset" w:color="000000" w:sz="8"/>
              <w:left w:val="outset" w:color="000000" w:sz="8"/>
              <w:bottom w:val="outset" w:color="000000" w:sz="8"/>
              <w:right w:val="outset" w:color="000000" w:sz="8"/>
            </w:tcBorders>
            <w:vAlign w:val="center"/>
          </w:tcPr>
          <w:bookmarkStart w:name="1646" w:id="270"/>
          <w:p>
            <w:pPr>
              <w:spacing w:after="75"/>
              <w:ind w:left="0"/>
              <w:jc w:val="left"/>
            </w:pPr>
            <w:r>
              <w:rPr>
                <w:rFonts w:ascii="Arial" w:hAnsi="Arial"/>
                <w:b w:val="false"/>
                <w:i w:val="false"/>
                <w:color w:val="293a55"/>
                <w:sz w:val="15"/>
              </w:rPr>
              <w:t xml:space="preserve"> </w:t>
            </w:r>
          </w:p>
          <w:bookmarkEnd w:id="270"/>
        </w:tc>
        <w:tc>
          <w:tcPr>
            <w:tcW w:w="1453" w:type="dxa"/>
            <w:tcBorders>
              <w:top w:val="outset" w:color="000000" w:sz="8"/>
              <w:left w:val="outset" w:color="000000" w:sz="8"/>
              <w:bottom w:val="outset" w:color="000000" w:sz="8"/>
              <w:right w:val="outset" w:color="000000" w:sz="8"/>
            </w:tcBorders>
            <w:vAlign w:val="center"/>
          </w:tcPr>
          <w:bookmarkStart w:name="1647" w:id="271"/>
          <w:p>
            <w:pPr>
              <w:spacing w:after="75"/>
              <w:ind w:left="0"/>
              <w:jc w:val="left"/>
            </w:pPr>
            <w:r>
              <w:rPr>
                <w:rFonts w:ascii="Arial" w:hAnsi="Arial"/>
                <w:b w:val="false"/>
                <w:i w:val="false"/>
                <w:color w:val="293a55"/>
                <w:sz w:val="15"/>
              </w:rPr>
              <w:t xml:space="preserve"> </w:t>
            </w:r>
          </w:p>
          <w:bookmarkEnd w:id="271"/>
        </w:tc>
        <w:tc>
          <w:tcPr>
            <w:tcW w:w="1647" w:type="dxa"/>
            <w:tcBorders>
              <w:top w:val="outset" w:color="000000" w:sz="8"/>
              <w:left w:val="outset" w:color="000000" w:sz="8"/>
              <w:bottom w:val="outset" w:color="000000" w:sz="8"/>
              <w:right w:val="outset" w:color="000000" w:sz="8"/>
            </w:tcBorders>
            <w:vAlign w:val="center"/>
          </w:tcPr>
          <w:bookmarkStart w:name="1648" w:id="272"/>
          <w:p>
            <w:pPr>
              <w:spacing w:after="75"/>
              <w:ind w:left="0"/>
              <w:jc w:val="left"/>
            </w:pPr>
            <w:r>
              <w:rPr>
                <w:rFonts w:ascii="Arial" w:hAnsi="Arial"/>
                <w:b w:val="false"/>
                <w:i w:val="false"/>
                <w:color w:val="293a55"/>
                <w:sz w:val="15"/>
              </w:rPr>
              <w:t xml:space="preserve"> </w:t>
            </w:r>
          </w:p>
          <w:bookmarkEnd w:id="272"/>
        </w:tc>
      </w:tr>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49" w:id="273"/>
          <w:p>
            <w:pPr>
              <w:spacing w:after="75"/>
              <w:ind w:left="0"/>
              <w:jc w:val="both"/>
            </w:pPr>
            <w:r>
              <w:rPr>
                <w:rFonts w:ascii="Arial" w:hAnsi="Arial"/>
                <w:b w:val="false"/>
                <w:i w:val="false"/>
                <w:color w:val="293a55"/>
                <w:sz w:val="15"/>
              </w:rPr>
              <w:t>загальний фонд</w:t>
            </w:r>
          </w:p>
          <w:bookmarkEnd w:id="273"/>
        </w:tc>
        <w:tc>
          <w:tcPr>
            <w:tcW w:w="1648" w:type="dxa"/>
            <w:tcBorders>
              <w:top w:val="outset" w:color="000000" w:sz="8"/>
              <w:left w:val="outset" w:color="000000" w:sz="8"/>
              <w:bottom w:val="outset" w:color="000000" w:sz="8"/>
              <w:right w:val="outset" w:color="000000" w:sz="8"/>
            </w:tcBorders>
            <w:vAlign w:val="center"/>
          </w:tcPr>
          <w:bookmarkStart w:name="1650" w:id="274"/>
          <w:p>
            <w:pPr>
              <w:spacing w:after="75"/>
              <w:ind w:left="0"/>
              <w:jc w:val="left"/>
            </w:pPr>
            <w:r>
              <w:rPr>
                <w:rFonts w:ascii="Arial" w:hAnsi="Arial"/>
                <w:b w:val="false"/>
                <w:i w:val="false"/>
                <w:color w:val="293a55"/>
                <w:sz w:val="15"/>
              </w:rPr>
              <w:t xml:space="preserve"> </w:t>
            </w:r>
          </w:p>
          <w:bookmarkEnd w:id="274"/>
        </w:tc>
        <w:tc>
          <w:tcPr>
            <w:tcW w:w="1453" w:type="dxa"/>
            <w:tcBorders>
              <w:top w:val="outset" w:color="000000" w:sz="8"/>
              <w:left w:val="outset" w:color="000000" w:sz="8"/>
              <w:bottom w:val="outset" w:color="000000" w:sz="8"/>
              <w:right w:val="outset" w:color="000000" w:sz="8"/>
            </w:tcBorders>
            <w:vAlign w:val="center"/>
          </w:tcPr>
          <w:bookmarkStart w:name="1651" w:id="275"/>
          <w:p>
            <w:pPr>
              <w:spacing w:after="75"/>
              <w:ind w:left="0"/>
              <w:jc w:val="left"/>
            </w:pPr>
            <w:r>
              <w:rPr>
                <w:rFonts w:ascii="Arial" w:hAnsi="Arial"/>
                <w:b w:val="false"/>
                <w:i w:val="false"/>
                <w:color w:val="293a55"/>
                <w:sz w:val="15"/>
              </w:rPr>
              <w:t xml:space="preserve"> </w:t>
            </w:r>
          </w:p>
          <w:bookmarkEnd w:id="275"/>
        </w:tc>
        <w:tc>
          <w:tcPr>
            <w:tcW w:w="1647" w:type="dxa"/>
            <w:tcBorders>
              <w:top w:val="outset" w:color="000000" w:sz="8"/>
              <w:left w:val="outset" w:color="000000" w:sz="8"/>
              <w:bottom w:val="outset" w:color="000000" w:sz="8"/>
              <w:right w:val="outset" w:color="000000" w:sz="8"/>
            </w:tcBorders>
            <w:vAlign w:val="center"/>
          </w:tcPr>
          <w:bookmarkStart w:name="1652" w:id="276"/>
          <w:p>
            <w:pPr>
              <w:spacing w:after="75"/>
              <w:ind w:left="0"/>
              <w:jc w:val="left"/>
            </w:pPr>
            <w:r>
              <w:rPr>
                <w:rFonts w:ascii="Arial" w:hAnsi="Arial"/>
                <w:b w:val="false"/>
                <w:i w:val="false"/>
                <w:color w:val="293a55"/>
                <w:sz w:val="15"/>
              </w:rPr>
              <w:t xml:space="preserve"> </w:t>
            </w:r>
          </w:p>
          <w:bookmarkEnd w:id="276"/>
        </w:tc>
      </w:tr>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53" w:id="277"/>
          <w:p>
            <w:pPr>
              <w:spacing w:after="75"/>
              <w:ind w:left="0"/>
              <w:jc w:val="both"/>
            </w:pPr>
            <w:r>
              <w:rPr>
                <w:rFonts w:ascii="Arial" w:hAnsi="Arial"/>
                <w:b w:val="false"/>
                <w:i w:val="false"/>
                <w:color w:val="293a55"/>
                <w:sz w:val="15"/>
              </w:rPr>
              <w:t>зокрема за рахунок міжбюджетного трансферту</w:t>
            </w:r>
          </w:p>
          <w:bookmarkEnd w:id="277"/>
        </w:tc>
        <w:tc>
          <w:tcPr>
            <w:tcW w:w="1648" w:type="dxa"/>
            <w:tcBorders>
              <w:top w:val="outset" w:color="000000" w:sz="8"/>
              <w:left w:val="outset" w:color="000000" w:sz="8"/>
              <w:bottom w:val="outset" w:color="000000" w:sz="8"/>
              <w:right w:val="outset" w:color="000000" w:sz="8"/>
            </w:tcBorders>
            <w:vAlign w:val="center"/>
          </w:tcPr>
          <w:bookmarkStart w:name="1654" w:id="278"/>
          <w:p>
            <w:pPr>
              <w:spacing w:after="75"/>
              <w:ind w:left="0"/>
              <w:jc w:val="left"/>
            </w:pPr>
            <w:r>
              <w:rPr>
                <w:rFonts w:ascii="Arial" w:hAnsi="Arial"/>
                <w:b w:val="false"/>
                <w:i w:val="false"/>
                <w:color w:val="293a55"/>
                <w:sz w:val="15"/>
              </w:rPr>
              <w:t xml:space="preserve"> </w:t>
            </w:r>
          </w:p>
          <w:bookmarkEnd w:id="278"/>
        </w:tc>
        <w:tc>
          <w:tcPr>
            <w:tcW w:w="1453" w:type="dxa"/>
            <w:tcBorders>
              <w:top w:val="outset" w:color="000000" w:sz="8"/>
              <w:left w:val="outset" w:color="000000" w:sz="8"/>
              <w:bottom w:val="outset" w:color="000000" w:sz="8"/>
              <w:right w:val="outset" w:color="000000" w:sz="8"/>
            </w:tcBorders>
            <w:vAlign w:val="center"/>
          </w:tcPr>
          <w:bookmarkStart w:name="1655" w:id="279"/>
          <w:p>
            <w:pPr>
              <w:spacing w:after="75"/>
              <w:ind w:left="0"/>
              <w:jc w:val="left"/>
            </w:pPr>
            <w:r>
              <w:rPr>
                <w:rFonts w:ascii="Arial" w:hAnsi="Arial"/>
                <w:b w:val="false"/>
                <w:i w:val="false"/>
                <w:color w:val="293a55"/>
                <w:sz w:val="15"/>
              </w:rPr>
              <w:t xml:space="preserve"> </w:t>
            </w:r>
          </w:p>
          <w:bookmarkEnd w:id="279"/>
        </w:tc>
        <w:tc>
          <w:tcPr>
            <w:tcW w:w="1647" w:type="dxa"/>
            <w:tcBorders>
              <w:top w:val="outset" w:color="000000" w:sz="8"/>
              <w:left w:val="outset" w:color="000000" w:sz="8"/>
              <w:bottom w:val="outset" w:color="000000" w:sz="8"/>
              <w:right w:val="outset" w:color="000000" w:sz="8"/>
            </w:tcBorders>
            <w:vAlign w:val="center"/>
          </w:tcPr>
          <w:bookmarkStart w:name="1656" w:id="280"/>
          <w:p>
            <w:pPr>
              <w:spacing w:after="75"/>
              <w:ind w:left="0"/>
              <w:jc w:val="left"/>
            </w:pPr>
            <w:r>
              <w:rPr>
                <w:rFonts w:ascii="Arial" w:hAnsi="Arial"/>
                <w:b w:val="false"/>
                <w:i w:val="false"/>
                <w:color w:val="293a55"/>
                <w:sz w:val="15"/>
              </w:rPr>
              <w:t xml:space="preserve"> </w:t>
            </w:r>
          </w:p>
          <w:bookmarkEnd w:id="280"/>
        </w:tc>
      </w:tr>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57" w:id="281"/>
          <w:p>
            <w:pPr>
              <w:spacing w:after="75"/>
              <w:ind w:left="0"/>
              <w:jc w:val="left"/>
            </w:pPr>
            <w:r>
              <w:rPr>
                <w:rFonts w:ascii="Arial" w:hAnsi="Arial"/>
                <w:b w:val="false"/>
                <w:i w:val="false"/>
                <w:color w:val="293a55"/>
                <w:sz w:val="15"/>
              </w:rPr>
              <w:t xml:space="preserve"> </w:t>
            </w:r>
          </w:p>
          <w:bookmarkEnd w:id="281"/>
        </w:tc>
        <w:tc>
          <w:tcPr>
            <w:tcW w:w="1648" w:type="dxa"/>
            <w:tcBorders>
              <w:top w:val="outset" w:color="000000" w:sz="8"/>
              <w:left w:val="outset" w:color="000000" w:sz="8"/>
              <w:bottom w:val="outset" w:color="000000" w:sz="8"/>
              <w:right w:val="outset" w:color="000000" w:sz="8"/>
            </w:tcBorders>
            <w:vAlign w:val="center"/>
          </w:tcPr>
          <w:bookmarkStart w:name="1658" w:id="282"/>
          <w:p>
            <w:pPr>
              <w:spacing w:after="75"/>
              <w:ind w:left="0"/>
              <w:jc w:val="left"/>
            </w:pPr>
            <w:r>
              <w:rPr>
                <w:rFonts w:ascii="Arial" w:hAnsi="Arial"/>
                <w:b w:val="false"/>
                <w:i w:val="false"/>
                <w:color w:val="293a55"/>
                <w:sz w:val="15"/>
              </w:rPr>
              <w:t xml:space="preserve"> </w:t>
            </w:r>
          </w:p>
          <w:bookmarkEnd w:id="282"/>
        </w:tc>
        <w:tc>
          <w:tcPr>
            <w:tcW w:w="1453" w:type="dxa"/>
            <w:tcBorders>
              <w:top w:val="outset" w:color="000000" w:sz="8"/>
              <w:left w:val="outset" w:color="000000" w:sz="8"/>
              <w:bottom w:val="outset" w:color="000000" w:sz="8"/>
              <w:right w:val="outset" w:color="000000" w:sz="8"/>
            </w:tcBorders>
            <w:vAlign w:val="center"/>
          </w:tcPr>
          <w:bookmarkStart w:name="1659" w:id="283"/>
          <w:p>
            <w:pPr>
              <w:spacing w:after="75"/>
              <w:ind w:left="0"/>
              <w:jc w:val="left"/>
            </w:pPr>
            <w:r>
              <w:rPr>
                <w:rFonts w:ascii="Arial" w:hAnsi="Arial"/>
                <w:b w:val="false"/>
                <w:i w:val="false"/>
                <w:color w:val="293a55"/>
                <w:sz w:val="15"/>
              </w:rPr>
              <w:t xml:space="preserve"> </w:t>
            </w:r>
          </w:p>
          <w:bookmarkEnd w:id="283"/>
        </w:tc>
        <w:tc>
          <w:tcPr>
            <w:tcW w:w="1647" w:type="dxa"/>
            <w:tcBorders>
              <w:top w:val="outset" w:color="000000" w:sz="8"/>
              <w:left w:val="outset" w:color="000000" w:sz="8"/>
              <w:bottom w:val="outset" w:color="000000" w:sz="8"/>
              <w:right w:val="outset" w:color="000000" w:sz="8"/>
            </w:tcBorders>
            <w:vAlign w:val="center"/>
          </w:tcPr>
          <w:bookmarkStart w:name="1660" w:id="284"/>
          <w:p>
            <w:pPr>
              <w:spacing w:after="75"/>
              <w:ind w:left="0"/>
              <w:jc w:val="left"/>
            </w:pPr>
            <w:r>
              <w:rPr>
                <w:rFonts w:ascii="Arial" w:hAnsi="Arial"/>
                <w:b w:val="false"/>
                <w:i w:val="false"/>
                <w:color w:val="293a55"/>
                <w:sz w:val="15"/>
              </w:rPr>
              <w:t xml:space="preserve"> </w:t>
            </w:r>
          </w:p>
          <w:bookmarkEnd w:id="284"/>
        </w:tc>
      </w:tr>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61" w:id="285"/>
          <w:p>
            <w:pPr>
              <w:spacing w:after="75"/>
              <w:ind w:left="0"/>
              <w:jc w:val="both"/>
            </w:pPr>
            <w:r>
              <w:rPr>
                <w:rFonts w:ascii="Arial" w:hAnsi="Arial"/>
                <w:b w:val="false"/>
                <w:i w:val="false"/>
                <w:color w:val="293a55"/>
                <w:sz w:val="15"/>
              </w:rPr>
              <w:t>спеціальний фонд, а саме:</w:t>
            </w:r>
          </w:p>
          <w:bookmarkEnd w:id="285"/>
        </w:tc>
        <w:tc>
          <w:tcPr>
            <w:tcW w:w="1648" w:type="dxa"/>
            <w:tcBorders>
              <w:top w:val="outset" w:color="000000" w:sz="8"/>
              <w:left w:val="outset" w:color="000000" w:sz="8"/>
              <w:bottom w:val="outset" w:color="000000" w:sz="8"/>
              <w:right w:val="outset" w:color="000000" w:sz="8"/>
            </w:tcBorders>
            <w:vAlign w:val="center"/>
          </w:tcPr>
          <w:bookmarkStart w:name="1662" w:id="286"/>
          <w:p>
            <w:pPr>
              <w:spacing w:after="75"/>
              <w:ind w:left="0"/>
              <w:jc w:val="left"/>
            </w:pPr>
            <w:r>
              <w:rPr>
                <w:rFonts w:ascii="Arial" w:hAnsi="Arial"/>
                <w:b w:val="false"/>
                <w:i w:val="false"/>
                <w:color w:val="293a55"/>
                <w:sz w:val="15"/>
              </w:rPr>
              <w:t xml:space="preserve"> </w:t>
            </w:r>
          </w:p>
          <w:bookmarkEnd w:id="286"/>
        </w:tc>
        <w:tc>
          <w:tcPr>
            <w:tcW w:w="1453" w:type="dxa"/>
            <w:tcBorders>
              <w:top w:val="outset" w:color="000000" w:sz="8"/>
              <w:left w:val="outset" w:color="000000" w:sz="8"/>
              <w:bottom w:val="outset" w:color="000000" w:sz="8"/>
              <w:right w:val="outset" w:color="000000" w:sz="8"/>
            </w:tcBorders>
            <w:vAlign w:val="center"/>
          </w:tcPr>
          <w:bookmarkStart w:name="1663" w:id="287"/>
          <w:p>
            <w:pPr>
              <w:spacing w:after="75"/>
              <w:ind w:left="0"/>
              <w:jc w:val="left"/>
            </w:pPr>
            <w:r>
              <w:rPr>
                <w:rFonts w:ascii="Arial" w:hAnsi="Arial"/>
                <w:b w:val="false"/>
                <w:i w:val="false"/>
                <w:color w:val="293a55"/>
                <w:sz w:val="15"/>
              </w:rPr>
              <w:t xml:space="preserve"> </w:t>
            </w:r>
          </w:p>
          <w:bookmarkEnd w:id="287"/>
        </w:tc>
        <w:tc>
          <w:tcPr>
            <w:tcW w:w="1647" w:type="dxa"/>
            <w:tcBorders>
              <w:top w:val="outset" w:color="000000" w:sz="8"/>
              <w:left w:val="outset" w:color="000000" w:sz="8"/>
              <w:bottom w:val="outset" w:color="000000" w:sz="8"/>
              <w:right w:val="outset" w:color="000000" w:sz="8"/>
            </w:tcBorders>
            <w:vAlign w:val="center"/>
          </w:tcPr>
          <w:bookmarkStart w:name="1664" w:id="288"/>
          <w:p>
            <w:pPr>
              <w:spacing w:after="75"/>
              <w:ind w:left="0"/>
              <w:jc w:val="left"/>
            </w:pPr>
            <w:r>
              <w:rPr>
                <w:rFonts w:ascii="Arial" w:hAnsi="Arial"/>
                <w:b w:val="false"/>
                <w:i w:val="false"/>
                <w:color w:val="293a55"/>
                <w:sz w:val="15"/>
              </w:rPr>
              <w:t xml:space="preserve"> </w:t>
            </w:r>
          </w:p>
          <w:bookmarkEnd w:id="288"/>
        </w:tc>
      </w:tr>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65" w:id="289"/>
          <w:p>
            <w:pPr>
              <w:spacing w:after="75"/>
              <w:ind w:left="0"/>
              <w:jc w:val="both"/>
            </w:pPr>
            <w:r>
              <w:rPr>
                <w:rFonts w:ascii="Arial" w:hAnsi="Arial"/>
                <w:b w:val="false"/>
                <w:i w:val="false"/>
                <w:color w:val="293a55"/>
                <w:sz w:val="15"/>
              </w:rPr>
              <w:t>обсяг публічних інвестицій на підготовку та реалізацію публічних інвестиційних проєктів та програм публічних інвестицій</w:t>
            </w:r>
          </w:p>
          <w:bookmarkEnd w:id="289"/>
        </w:tc>
        <w:tc>
          <w:tcPr>
            <w:tcW w:w="1648" w:type="dxa"/>
            <w:tcBorders>
              <w:top w:val="outset" w:color="000000" w:sz="8"/>
              <w:left w:val="outset" w:color="000000" w:sz="8"/>
              <w:bottom w:val="outset" w:color="000000" w:sz="8"/>
              <w:right w:val="outset" w:color="000000" w:sz="8"/>
            </w:tcBorders>
            <w:vAlign w:val="center"/>
          </w:tcPr>
          <w:bookmarkStart w:name="1666" w:id="290"/>
          <w:p>
            <w:pPr>
              <w:spacing w:after="75"/>
              <w:ind w:left="0"/>
              <w:jc w:val="left"/>
            </w:pPr>
            <w:r>
              <w:rPr>
                <w:rFonts w:ascii="Arial" w:hAnsi="Arial"/>
                <w:b w:val="false"/>
                <w:i w:val="false"/>
                <w:color w:val="293a55"/>
                <w:sz w:val="15"/>
              </w:rPr>
              <w:t xml:space="preserve"> </w:t>
            </w:r>
          </w:p>
          <w:bookmarkEnd w:id="290"/>
        </w:tc>
        <w:tc>
          <w:tcPr>
            <w:tcW w:w="1453" w:type="dxa"/>
            <w:tcBorders>
              <w:top w:val="outset" w:color="000000" w:sz="8"/>
              <w:left w:val="outset" w:color="000000" w:sz="8"/>
              <w:bottom w:val="outset" w:color="000000" w:sz="8"/>
              <w:right w:val="outset" w:color="000000" w:sz="8"/>
            </w:tcBorders>
            <w:vAlign w:val="center"/>
          </w:tcPr>
          <w:bookmarkStart w:name="1667" w:id="291"/>
          <w:p>
            <w:pPr>
              <w:spacing w:after="75"/>
              <w:ind w:left="0"/>
              <w:jc w:val="left"/>
            </w:pPr>
            <w:r>
              <w:rPr>
                <w:rFonts w:ascii="Arial" w:hAnsi="Arial"/>
                <w:b w:val="false"/>
                <w:i w:val="false"/>
                <w:color w:val="293a55"/>
                <w:sz w:val="15"/>
              </w:rPr>
              <w:t xml:space="preserve"> </w:t>
            </w:r>
          </w:p>
          <w:bookmarkEnd w:id="291"/>
        </w:tc>
        <w:tc>
          <w:tcPr>
            <w:tcW w:w="1647" w:type="dxa"/>
            <w:tcBorders>
              <w:top w:val="outset" w:color="000000" w:sz="8"/>
              <w:left w:val="outset" w:color="000000" w:sz="8"/>
              <w:bottom w:val="outset" w:color="000000" w:sz="8"/>
              <w:right w:val="outset" w:color="000000" w:sz="8"/>
            </w:tcBorders>
            <w:vAlign w:val="center"/>
          </w:tcPr>
          <w:bookmarkStart w:name="1668" w:id="292"/>
          <w:p>
            <w:pPr>
              <w:spacing w:after="75"/>
              <w:ind w:left="0"/>
              <w:jc w:val="left"/>
            </w:pPr>
            <w:r>
              <w:rPr>
                <w:rFonts w:ascii="Arial" w:hAnsi="Arial"/>
                <w:b w:val="false"/>
                <w:i w:val="false"/>
                <w:color w:val="293a55"/>
                <w:sz w:val="15"/>
              </w:rPr>
              <w:t xml:space="preserve"> </w:t>
            </w:r>
          </w:p>
          <w:bookmarkEnd w:id="292"/>
        </w:tc>
      </w:tr>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69" w:id="293"/>
          <w:p>
            <w:pPr>
              <w:spacing w:after="75"/>
              <w:ind w:left="0"/>
              <w:jc w:val="both"/>
            </w:pPr>
            <w:r>
              <w:rPr>
                <w:rFonts w:ascii="Arial" w:hAnsi="Arial"/>
                <w:b w:val="false"/>
                <w:i w:val="false"/>
                <w:color w:val="293a55"/>
                <w:sz w:val="15"/>
              </w:rPr>
              <w:t>зокрема за рахунок джерел надходжень</w:t>
            </w:r>
          </w:p>
          <w:bookmarkEnd w:id="293"/>
        </w:tc>
        <w:tc>
          <w:tcPr>
            <w:tcW w:w="1648" w:type="dxa"/>
            <w:tcBorders>
              <w:top w:val="outset" w:color="000000" w:sz="8"/>
              <w:left w:val="outset" w:color="000000" w:sz="8"/>
              <w:bottom w:val="outset" w:color="000000" w:sz="8"/>
              <w:right w:val="outset" w:color="000000" w:sz="8"/>
            </w:tcBorders>
            <w:vAlign w:val="center"/>
          </w:tcPr>
          <w:bookmarkStart w:name="1670" w:id="294"/>
          <w:p>
            <w:pPr>
              <w:spacing w:after="75"/>
              <w:ind w:left="0"/>
              <w:jc w:val="left"/>
            </w:pPr>
            <w:r>
              <w:rPr>
                <w:rFonts w:ascii="Arial" w:hAnsi="Arial"/>
                <w:b w:val="false"/>
                <w:i w:val="false"/>
                <w:color w:val="293a55"/>
                <w:sz w:val="15"/>
              </w:rPr>
              <w:t xml:space="preserve"> </w:t>
            </w:r>
          </w:p>
          <w:bookmarkEnd w:id="294"/>
        </w:tc>
        <w:tc>
          <w:tcPr>
            <w:tcW w:w="1453" w:type="dxa"/>
            <w:tcBorders>
              <w:top w:val="outset" w:color="000000" w:sz="8"/>
              <w:left w:val="outset" w:color="000000" w:sz="8"/>
              <w:bottom w:val="outset" w:color="000000" w:sz="8"/>
              <w:right w:val="outset" w:color="000000" w:sz="8"/>
            </w:tcBorders>
            <w:vAlign w:val="center"/>
          </w:tcPr>
          <w:bookmarkStart w:name="1671" w:id="295"/>
          <w:p>
            <w:pPr>
              <w:spacing w:after="75"/>
              <w:ind w:left="0"/>
              <w:jc w:val="left"/>
            </w:pPr>
            <w:r>
              <w:rPr>
                <w:rFonts w:ascii="Arial" w:hAnsi="Arial"/>
                <w:b w:val="false"/>
                <w:i w:val="false"/>
                <w:color w:val="293a55"/>
                <w:sz w:val="15"/>
              </w:rPr>
              <w:t xml:space="preserve"> </w:t>
            </w:r>
          </w:p>
          <w:bookmarkEnd w:id="295"/>
        </w:tc>
        <w:tc>
          <w:tcPr>
            <w:tcW w:w="1647" w:type="dxa"/>
            <w:tcBorders>
              <w:top w:val="outset" w:color="000000" w:sz="8"/>
              <w:left w:val="outset" w:color="000000" w:sz="8"/>
              <w:bottom w:val="outset" w:color="000000" w:sz="8"/>
              <w:right w:val="outset" w:color="000000" w:sz="8"/>
            </w:tcBorders>
            <w:vAlign w:val="center"/>
          </w:tcPr>
          <w:bookmarkStart w:name="1672" w:id="296"/>
          <w:p>
            <w:pPr>
              <w:spacing w:after="75"/>
              <w:ind w:left="0"/>
              <w:jc w:val="left"/>
            </w:pPr>
            <w:r>
              <w:rPr>
                <w:rFonts w:ascii="Arial" w:hAnsi="Arial"/>
                <w:b w:val="false"/>
                <w:i w:val="false"/>
                <w:color w:val="293a55"/>
                <w:sz w:val="15"/>
              </w:rPr>
              <w:t xml:space="preserve"> </w:t>
            </w:r>
          </w:p>
          <w:bookmarkEnd w:id="296"/>
        </w:tc>
      </w:tr>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73" w:id="297"/>
          <w:p>
            <w:pPr>
              <w:spacing w:after="75"/>
              <w:ind w:left="0"/>
              <w:jc w:val="left"/>
            </w:pPr>
            <w:r>
              <w:rPr>
                <w:rFonts w:ascii="Arial" w:hAnsi="Arial"/>
                <w:b w:val="false"/>
                <w:i w:val="false"/>
                <w:color w:val="293a55"/>
                <w:sz w:val="15"/>
              </w:rPr>
              <w:t xml:space="preserve"> </w:t>
            </w:r>
          </w:p>
          <w:bookmarkEnd w:id="297"/>
        </w:tc>
        <w:tc>
          <w:tcPr>
            <w:tcW w:w="1648" w:type="dxa"/>
            <w:tcBorders>
              <w:top w:val="outset" w:color="000000" w:sz="8"/>
              <w:left w:val="outset" w:color="000000" w:sz="8"/>
              <w:bottom w:val="outset" w:color="000000" w:sz="8"/>
              <w:right w:val="outset" w:color="000000" w:sz="8"/>
            </w:tcBorders>
            <w:vAlign w:val="center"/>
          </w:tcPr>
          <w:bookmarkStart w:name="1674" w:id="298"/>
          <w:p>
            <w:pPr>
              <w:spacing w:after="75"/>
              <w:ind w:left="0"/>
              <w:jc w:val="left"/>
            </w:pPr>
            <w:r>
              <w:rPr>
                <w:rFonts w:ascii="Arial" w:hAnsi="Arial"/>
                <w:b w:val="false"/>
                <w:i w:val="false"/>
                <w:color w:val="293a55"/>
                <w:sz w:val="15"/>
              </w:rPr>
              <w:t xml:space="preserve"> </w:t>
            </w:r>
          </w:p>
          <w:bookmarkEnd w:id="298"/>
        </w:tc>
        <w:tc>
          <w:tcPr>
            <w:tcW w:w="1453" w:type="dxa"/>
            <w:tcBorders>
              <w:top w:val="outset" w:color="000000" w:sz="8"/>
              <w:left w:val="outset" w:color="000000" w:sz="8"/>
              <w:bottom w:val="outset" w:color="000000" w:sz="8"/>
              <w:right w:val="outset" w:color="000000" w:sz="8"/>
            </w:tcBorders>
            <w:vAlign w:val="center"/>
          </w:tcPr>
          <w:bookmarkStart w:name="1675" w:id="299"/>
          <w:p>
            <w:pPr>
              <w:spacing w:after="75"/>
              <w:ind w:left="0"/>
              <w:jc w:val="left"/>
            </w:pPr>
            <w:r>
              <w:rPr>
                <w:rFonts w:ascii="Arial" w:hAnsi="Arial"/>
                <w:b w:val="false"/>
                <w:i w:val="false"/>
                <w:color w:val="293a55"/>
                <w:sz w:val="15"/>
              </w:rPr>
              <w:t xml:space="preserve"> </w:t>
            </w:r>
          </w:p>
          <w:bookmarkEnd w:id="299"/>
        </w:tc>
        <w:tc>
          <w:tcPr>
            <w:tcW w:w="1647" w:type="dxa"/>
            <w:tcBorders>
              <w:top w:val="outset" w:color="000000" w:sz="8"/>
              <w:left w:val="outset" w:color="000000" w:sz="8"/>
              <w:bottom w:val="outset" w:color="000000" w:sz="8"/>
              <w:right w:val="outset" w:color="000000" w:sz="8"/>
            </w:tcBorders>
            <w:vAlign w:val="center"/>
          </w:tcPr>
          <w:bookmarkStart w:name="1676" w:id="300"/>
          <w:p>
            <w:pPr>
              <w:spacing w:after="75"/>
              <w:ind w:left="0"/>
              <w:jc w:val="left"/>
            </w:pPr>
            <w:r>
              <w:rPr>
                <w:rFonts w:ascii="Arial" w:hAnsi="Arial"/>
                <w:b w:val="false"/>
                <w:i w:val="false"/>
                <w:color w:val="293a55"/>
                <w:sz w:val="15"/>
              </w:rPr>
              <w:t xml:space="preserve"> </w:t>
            </w:r>
          </w:p>
          <w:bookmarkEnd w:id="300"/>
        </w:tc>
      </w:tr>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77" w:id="301"/>
          <w:p>
            <w:pPr>
              <w:spacing w:after="75"/>
              <w:ind w:left="0"/>
              <w:jc w:val="both"/>
            </w:pPr>
            <w:r>
              <w:rPr>
                <w:rFonts w:ascii="Arial" w:hAnsi="Arial"/>
                <w:b w:val="false"/>
                <w:i w:val="false"/>
                <w:color w:val="293a55"/>
                <w:sz w:val="15"/>
              </w:rPr>
              <w:t>УСЬОГО надання кредитів, а саме:</w:t>
            </w:r>
          </w:p>
          <w:bookmarkEnd w:id="301"/>
        </w:tc>
        <w:tc>
          <w:tcPr>
            <w:tcW w:w="1648" w:type="dxa"/>
            <w:tcBorders>
              <w:top w:val="outset" w:color="000000" w:sz="8"/>
              <w:left w:val="outset" w:color="000000" w:sz="8"/>
              <w:bottom w:val="outset" w:color="000000" w:sz="8"/>
              <w:right w:val="outset" w:color="000000" w:sz="8"/>
            </w:tcBorders>
            <w:vAlign w:val="center"/>
          </w:tcPr>
          <w:bookmarkStart w:name="1678" w:id="302"/>
          <w:p>
            <w:pPr>
              <w:spacing w:after="75"/>
              <w:ind w:left="0"/>
              <w:jc w:val="left"/>
            </w:pPr>
            <w:r>
              <w:rPr>
                <w:rFonts w:ascii="Arial" w:hAnsi="Arial"/>
                <w:b w:val="false"/>
                <w:i w:val="false"/>
                <w:color w:val="293a55"/>
                <w:sz w:val="15"/>
              </w:rPr>
              <w:t xml:space="preserve"> </w:t>
            </w:r>
          </w:p>
          <w:bookmarkEnd w:id="302"/>
        </w:tc>
        <w:tc>
          <w:tcPr>
            <w:tcW w:w="1453" w:type="dxa"/>
            <w:tcBorders>
              <w:top w:val="outset" w:color="000000" w:sz="8"/>
              <w:left w:val="outset" w:color="000000" w:sz="8"/>
              <w:bottom w:val="outset" w:color="000000" w:sz="8"/>
              <w:right w:val="outset" w:color="000000" w:sz="8"/>
            </w:tcBorders>
            <w:vAlign w:val="center"/>
          </w:tcPr>
          <w:bookmarkStart w:name="1679" w:id="303"/>
          <w:p>
            <w:pPr>
              <w:spacing w:after="75"/>
              <w:ind w:left="0"/>
              <w:jc w:val="left"/>
            </w:pPr>
            <w:r>
              <w:rPr>
                <w:rFonts w:ascii="Arial" w:hAnsi="Arial"/>
                <w:b w:val="false"/>
                <w:i w:val="false"/>
                <w:color w:val="293a55"/>
                <w:sz w:val="15"/>
              </w:rPr>
              <w:t xml:space="preserve"> </w:t>
            </w:r>
          </w:p>
          <w:bookmarkEnd w:id="303"/>
        </w:tc>
        <w:tc>
          <w:tcPr>
            <w:tcW w:w="1647" w:type="dxa"/>
            <w:tcBorders>
              <w:top w:val="outset" w:color="000000" w:sz="8"/>
              <w:left w:val="outset" w:color="000000" w:sz="8"/>
              <w:bottom w:val="outset" w:color="000000" w:sz="8"/>
              <w:right w:val="outset" w:color="000000" w:sz="8"/>
            </w:tcBorders>
            <w:vAlign w:val="center"/>
          </w:tcPr>
          <w:bookmarkStart w:name="1680" w:id="304"/>
          <w:p>
            <w:pPr>
              <w:spacing w:after="75"/>
              <w:ind w:left="0"/>
              <w:jc w:val="left"/>
            </w:pPr>
            <w:r>
              <w:rPr>
                <w:rFonts w:ascii="Arial" w:hAnsi="Arial"/>
                <w:b w:val="false"/>
                <w:i w:val="false"/>
                <w:color w:val="293a55"/>
                <w:sz w:val="15"/>
              </w:rPr>
              <w:t xml:space="preserve"> </w:t>
            </w:r>
          </w:p>
          <w:bookmarkEnd w:id="304"/>
        </w:tc>
      </w:tr>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81" w:id="305"/>
          <w:p>
            <w:pPr>
              <w:spacing w:after="75"/>
              <w:ind w:left="0"/>
              <w:jc w:val="both"/>
            </w:pPr>
            <w:r>
              <w:rPr>
                <w:rFonts w:ascii="Arial" w:hAnsi="Arial"/>
                <w:b w:val="false"/>
                <w:i w:val="false"/>
                <w:color w:val="293a55"/>
                <w:sz w:val="15"/>
              </w:rPr>
              <w:t>загальний фонд</w:t>
            </w:r>
          </w:p>
          <w:bookmarkEnd w:id="305"/>
        </w:tc>
        <w:tc>
          <w:tcPr>
            <w:tcW w:w="1648" w:type="dxa"/>
            <w:tcBorders>
              <w:top w:val="outset" w:color="000000" w:sz="8"/>
              <w:left w:val="outset" w:color="000000" w:sz="8"/>
              <w:bottom w:val="outset" w:color="000000" w:sz="8"/>
              <w:right w:val="outset" w:color="000000" w:sz="8"/>
            </w:tcBorders>
            <w:vAlign w:val="center"/>
          </w:tcPr>
          <w:bookmarkStart w:name="1682" w:id="306"/>
          <w:p>
            <w:pPr>
              <w:spacing w:after="75"/>
              <w:ind w:left="0"/>
              <w:jc w:val="left"/>
            </w:pPr>
            <w:r>
              <w:rPr>
                <w:rFonts w:ascii="Arial" w:hAnsi="Arial"/>
                <w:b w:val="false"/>
                <w:i w:val="false"/>
                <w:color w:val="293a55"/>
                <w:sz w:val="15"/>
              </w:rPr>
              <w:t xml:space="preserve"> </w:t>
            </w:r>
          </w:p>
          <w:bookmarkEnd w:id="306"/>
        </w:tc>
        <w:tc>
          <w:tcPr>
            <w:tcW w:w="1453" w:type="dxa"/>
            <w:tcBorders>
              <w:top w:val="outset" w:color="000000" w:sz="8"/>
              <w:left w:val="outset" w:color="000000" w:sz="8"/>
              <w:bottom w:val="outset" w:color="000000" w:sz="8"/>
              <w:right w:val="outset" w:color="000000" w:sz="8"/>
            </w:tcBorders>
            <w:vAlign w:val="center"/>
          </w:tcPr>
          <w:bookmarkStart w:name="1683" w:id="307"/>
          <w:p>
            <w:pPr>
              <w:spacing w:after="75"/>
              <w:ind w:left="0"/>
              <w:jc w:val="left"/>
            </w:pPr>
            <w:r>
              <w:rPr>
                <w:rFonts w:ascii="Arial" w:hAnsi="Arial"/>
                <w:b w:val="false"/>
                <w:i w:val="false"/>
                <w:color w:val="293a55"/>
                <w:sz w:val="15"/>
              </w:rPr>
              <w:t xml:space="preserve"> </w:t>
            </w:r>
          </w:p>
          <w:bookmarkEnd w:id="307"/>
        </w:tc>
        <w:tc>
          <w:tcPr>
            <w:tcW w:w="1647" w:type="dxa"/>
            <w:tcBorders>
              <w:top w:val="outset" w:color="000000" w:sz="8"/>
              <w:left w:val="outset" w:color="000000" w:sz="8"/>
              <w:bottom w:val="outset" w:color="000000" w:sz="8"/>
              <w:right w:val="outset" w:color="000000" w:sz="8"/>
            </w:tcBorders>
            <w:vAlign w:val="center"/>
          </w:tcPr>
          <w:bookmarkStart w:name="1684" w:id="308"/>
          <w:p>
            <w:pPr>
              <w:spacing w:after="75"/>
              <w:ind w:left="0"/>
              <w:jc w:val="left"/>
            </w:pPr>
            <w:r>
              <w:rPr>
                <w:rFonts w:ascii="Arial" w:hAnsi="Arial"/>
                <w:b w:val="false"/>
                <w:i w:val="false"/>
                <w:color w:val="293a55"/>
                <w:sz w:val="15"/>
              </w:rPr>
              <w:t xml:space="preserve"> </w:t>
            </w:r>
          </w:p>
          <w:bookmarkEnd w:id="308"/>
        </w:tc>
      </w:tr>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85" w:id="309"/>
          <w:p>
            <w:pPr>
              <w:spacing w:after="75"/>
              <w:ind w:left="0"/>
              <w:jc w:val="left"/>
            </w:pPr>
            <w:r>
              <w:rPr>
                <w:rFonts w:ascii="Arial" w:hAnsi="Arial"/>
                <w:b w:val="false"/>
                <w:i w:val="false"/>
                <w:color w:val="293a55"/>
                <w:sz w:val="15"/>
              </w:rPr>
              <w:t xml:space="preserve"> </w:t>
            </w:r>
          </w:p>
          <w:bookmarkEnd w:id="309"/>
        </w:tc>
        <w:tc>
          <w:tcPr>
            <w:tcW w:w="1648" w:type="dxa"/>
            <w:tcBorders>
              <w:top w:val="outset" w:color="000000" w:sz="8"/>
              <w:left w:val="outset" w:color="000000" w:sz="8"/>
              <w:bottom w:val="outset" w:color="000000" w:sz="8"/>
              <w:right w:val="outset" w:color="000000" w:sz="8"/>
            </w:tcBorders>
            <w:vAlign w:val="center"/>
          </w:tcPr>
          <w:bookmarkStart w:name="1686" w:id="310"/>
          <w:p>
            <w:pPr>
              <w:spacing w:after="75"/>
              <w:ind w:left="0"/>
              <w:jc w:val="left"/>
            </w:pPr>
            <w:r>
              <w:rPr>
                <w:rFonts w:ascii="Arial" w:hAnsi="Arial"/>
                <w:b w:val="false"/>
                <w:i w:val="false"/>
                <w:color w:val="293a55"/>
                <w:sz w:val="15"/>
              </w:rPr>
              <w:t xml:space="preserve"> </w:t>
            </w:r>
          </w:p>
          <w:bookmarkEnd w:id="310"/>
        </w:tc>
        <w:tc>
          <w:tcPr>
            <w:tcW w:w="1453" w:type="dxa"/>
            <w:tcBorders>
              <w:top w:val="outset" w:color="000000" w:sz="8"/>
              <w:left w:val="outset" w:color="000000" w:sz="8"/>
              <w:bottom w:val="outset" w:color="000000" w:sz="8"/>
              <w:right w:val="outset" w:color="000000" w:sz="8"/>
            </w:tcBorders>
            <w:vAlign w:val="center"/>
          </w:tcPr>
          <w:bookmarkStart w:name="1687" w:id="311"/>
          <w:p>
            <w:pPr>
              <w:spacing w:after="75"/>
              <w:ind w:left="0"/>
              <w:jc w:val="left"/>
            </w:pPr>
            <w:r>
              <w:rPr>
                <w:rFonts w:ascii="Arial" w:hAnsi="Arial"/>
                <w:b w:val="false"/>
                <w:i w:val="false"/>
                <w:color w:val="293a55"/>
                <w:sz w:val="15"/>
              </w:rPr>
              <w:t xml:space="preserve"> </w:t>
            </w:r>
          </w:p>
          <w:bookmarkEnd w:id="311"/>
        </w:tc>
        <w:tc>
          <w:tcPr>
            <w:tcW w:w="1647" w:type="dxa"/>
            <w:tcBorders>
              <w:top w:val="outset" w:color="000000" w:sz="8"/>
              <w:left w:val="outset" w:color="000000" w:sz="8"/>
              <w:bottom w:val="outset" w:color="000000" w:sz="8"/>
              <w:right w:val="outset" w:color="000000" w:sz="8"/>
            </w:tcBorders>
            <w:vAlign w:val="center"/>
          </w:tcPr>
          <w:bookmarkStart w:name="1688" w:id="312"/>
          <w:p>
            <w:pPr>
              <w:spacing w:after="75"/>
              <w:ind w:left="0"/>
              <w:jc w:val="left"/>
            </w:pPr>
            <w:r>
              <w:rPr>
                <w:rFonts w:ascii="Arial" w:hAnsi="Arial"/>
                <w:b w:val="false"/>
                <w:i w:val="false"/>
                <w:color w:val="293a55"/>
                <w:sz w:val="15"/>
              </w:rPr>
              <w:t xml:space="preserve"> </w:t>
            </w:r>
          </w:p>
          <w:bookmarkEnd w:id="312"/>
        </w:tc>
      </w:tr>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89" w:id="313"/>
          <w:p>
            <w:pPr>
              <w:spacing w:after="75"/>
              <w:ind w:left="0"/>
              <w:jc w:val="both"/>
            </w:pPr>
            <w:r>
              <w:rPr>
                <w:rFonts w:ascii="Arial" w:hAnsi="Arial"/>
                <w:b w:val="false"/>
                <w:i w:val="false"/>
                <w:color w:val="293a55"/>
                <w:sz w:val="15"/>
              </w:rPr>
              <w:t>спеціальний фонд</w:t>
            </w:r>
          </w:p>
          <w:bookmarkEnd w:id="313"/>
        </w:tc>
        <w:tc>
          <w:tcPr>
            <w:tcW w:w="1648" w:type="dxa"/>
            <w:tcBorders>
              <w:top w:val="outset" w:color="000000" w:sz="8"/>
              <w:left w:val="outset" w:color="000000" w:sz="8"/>
              <w:bottom w:val="outset" w:color="000000" w:sz="8"/>
              <w:right w:val="outset" w:color="000000" w:sz="8"/>
            </w:tcBorders>
            <w:vAlign w:val="center"/>
          </w:tcPr>
          <w:bookmarkStart w:name="1690" w:id="314"/>
          <w:p>
            <w:pPr>
              <w:spacing w:after="75"/>
              <w:ind w:left="0"/>
              <w:jc w:val="left"/>
            </w:pPr>
            <w:r>
              <w:rPr>
                <w:rFonts w:ascii="Arial" w:hAnsi="Arial"/>
                <w:b w:val="false"/>
                <w:i w:val="false"/>
                <w:color w:val="293a55"/>
                <w:sz w:val="15"/>
              </w:rPr>
              <w:t xml:space="preserve"> </w:t>
            </w:r>
          </w:p>
          <w:bookmarkEnd w:id="314"/>
        </w:tc>
        <w:tc>
          <w:tcPr>
            <w:tcW w:w="1453" w:type="dxa"/>
            <w:tcBorders>
              <w:top w:val="outset" w:color="000000" w:sz="8"/>
              <w:left w:val="outset" w:color="000000" w:sz="8"/>
              <w:bottom w:val="outset" w:color="000000" w:sz="8"/>
              <w:right w:val="outset" w:color="000000" w:sz="8"/>
            </w:tcBorders>
            <w:vAlign w:val="center"/>
          </w:tcPr>
          <w:bookmarkStart w:name="1691" w:id="315"/>
          <w:p>
            <w:pPr>
              <w:spacing w:after="75"/>
              <w:ind w:left="0"/>
              <w:jc w:val="left"/>
            </w:pPr>
            <w:r>
              <w:rPr>
                <w:rFonts w:ascii="Arial" w:hAnsi="Arial"/>
                <w:b w:val="false"/>
                <w:i w:val="false"/>
                <w:color w:val="293a55"/>
                <w:sz w:val="15"/>
              </w:rPr>
              <w:t xml:space="preserve"> </w:t>
            </w:r>
          </w:p>
          <w:bookmarkEnd w:id="315"/>
        </w:tc>
        <w:tc>
          <w:tcPr>
            <w:tcW w:w="1647" w:type="dxa"/>
            <w:tcBorders>
              <w:top w:val="outset" w:color="000000" w:sz="8"/>
              <w:left w:val="outset" w:color="000000" w:sz="8"/>
              <w:bottom w:val="outset" w:color="000000" w:sz="8"/>
              <w:right w:val="outset" w:color="000000" w:sz="8"/>
            </w:tcBorders>
            <w:vAlign w:val="center"/>
          </w:tcPr>
          <w:bookmarkStart w:name="1692" w:id="316"/>
          <w:p>
            <w:pPr>
              <w:spacing w:after="75"/>
              <w:ind w:left="0"/>
              <w:jc w:val="left"/>
            </w:pPr>
            <w:r>
              <w:rPr>
                <w:rFonts w:ascii="Arial" w:hAnsi="Arial"/>
                <w:b w:val="false"/>
                <w:i w:val="false"/>
                <w:color w:val="293a55"/>
                <w:sz w:val="15"/>
              </w:rPr>
              <w:t xml:space="preserve"> </w:t>
            </w:r>
          </w:p>
          <w:bookmarkEnd w:id="316"/>
        </w:tc>
      </w:tr>
      <w:tr>
        <w:trPr>
          <w:trHeight w:val="45" w:hRule="atLeast"/>
        </w:trPr>
        <w:tc>
          <w:tcPr>
            <w:tcW w:w="4942" w:type="dxa"/>
            <w:tcBorders>
              <w:top w:val="outset" w:color="000000" w:sz="8"/>
              <w:left w:val="outset" w:color="000000" w:sz="8"/>
              <w:bottom w:val="outset" w:color="000000" w:sz="8"/>
              <w:right w:val="outset" w:color="000000" w:sz="8"/>
            </w:tcBorders>
            <w:vAlign w:val="center"/>
          </w:tcPr>
          <w:bookmarkStart w:name="1693" w:id="317"/>
          <w:p>
            <w:pPr>
              <w:spacing w:after="75"/>
              <w:ind w:left="0"/>
              <w:jc w:val="both"/>
            </w:pPr>
            <w:r>
              <w:rPr>
                <w:rFonts w:ascii="Arial" w:hAnsi="Arial"/>
                <w:b w:val="false"/>
                <w:i w:val="false"/>
                <w:color w:val="293a55"/>
                <w:sz w:val="15"/>
              </w:rPr>
              <w:t>УСЬОГО видатків / надання кредитів:</w:t>
            </w:r>
          </w:p>
          <w:bookmarkEnd w:id="317"/>
        </w:tc>
        <w:tc>
          <w:tcPr>
            <w:tcW w:w="1648" w:type="dxa"/>
            <w:tcBorders>
              <w:top w:val="outset" w:color="000000" w:sz="8"/>
              <w:left w:val="outset" w:color="000000" w:sz="8"/>
              <w:bottom w:val="outset" w:color="000000" w:sz="8"/>
              <w:right w:val="outset" w:color="000000" w:sz="8"/>
            </w:tcBorders>
            <w:vAlign w:val="center"/>
          </w:tcPr>
          <w:bookmarkStart w:name="1694" w:id="318"/>
          <w:p>
            <w:pPr>
              <w:spacing w:after="75"/>
              <w:ind w:left="0"/>
              <w:jc w:val="left"/>
            </w:pPr>
            <w:r>
              <w:rPr>
                <w:rFonts w:ascii="Arial" w:hAnsi="Arial"/>
                <w:b w:val="false"/>
                <w:i w:val="false"/>
                <w:color w:val="293a55"/>
                <w:sz w:val="15"/>
              </w:rPr>
              <w:t xml:space="preserve"> </w:t>
            </w:r>
          </w:p>
          <w:bookmarkEnd w:id="318"/>
        </w:tc>
        <w:tc>
          <w:tcPr>
            <w:tcW w:w="1453" w:type="dxa"/>
            <w:tcBorders>
              <w:top w:val="outset" w:color="000000" w:sz="8"/>
              <w:left w:val="outset" w:color="000000" w:sz="8"/>
              <w:bottom w:val="outset" w:color="000000" w:sz="8"/>
              <w:right w:val="outset" w:color="000000" w:sz="8"/>
            </w:tcBorders>
            <w:vAlign w:val="center"/>
          </w:tcPr>
          <w:bookmarkStart w:name="1695" w:id="319"/>
          <w:p>
            <w:pPr>
              <w:spacing w:after="75"/>
              <w:ind w:left="0"/>
              <w:jc w:val="left"/>
            </w:pPr>
            <w:r>
              <w:rPr>
                <w:rFonts w:ascii="Arial" w:hAnsi="Arial"/>
                <w:b w:val="false"/>
                <w:i w:val="false"/>
                <w:color w:val="293a55"/>
                <w:sz w:val="15"/>
              </w:rPr>
              <w:t xml:space="preserve"> </w:t>
            </w:r>
          </w:p>
          <w:bookmarkEnd w:id="319"/>
        </w:tc>
        <w:tc>
          <w:tcPr>
            <w:tcW w:w="1647" w:type="dxa"/>
            <w:tcBorders>
              <w:top w:val="outset" w:color="000000" w:sz="8"/>
              <w:left w:val="outset" w:color="000000" w:sz="8"/>
              <w:bottom w:val="outset" w:color="000000" w:sz="8"/>
              <w:right w:val="outset" w:color="000000" w:sz="8"/>
            </w:tcBorders>
            <w:vAlign w:val="center"/>
          </w:tcPr>
          <w:bookmarkStart w:name="1696" w:id="320"/>
          <w:p>
            <w:pPr>
              <w:spacing w:after="75"/>
              <w:ind w:left="0"/>
              <w:jc w:val="left"/>
            </w:pPr>
            <w:r>
              <w:rPr>
                <w:rFonts w:ascii="Arial" w:hAnsi="Arial"/>
                <w:b w:val="false"/>
                <w:i w:val="false"/>
                <w:color w:val="293a55"/>
                <w:sz w:val="15"/>
              </w:rPr>
              <w:t xml:space="preserve"> </w:t>
            </w:r>
          </w:p>
          <w:bookmarkEnd w:id="320"/>
        </w:tc>
      </w:tr>
    </w:tbl>
    <w:tbl>
      <w:tblPr>
        <w:tblW w:w="0" w:type="auto"/>
        <w:tblCellSpacing w:w="0" w:type="auto"/>
        <w:tblBorders>
          <w:top w:val="single" w:color="e5e2ff" w:sz="8"/>
          <w:left w:val="none"/>
          <w:bottom w:val="none"/>
          <w:right w:val="none"/>
          <w:insideH w:val="none"/>
          <w:insideV w:val="none"/>
        </w:tblBorders>
      </w:tblPr>
      <w:tblGrid>
        <w:gridCol w:w="3295"/>
        <w:gridCol w:w="3198"/>
        <w:gridCol w:w="3197"/>
      </w:tblGrid>
      <w:tr>
        <w:trPr>
          <w:trHeight w:val="30" w:hRule="atLeast"/>
        </w:trPr>
        <w:tc>
          <w:tcPr>
            <w:tcW w:w="3295" w:type="dxa"/>
            <w:tcBorders/>
            <w:vAlign w:val="center"/>
          </w:tcPr>
          <w:bookmarkStart w:name="1697" w:id="321"/>
          <w:p>
            <w:pPr>
              <w:spacing w:after="75"/>
              <w:ind w:left="0"/>
              <w:jc w:val="center"/>
            </w:pPr>
            <w:r>
              <w:rPr>
                <w:rFonts w:ascii="Arial" w:hAnsi="Arial"/>
                <w:b/>
                <w:i w:val="false"/>
                <w:color w:val="000000"/>
                <w:sz w:val="15"/>
              </w:rPr>
              <w:t>Керівник місцевого фінансового органу</w:t>
            </w:r>
          </w:p>
          <w:bookmarkEnd w:id="321"/>
        </w:tc>
        <w:tc>
          <w:tcPr>
            <w:tcW w:w="3198" w:type="dxa"/>
            <w:tcBorders/>
            <w:vAlign w:val="center"/>
          </w:tcPr>
          <w:bookmarkStart w:name="1698" w:id="322"/>
          <w:p>
            <w:pPr>
              <w:spacing w:after="75"/>
              <w:ind w:left="0"/>
              <w:jc w:val="center"/>
            </w:pPr>
            <w:r>
              <w:rPr>
                <w:rFonts w:ascii="Arial" w:hAnsi="Arial"/>
                <w:b w:val="false"/>
                <w:i w:val="false"/>
                <w:color w:val="293a55"/>
                <w:sz w:val="15"/>
              </w:rPr>
              <w:t>____________</w:t>
            </w:r>
            <w:r>
              <w:br/>
            </w:r>
            <w:r>
              <w:rPr>
                <w:rFonts w:ascii="Arial" w:hAnsi="Arial"/>
                <w:b w:val="false"/>
                <w:i w:val="false"/>
                <w:color w:val="000000"/>
                <w:sz w:val="15"/>
              </w:rPr>
              <w:t>(підпис)</w:t>
            </w:r>
          </w:p>
          <w:bookmarkEnd w:id="322"/>
        </w:tc>
        <w:tc>
          <w:tcPr>
            <w:tcW w:w="3197" w:type="dxa"/>
            <w:tcBorders/>
            <w:vAlign w:val="center"/>
          </w:tcPr>
          <w:bookmarkStart w:name="1699" w:id="323"/>
          <w:p>
            <w:pPr>
              <w:spacing w:after="75"/>
              <w:ind w:left="0"/>
              <w:jc w:val="center"/>
            </w:pPr>
            <w:r>
              <w:rPr>
                <w:rFonts w:ascii="Arial" w:hAnsi="Arial"/>
                <w:b w:val="false"/>
                <w:i w:val="false"/>
                <w:color w:val="293a55"/>
                <w:sz w:val="15"/>
              </w:rPr>
              <w:t>________________________</w:t>
            </w:r>
            <w:r>
              <w:br/>
            </w:r>
            <w:r>
              <w:rPr>
                <w:rFonts w:ascii="Arial" w:hAnsi="Arial"/>
                <w:b w:val="false"/>
                <w:i w:val="false"/>
                <w:color w:val="000000"/>
                <w:sz w:val="15"/>
              </w:rPr>
              <w:t>(Власне ім'я ПРІЗВИЩЕ)</w:t>
            </w:r>
          </w:p>
          <w:bookmarkEnd w:id="323"/>
        </w:tc>
      </w:tr>
    </w:tbl>
    <w:bookmarkStart w:name="1541" w:id="324"/>
    <w:p>
      <w:pPr>
        <w:spacing w:after="75"/>
        <w:ind w:firstLine="240"/>
        <w:jc w:val="right"/>
      </w:pPr>
      <w:r>
        <w:rPr>
          <w:rFonts w:ascii="Arial" w:hAnsi="Arial"/>
          <w:b w:val="false"/>
          <w:i w:val="false"/>
          <w:color w:val="293a55"/>
          <w:sz w:val="24"/>
        </w:rPr>
        <w:t>(додаток 1 із змінами, внесеними згідно з наказом</w:t>
      </w:r>
      <w:r>
        <w:br/>
      </w:r>
      <w:r>
        <w:rPr>
          <w:rFonts w:ascii="Arial" w:hAnsi="Arial"/>
          <w:b w:val="false"/>
          <w:i w:val="false"/>
          <w:color w:val="293a55"/>
          <w:sz w:val="24"/>
        </w:rPr>
        <w:t xml:space="preserve"> Міністерства фінансів України від 12.12.2024 р. N 633</w:t>
      </w:r>
      <w:r>
        <w:rPr>
          <w:rFonts w:ascii="Arial" w:hAnsi="Arial"/>
          <w:b w:val="false"/>
          <w:i w:val="false"/>
          <w:color w:val="293a55"/>
          <w:sz w:val="24"/>
        </w:rPr>
        <w:t>,</w:t>
      </w:r>
      <w:r>
        <w:br/>
      </w:r>
      <w:r>
        <w:rPr>
          <w:rFonts w:ascii="Arial" w:hAnsi="Arial"/>
          <w:b w:val="false"/>
          <w:i w:val="false"/>
          <w:color w:val="293a55"/>
          <w:sz w:val="24"/>
        </w:rPr>
        <w:t>у редакції наказу Міністерства</w:t>
      </w:r>
      <w:r>
        <w:br/>
      </w:r>
      <w:r>
        <w:rPr>
          <w:rFonts w:ascii="Arial" w:hAnsi="Arial"/>
          <w:b w:val="false"/>
          <w:i w:val="false"/>
          <w:color w:val="293a55"/>
          <w:sz w:val="24"/>
        </w:rPr>
        <w:t xml:space="preserve">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324"/>
    <w:bookmarkStart w:name="247" w:id="325"/>
    <w:p>
      <w:pPr>
        <w:spacing w:after="75"/>
        <w:ind w:left="0"/>
        <w:jc w:val="center"/>
      </w:pPr>
      <w:r>
        <w:rPr>
          <w:rFonts w:ascii="Arial" w:hAnsi="Arial"/>
          <w:b w:val="false"/>
          <w:i w:val="false"/>
          <w:color w:val="000000"/>
          <w:sz w:val="24"/>
        </w:rPr>
        <w:t>____________</w:t>
      </w:r>
    </w:p>
    <w:bookmarkEnd w:id="325"/>
    <w:bookmarkStart w:name="248" w:id="326"/>
    <w:p>
      <w:pPr>
        <w:spacing w:after="75"/>
        <w:ind w:firstLine="240"/>
        <w:jc w:val="both"/>
      </w:pPr>
      <w:r>
        <w:rPr>
          <w:rFonts w:ascii="Arial" w:hAnsi="Arial"/>
          <w:b w:val="false"/>
          <w:i w:val="false"/>
          <w:color w:val="000000"/>
          <w:sz w:val="24"/>
        </w:rPr>
        <w:t xml:space="preserve"> </w:t>
      </w:r>
    </w:p>
    <w:bookmarkEnd w:id="326"/>
    <w:bookmarkStart w:name="249" w:id="327"/>
    <w:p>
      <w:pPr>
        <w:spacing w:after="75"/>
        <w:ind w:firstLine="240"/>
        <w:jc w:val="right"/>
      </w:pPr>
      <w:r>
        <w:rPr>
          <w:rFonts w:ascii="Arial" w:hAnsi="Arial"/>
          <w:b w:val="false"/>
          <w:i w:val="false"/>
          <w:color w:val="000000"/>
          <w:sz w:val="24"/>
        </w:rPr>
        <w:t>Додаток 2</w:t>
      </w:r>
      <w:r>
        <w:br/>
      </w:r>
      <w:r>
        <w:rPr>
          <w:rFonts w:ascii="Arial" w:hAnsi="Arial"/>
          <w:b w:val="false"/>
          <w:i w:val="false"/>
          <w:color w:val="000000"/>
          <w:sz w:val="24"/>
        </w:rPr>
        <w:t>до Інструкції з підготовки бюджетних запитів місцевого бюджету</w:t>
      </w:r>
      <w:r>
        <w:br/>
      </w:r>
      <w:r>
        <w:rPr>
          <w:rFonts w:ascii="Arial" w:hAnsi="Arial"/>
          <w:b w:val="false"/>
          <w:i w:val="false"/>
          <w:color w:val="000000"/>
          <w:sz w:val="24"/>
        </w:rPr>
        <w:t>(пункт 3 розділу I)</w:t>
      </w:r>
    </w:p>
    <w:bookmarkEnd w:id="327"/>
    <w:bookmarkStart w:name="250" w:id="328"/>
    <w:p>
      <w:pPr>
        <w:pStyle w:val="Heading3"/>
        <w:spacing w:after="225"/>
        <w:ind w:left="0"/>
        <w:jc w:val="center"/>
      </w:pPr>
      <w:r>
        <w:rPr>
          <w:rFonts w:ascii="Arial" w:hAnsi="Arial"/>
          <w:color w:val="000000"/>
          <w:sz w:val="32"/>
        </w:rPr>
        <w:t>Бюджетний запит на 20__ - 20__ роки загальний</w:t>
      </w:r>
      <w:r>
        <w:br/>
      </w:r>
      <w:r>
        <w:rPr>
          <w:rFonts w:ascii="Arial" w:hAnsi="Arial"/>
          <w:color w:val="000000"/>
          <w:sz w:val="32"/>
        </w:rPr>
        <w:t>(Форма 20__-1)</w:t>
      </w:r>
    </w:p>
    <w:bookmarkEnd w:id="328"/>
    <w:tbl>
      <w:tblPr>
        <w:tblW w:w="0" w:type="auto"/>
        <w:tblCellSpacing w:w="0" w:type="auto"/>
        <w:tblBorders>
          <w:top w:val="single" w:color="e5e2ff" w:sz="8"/>
          <w:left w:val="none"/>
          <w:bottom w:val="none"/>
          <w:right w:val="none"/>
          <w:insideH w:val="none"/>
          <w:insideV w:val="none"/>
        </w:tblBorders>
      </w:tblPr>
      <w:tblGrid>
        <w:gridCol w:w="507"/>
        <w:gridCol w:w="4121"/>
        <w:gridCol w:w="3120"/>
        <w:gridCol w:w="2231"/>
        <w:gridCol w:w="2231"/>
      </w:tblGrid>
      <w:tr>
        <w:trPr>
          <w:trHeight w:val="30" w:hRule="atLeast"/>
        </w:trPr>
        <w:tc>
          <w:tcPr>
            <w:tcW w:w="507" w:type="dxa"/>
            <w:tcBorders/>
            <w:vAlign w:val="center"/>
          </w:tcPr>
          <w:bookmarkStart w:name="251" w:id="329"/>
          <w:p>
            <w:pPr>
              <w:spacing w:after="75"/>
              <w:ind w:left="0"/>
              <w:jc w:val="center"/>
            </w:pPr>
            <w:r>
              <w:rPr>
                <w:rFonts w:ascii="Arial" w:hAnsi="Arial"/>
                <w:b w:val="false"/>
                <w:i w:val="false"/>
                <w:color w:val="000000"/>
                <w:sz w:val="15"/>
              </w:rPr>
              <w:t>1.</w:t>
            </w:r>
          </w:p>
          <w:bookmarkEnd w:id="329"/>
        </w:tc>
        <w:tc>
          <w:tcPr>
            <w:tcW w:w="4121" w:type="dxa"/>
            <w:tcBorders/>
            <w:vAlign w:val="center"/>
          </w:tcPr>
          <w:bookmarkStart w:name="252" w:id="330"/>
          <w:p>
            <w:pPr>
              <w:spacing w:after="75"/>
              <w:ind w:left="0"/>
              <w:jc w:val="center"/>
            </w:pPr>
            <w:r>
              <w:rPr>
                <w:rFonts w:ascii="Arial" w:hAnsi="Arial"/>
                <w:b w:val="false"/>
                <w:i w:val="false"/>
                <w:color w:val="000000"/>
                <w:sz w:val="15"/>
              </w:rPr>
              <w:t>__________________________________</w:t>
            </w:r>
            <w:r>
              <w:br/>
            </w:r>
            <w:r>
              <w:rPr>
                <w:rFonts w:ascii="Arial" w:hAnsi="Arial"/>
                <w:b w:val="false"/>
                <w:i w:val="false"/>
                <w:color w:val="000000"/>
                <w:sz w:val="15"/>
              </w:rPr>
              <w:t>(найменування головного</w:t>
            </w:r>
            <w:r>
              <w:br/>
            </w:r>
            <w:r>
              <w:rPr>
                <w:rFonts w:ascii="Arial" w:hAnsi="Arial"/>
                <w:b w:val="false"/>
                <w:i w:val="false"/>
                <w:color w:val="000000"/>
                <w:sz w:val="15"/>
              </w:rPr>
              <w:t>розпорядника коштів</w:t>
            </w:r>
            <w:r>
              <w:br/>
            </w:r>
            <w:r>
              <w:rPr>
                <w:rFonts w:ascii="Arial" w:hAnsi="Arial"/>
                <w:b w:val="false"/>
                <w:i w:val="false"/>
                <w:color w:val="000000"/>
                <w:sz w:val="15"/>
              </w:rPr>
              <w:t>місцевого бюджету)</w:t>
            </w:r>
          </w:p>
          <w:bookmarkEnd w:id="330"/>
        </w:tc>
        <w:tc>
          <w:tcPr>
            <w:tcW w:w="3120" w:type="dxa"/>
            <w:tcBorders/>
            <w:vAlign w:val="center"/>
          </w:tcPr>
          <w:bookmarkStart w:name="253" w:id="331"/>
          <w:p>
            <w:pPr>
              <w:spacing w:after="75"/>
              <w:ind w:left="0"/>
              <w:jc w:val="center"/>
            </w:pPr>
            <w:r>
              <w:rPr>
                <w:rFonts w:ascii="Arial" w:hAnsi="Arial"/>
                <w:b w:val="false"/>
                <w:i w:val="false"/>
                <w:color w:val="000000"/>
                <w:sz w:val="15"/>
              </w:rPr>
              <w:t>_________________________</w:t>
            </w:r>
            <w:r>
              <w:br/>
            </w:r>
            <w:r>
              <w:rPr>
                <w:rFonts w:ascii="Arial" w:hAnsi="Arial"/>
                <w:b w:val="false"/>
                <w:i w:val="false"/>
                <w:color w:val="000000"/>
                <w:sz w:val="15"/>
              </w:rPr>
              <w:t>(код</w:t>
            </w:r>
            <w:r>
              <w:rPr>
                <w:rFonts w:ascii="Arial" w:hAnsi="Arial"/>
                <w:b w:val="false"/>
                <w:i w:val="false"/>
                <w:color w:val="000000"/>
                <w:sz w:val="15"/>
              </w:rPr>
              <w:t xml:space="preserve"> </w:t>
            </w:r>
            <w:r>
              <w:rPr>
                <w:rFonts w:ascii="Arial" w:hAnsi="Arial"/>
                <w:b w:val="false"/>
                <w:i w:val="false"/>
                <w:color w:val="293a55"/>
                <w:sz w:val="15"/>
              </w:rPr>
              <w:t>Типової відомчої</w:t>
            </w:r>
            <w:r>
              <w:br/>
            </w:r>
            <w:r>
              <w:rPr>
                <w:rFonts w:ascii="Arial" w:hAnsi="Arial"/>
                <w:b w:val="false"/>
                <w:i w:val="false"/>
                <w:color w:val="293a55"/>
                <w:sz w:val="15"/>
              </w:rPr>
              <w:t>класифікації видатків та</w:t>
            </w:r>
            <w:r>
              <w:br/>
            </w:r>
            <w:r>
              <w:rPr>
                <w:rFonts w:ascii="Arial" w:hAnsi="Arial"/>
                <w:b w:val="false"/>
                <w:i w:val="false"/>
                <w:color w:val="293a55"/>
                <w:sz w:val="15"/>
              </w:rPr>
              <w:t>кредитування місцевого</w:t>
            </w:r>
            <w:r>
              <w:br/>
            </w:r>
            <w:r>
              <w:rPr>
                <w:rFonts w:ascii="Arial" w:hAnsi="Arial"/>
                <w:b w:val="false"/>
                <w:i w:val="false"/>
                <w:color w:val="293a55"/>
                <w:sz w:val="15"/>
              </w:rPr>
              <w:t>бюджету</w:t>
            </w:r>
            <w:r>
              <w:rPr>
                <w:rFonts w:ascii="Arial" w:hAnsi="Arial"/>
                <w:b w:val="false"/>
                <w:i w:val="false"/>
                <w:color w:val="000000"/>
                <w:sz w:val="15"/>
              </w:rPr>
              <w:t>)</w:t>
            </w:r>
          </w:p>
          <w:bookmarkEnd w:id="331"/>
        </w:tc>
        <w:tc>
          <w:tcPr>
            <w:tcW w:w="2231" w:type="dxa"/>
            <w:tcBorders/>
            <w:vAlign w:val="center"/>
          </w:tcPr>
          <w:bookmarkStart w:name="254" w:id="332"/>
          <w:p>
            <w:pPr>
              <w:spacing w:after="75"/>
              <w:ind w:left="0"/>
              <w:jc w:val="center"/>
            </w:pPr>
            <w:r>
              <w:rPr>
                <w:rFonts w:ascii="Arial" w:hAnsi="Arial"/>
                <w:b w:val="false"/>
                <w:i w:val="false"/>
                <w:color w:val="000000"/>
                <w:sz w:val="15"/>
              </w:rPr>
              <w:t>_________________</w:t>
            </w:r>
            <w:r>
              <w:br/>
            </w:r>
            <w:r>
              <w:rPr>
                <w:rFonts w:ascii="Arial" w:hAnsi="Arial"/>
                <w:b w:val="false"/>
                <w:i w:val="false"/>
                <w:color w:val="000000"/>
                <w:sz w:val="15"/>
              </w:rPr>
              <w:t>(код за ЄДРПОУ)</w:t>
            </w:r>
          </w:p>
          <w:bookmarkEnd w:id="332"/>
        </w:tc>
        <w:tc>
          <w:tcPr>
            <w:tcW w:w="2231" w:type="dxa"/>
            <w:tcBorders/>
            <w:vAlign w:val="center"/>
          </w:tcPr>
          <w:bookmarkStart w:name="255" w:id="333"/>
          <w:p>
            <w:pPr>
              <w:spacing w:after="75"/>
              <w:ind w:left="0"/>
              <w:jc w:val="center"/>
            </w:pPr>
            <w:r>
              <w:rPr>
                <w:rFonts w:ascii="Arial" w:hAnsi="Arial"/>
                <w:b w:val="false"/>
                <w:i w:val="false"/>
                <w:color w:val="000000"/>
                <w:sz w:val="15"/>
              </w:rPr>
              <w:t>_________________</w:t>
            </w:r>
            <w:r>
              <w:br/>
            </w:r>
            <w:r>
              <w:rPr>
                <w:rFonts w:ascii="Arial" w:hAnsi="Arial"/>
                <w:b w:val="false"/>
                <w:i w:val="false"/>
                <w:color w:val="000000"/>
                <w:sz w:val="15"/>
              </w:rPr>
              <w:t>(код бюджету)</w:t>
            </w:r>
          </w:p>
          <w:bookmarkEnd w:id="333"/>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256" w:id="334"/>
          <w:p>
            <w:pPr>
              <w:spacing w:after="75"/>
              <w:ind w:left="0"/>
              <w:jc w:val="left"/>
            </w:pPr>
            <w:r>
              <w:rPr>
                <w:rFonts w:ascii="Arial" w:hAnsi="Arial"/>
                <w:b w:val="false"/>
                <w:i w:val="false"/>
                <w:color w:val="000000"/>
                <w:sz w:val="15"/>
              </w:rPr>
              <w:t>2. Мета діяльності головного розпорядника коштів місцевого бюджету</w:t>
            </w:r>
            <w:r>
              <w:br/>
            </w:r>
            <w:r>
              <w:rPr>
                <w:rFonts w:ascii="Arial" w:hAnsi="Arial"/>
                <w:b w:val="false"/>
                <w:i w:val="false"/>
                <w:color w:val="000000"/>
                <w:sz w:val="15"/>
              </w:rPr>
              <w:t>__________________________________</w:t>
            </w:r>
          </w:p>
          <w:bookmarkEnd w:id="334"/>
          <w:bookmarkStart w:name="257" w:id="335"/>
          <w:p>
            <w:pPr>
              <w:spacing w:after="75"/>
              <w:ind w:left="0"/>
              <w:jc w:val="both"/>
            </w:pPr>
            <w:r>
              <w:rPr>
                <w:rFonts w:ascii="Arial" w:hAnsi="Arial"/>
                <w:b w:val="false"/>
                <w:i w:val="false"/>
                <w:color w:val="000000"/>
                <w:sz w:val="15"/>
              </w:rPr>
              <w:t xml:space="preserve">3. </w:t>
            </w:r>
            <w:r>
              <w:rPr>
                <w:rFonts w:ascii="Arial" w:hAnsi="Arial"/>
                <w:b w:val="false"/>
                <w:i w:val="false"/>
                <w:color w:val="293a55"/>
                <w:sz w:val="15"/>
              </w:rPr>
              <w:t>Цілі державної, регіональної та місцевої політик у відповідній сфері діяльності, формування та реалізацію яких забезпечує головний розпорядник коштів місцевого бюджету, та показники їх досягнення</w:t>
            </w:r>
          </w:p>
          <w:bookmarkEnd w:id="335"/>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638"/>
        <w:gridCol w:w="3299"/>
        <w:gridCol w:w="1029"/>
        <w:gridCol w:w="805"/>
        <w:gridCol w:w="1504"/>
        <w:gridCol w:w="805"/>
        <w:gridCol w:w="805"/>
        <w:gridCol w:w="805"/>
      </w:tblGrid>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258" w:id="336"/>
          <w:p>
            <w:pPr>
              <w:spacing w:after="75"/>
              <w:ind w:left="0"/>
              <w:jc w:val="center"/>
            </w:pPr>
            <w:r>
              <w:rPr>
                <w:rFonts w:ascii="Arial" w:hAnsi="Arial"/>
                <w:b w:val="false"/>
                <w:i w:val="false"/>
                <w:color w:val="000000"/>
                <w:sz w:val="15"/>
              </w:rPr>
              <w:t>N з/п</w:t>
            </w:r>
          </w:p>
          <w:bookmarkEnd w:id="336"/>
        </w:tc>
        <w:tc>
          <w:tcPr>
            <w:tcW w:w="3299" w:type="dxa"/>
            <w:tcBorders>
              <w:top w:val="outset" w:color="000000" w:sz="8"/>
              <w:left w:val="outset" w:color="000000" w:sz="8"/>
              <w:bottom w:val="outset" w:color="000000" w:sz="8"/>
              <w:right w:val="outset" w:color="000000" w:sz="8"/>
            </w:tcBorders>
            <w:vAlign w:val="center"/>
          </w:tcPr>
          <w:bookmarkStart w:name="259" w:id="337"/>
          <w:p>
            <w:pPr>
              <w:spacing w:after="75"/>
              <w:ind w:left="0"/>
              <w:jc w:val="center"/>
            </w:pPr>
            <w:r>
              <w:rPr>
                <w:rFonts w:ascii="Arial" w:hAnsi="Arial"/>
                <w:b w:val="false"/>
                <w:i w:val="false"/>
                <w:color w:val="000000"/>
                <w:sz w:val="15"/>
              </w:rPr>
              <w:t>Найменування</w:t>
            </w:r>
          </w:p>
          <w:bookmarkEnd w:id="337"/>
        </w:tc>
        <w:tc>
          <w:tcPr>
            <w:tcW w:w="1029" w:type="dxa"/>
            <w:tcBorders>
              <w:top w:val="outset" w:color="000000" w:sz="8"/>
              <w:left w:val="outset" w:color="000000" w:sz="8"/>
              <w:bottom w:val="outset" w:color="000000" w:sz="8"/>
              <w:right w:val="outset" w:color="000000" w:sz="8"/>
            </w:tcBorders>
            <w:vAlign w:val="center"/>
          </w:tcPr>
          <w:bookmarkStart w:name="260" w:id="338"/>
          <w:p>
            <w:pPr>
              <w:spacing w:after="75"/>
              <w:ind w:left="0"/>
              <w:jc w:val="center"/>
            </w:pPr>
            <w:r>
              <w:rPr>
                <w:rFonts w:ascii="Arial" w:hAnsi="Arial"/>
                <w:b w:val="false"/>
                <w:i w:val="false"/>
                <w:color w:val="000000"/>
                <w:sz w:val="15"/>
              </w:rPr>
              <w:t>Одиниця виміру</w:t>
            </w:r>
          </w:p>
          <w:bookmarkEnd w:id="338"/>
        </w:tc>
        <w:tc>
          <w:tcPr>
            <w:tcW w:w="805" w:type="dxa"/>
            <w:tcBorders>
              <w:top w:val="outset" w:color="000000" w:sz="8"/>
              <w:left w:val="outset" w:color="000000" w:sz="8"/>
              <w:bottom w:val="outset" w:color="000000" w:sz="8"/>
              <w:right w:val="outset" w:color="000000" w:sz="8"/>
            </w:tcBorders>
            <w:vAlign w:val="center"/>
          </w:tcPr>
          <w:bookmarkStart w:name="261" w:id="339"/>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(звіт)</w:t>
            </w:r>
          </w:p>
          <w:bookmarkEnd w:id="339"/>
        </w:tc>
        <w:tc>
          <w:tcPr>
            <w:tcW w:w="1504" w:type="dxa"/>
            <w:tcBorders>
              <w:top w:val="outset" w:color="000000" w:sz="8"/>
              <w:left w:val="outset" w:color="000000" w:sz="8"/>
              <w:bottom w:val="outset" w:color="000000" w:sz="8"/>
              <w:right w:val="outset" w:color="000000" w:sz="8"/>
            </w:tcBorders>
            <w:vAlign w:val="center"/>
          </w:tcPr>
          <w:bookmarkStart w:name="262" w:id="340"/>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(затверджено)</w:t>
            </w:r>
          </w:p>
          <w:bookmarkEnd w:id="340"/>
        </w:tc>
        <w:tc>
          <w:tcPr>
            <w:tcW w:w="805" w:type="dxa"/>
            <w:tcBorders>
              <w:top w:val="outset" w:color="000000" w:sz="8"/>
              <w:left w:val="outset" w:color="000000" w:sz="8"/>
              <w:bottom w:val="outset" w:color="000000" w:sz="8"/>
              <w:right w:val="outset" w:color="000000" w:sz="8"/>
            </w:tcBorders>
            <w:vAlign w:val="center"/>
          </w:tcPr>
          <w:bookmarkStart w:name="263" w:id="341"/>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341"/>
        </w:tc>
        <w:tc>
          <w:tcPr>
            <w:tcW w:w="805" w:type="dxa"/>
            <w:tcBorders>
              <w:top w:val="outset" w:color="000000" w:sz="8"/>
              <w:left w:val="outset" w:color="000000" w:sz="8"/>
              <w:bottom w:val="outset" w:color="000000" w:sz="8"/>
              <w:right w:val="outset" w:color="000000" w:sz="8"/>
            </w:tcBorders>
            <w:vAlign w:val="center"/>
          </w:tcPr>
          <w:bookmarkStart w:name="264" w:id="342"/>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342"/>
        </w:tc>
        <w:tc>
          <w:tcPr>
            <w:tcW w:w="805" w:type="dxa"/>
            <w:tcBorders>
              <w:top w:val="outset" w:color="000000" w:sz="8"/>
              <w:left w:val="outset" w:color="000000" w:sz="8"/>
              <w:bottom w:val="outset" w:color="000000" w:sz="8"/>
              <w:right w:val="outset" w:color="000000" w:sz="8"/>
            </w:tcBorders>
            <w:vAlign w:val="center"/>
          </w:tcPr>
          <w:bookmarkStart w:name="265" w:id="343"/>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343"/>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266" w:id="344"/>
          <w:p>
            <w:pPr>
              <w:spacing w:after="75"/>
              <w:ind w:left="0"/>
              <w:jc w:val="center"/>
            </w:pPr>
            <w:r>
              <w:rPr>
                <w:rFonts w:ascii="Arial" w:hAnsi="Arial"/>
                <w:b w:val="false"/>
                <w:i w:val="false"/>
                <w:color w:val="000000"/>
                <w:sz w:val="15"/>
              </w:rPr>
              <w:t>1</w:t>
            </w:r>
          </w:p>
          <w:bookmarkEnd w:id="344"/>
        </w:tc>
        <w:tc>
          <w:tcPr>
            <w:tcW w:w="3299" w:type="dxa"/>
            <w:tcBorders>
              <w:top w:val="outset" w:color="000000" w:sz="8"/>
              <w:left w:val="outset" w:color="000000" w:sz="8"/>
              <w:bottom w:val="outset" w:color="000000" w:sz="8"/>
              <w:right w:val="outset" w:color="000000" w:sz="8"/>
            </w:tcBorders>
            <w:vAlign w:val="center"/>
          </w:tcPr>
          <w:bookmarkStart w:name="267" w:id="345"/>
          <w:p>
            <w:pPr>
              <w:spacing w:after="75"/>
              <w:ind w:left="0"/>
              <w:jc w:val="center"/>
            </w:pPr>
            <w:r>
              <w:rPr>
                <w:rFonts w:ascii="Arial" w:hAnsi="Arial"/>
                <w:b w:val="false"/>
                <w:i w:val="false"/>
                <w:color w:val="000000"/>
                <w:sz w:val="15"/>
              </w:rPr>
              <w:t>2</w:t>
            </w:r>
          </w:p>
          <w:bookmarkEnd w:id="345"/>
        </w:tc>
        <w:tc>
          <w:tcPr>
            <w:tcW w:w="1029" w:type="dxa"/>
            <w:tcBorders>
              <w:top w:val="outset" w:color="000000" w:sz="8"/>
              <w:left w:val="outset" w:color="000000" w:sz="8"/>
              <w:bottom w:val="outset" w:color="000000" w:sz="8"/>
              <w:right w:val="outset" w:color="000000" w:sz="8"/>
            </w:tcBorders>
            <w:vAlign w:val="center"/>
          </w:tcPr>
          <w:bookmarkStart w:name="268" w:id="346"/>
          <w:p>
            <w:pPr>
              <w:spacing w:after="75"/>
              <w:ind w:left="0"/>
              <w:jc w:val="center"/>
            </w:pPr>
            <w:r>
              <w:rPr>
                <w:rFonts w:ascii="Arial" w:hAnsi="Arial"/>
                <w:b w:val="false"/>
                <w:i w:val="false"/>
                <w:color w:val="000000"/>
                <w:sz w:val="15"/>
              </w:rPr>
              <w:t>3</w:t>
            </w:r>
          </w:p>
          <w:bookmarkEnd w:id="346"/>
        </w:tc>
        <w:tc>
          <w:tcPr>
            <w:tcW w:w="805" w:type="dxa"/>
            <w:tcBorders>
              <w:top w:val="outset" w:color="000000" w:sz="8"/>
              <w:left w:val="outset" w:color="000000" w:sz="8"/>
              <w:bottom w:val="outset" w:color="000000" w:sz="8"/>
              <w:right w:val="outset" w:color="000000" w:sz="8"/>
            </w:tcBorders>
            <w:vAlign w:val="center"/>
          </w:tcPr>
          <w:bookmarkStart w:name="269" w:id="347"/>
          <w:p>
            <w:pPr>
              <w:spacing w:after="75"/>
              <w:ind w:left="0"/>
              <w:jc w:val="center"/>
            </w:pPr>
            <w:r>
              <w:rPr>
                <w:rFonts w:ascii="Arial" w:hAnsi="Arial"/>
                <w:b w:val="false"/>
                <w:i w:val="false"/>
                <w:color w:val="000000"/>
                <w:sz w:val="15"/>
              </w:rPr>
              <w:t>4</w:t>
            </w:r>
          </w:p>
          <w:bookmarkEnd w:id="347"/>
        </w:tc>
        <w:tc>
          <w:tcPr>
            <w:tcW w:w="1504" w:type="dxa"/>
            <w:tcBorders>
              <w:top w:val="outset" w:color="000000" w:sz="8"/>
              <w:left w:val="outset" w:color="000000" w:sz="8"/>
              <w:bottom w:val="outset" w:color="000000" w:sz="8"/>
              <w:right w:val="outset" w:color="000000" w:sz="8"/>
            </w:tcBorders>
            <w:vAlign w:val="center"/>
          </w:tcPr>
          <w:bookmarkStart w:name="270" w:id="348"/>
          <w:p>
            <w:pPr>
              <w:spacing w:after="75"/>
              <w:ind w:left="0"/>
              <w:jc w:val="center"/>
            </w:pPr>
            <w:r>
              <w:rPr>
                <w:rFonts w:ascii="Arial" w:hAnsi="Arial"/>
                <w:b w:val="false"/>
                <w:i w:val="false"/>
                <w:color w:val="000000"/>
                <w:sz w:val="15"/>
              </w:rPr>
              <w:t>5</w:t>
            </w:r>
          </w:p>
          <w:bookmarkEnd w:id="348"/>
        </w:tc>
        <w:tc>
          <w:tcPr>
            <w:tcW w:w="805" w:type="dxa"/>
            <w:tcBorders>
              <w:top w:val="outset" w:color="000000" w:sz="8"/>
              <w:left w:val="outset" w:color="000000" w:sz="8"/>
              <w:bottom w:val="outset" w:color="000000" w:sz="8"/>
              <w:right w:val="outset" w:color="000000" w:sz="8"/>
            </w:tcBorders>
            <w:vAlign w:val="center"/>
          </w:tcPr>
          <w:bookmarkStart w:name="271" w:id="349"/>
          <w:p>
            <w:pPr>
              <w:spacing w:after="75"/>
              <w:ind w:left="0"/>
              <w:jc w:val="center"/>
            </w:pPr>
            <w:r>
              <w:rPr>
                <w:rFonts w:ascii="Arial" w:hAnsi="Arial"/>
                <w:b w:val="false"/>
                <w:i w:val="false"/>
                <w:color w:val="000000"/>
                <w:sz w:val="15"/>
              </w:rPr>
              <w:t>6</w:t>
            </w:r>
          </w:p>
          <w:bookmarkEnd w:id="349"/>
        </w:tc>
        <w:tc>
          <w:tcPr>
            <w:tcW w:w="805" w:type="dxa"/>
            <w:tcBorders>
              <w:top w:val="outset" w:color="000000" w:sz="8"/>
              <w:left w:val="outset" w:color="000000" w:sz="8"/>
              <w:bottom w:val="outset" w:color="000000" w:sz="8"/>
              <w:right w:val="outset" w:color="000000" w:sz="8"/>
            </w:tcBorders>
            <w:vAlign w:val="center"/>
          </w:tcPr>
          <w:bookmarkStart w:name="272" w:id="350"/>
          <w:p>
            <w:pPr>
              <w:spacing w:after="75"/>
              <w:ind w:left="0"/>
              <w:jc w:val="center"/>
            </w:pPr>
            <w:r>
              <w:rPr>
                <w:rFonts w:ascii="Arial" w:hAnsi="Arial"/>
                <w:b w:val="false"/>
                <w:i w:val="false"/>
                <w:color w:val="000000"/>
                <w:sz w:val="15"/>
              </w:rPr>
              <w:t>7</w:t>
            </w:r>
          </w:p>
          <w:bookmarkEnd w:id="350"/>
        </w:tc>
        <w:tc>
          <w:tcPr>
            <w:tcW w:w="805" w:type="dxa"/>
            <w:tcBorders>
              <w:top w:val="outset" w:color="000000" w:sz="8"/>
              <w:left w:val="outset" w:color="000000" w:sz="8"/>
              <w:bottom w:val="outset" w:color="000000" w:sz="8"/>
              <w:right w:val="outset" w:color="000000" w:sz="8"/>
            </w:tcBorders>
            <w:vAlign w:val="center"/>
          </w:tcPr>
          <w:bookmarkStart w:name="273" w:id="351"/>
          <w:p>
            <w:pPr>
              <w:spacing w:after="75"/>
              <w:ind w:left="0"/>
              <w:jc w:val="center"/>
            </w:pPr>
            <w:r>
              <w:rPr>
                <w:rFonts w:ascii="Arial" w:hAnsi="Arial"/>
                <w:b w:val="false"/>
                <w:i w:val="false"/>
                <w:color w:val="000000"/>
                <w:sz w:val="15"/>
              </w:rPr>
              <w:t>8</w:t>
            </w:r>
          </w:p>
          <w:bookmarkEnd w:id="351"/>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274" w:id="352"/>
          <w:p>
            <w:pPr>
              <w:spacing w:after="75"/>
              <w:ind w:left="0"/>
              <w:jc w:val="left"/>
            </w:pPr>
            <w:r>
              <w:rPr>
                <w:rFonts w:ascii="Arial" w:hAnsi="Arial"/>
                <w:b w:val="false"/>
                <w:i w:val="false"/>
                <w:color w:val="000000"/>
                <w:sz w:val="15"/>
              </w:rPr>
              <w:t>1</w:t>
            </w:r>
          </w:p>
          <w:bookmarkEnd w:id="352"/>
        </w:tc>
        <w:tc>
          <w:tcPr>
            <w:tcW w:w="0" w:type="auto"/>
            <w:gridSpan w:val="7"/>
            <w:tcBorders>
              <w:top w:val="outset" w:color="000000" w:sz="8"/>
              <w:left w:val="outset" w:color="000000" w:sz="8"/>
              <w:bottom w:val="outset" w:color="000000" w:sz="8"/>
              <w:right w:val="outset" w:color="000000" w:sz="8"/>
            </w:tcBorders>
            <w:vAlign w:val="center"/>
          </w:tcPr>
          <w:bookmarkStart w:name="275" w:id="353"/>
          <w:p>
            <w:pPr>
              <w:spacing w:after="75"/>
              <w:ind w:left="0"/>
              <w:jc w:val="left"/>
            </w:pPr>
            <w:r>
              <w:rPr>
                <w:rFonts w:ascii="Arial" w:hAnsi="Arial"/>
                <w:b w:val="false"/>
                <w:i w:val="false"/>
                <w:color w:val="000000"/>
                <w:sz w:val="15"/>
              </w:rPr>
              <w:t>Ціль 1</w:t>
            </w:r>
          </w:p>
          <w:bookmarkEnd w:id="353"/>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276" w:id="354"/>
          <w:p>
            <w:pPr>
              <w:spacing w:after="75"/>
              <w:ind w:left="0"/>
              <w:jc w:val="left"/>
            </w:pPr>
            <w:r>
              <w:rPr>
                <w:rFonts w:ascii="Arial" w:hAnsi="Arial"/>
                <w:b w:val="false"/>
                <w:i w:val="false"/>
                <w:color w:val="000000"/>
                <w:sz w:val="15"/>
              </w:rPr>
              <w:t>1.1</w:t>
            </w:r>
          </w:p>
          <w:bookmarkEnd w:id="354"/>
        </w:tc>
        <w:tc>
          <w:tcPr>
            <w:tcW w:w="3299" w:type="dxa"/>
            <w:tcBorders>
              <w:top w:val="outset" w:color="000000" w:sz="8"/>
              <w:left w:val="outset" w:color="000000" w:sz="8"/>
              <w:bottom w:val="outset" w:color="000000" w:sz="8"/>
              <w:right w:val="outset" w:color="000000" w:sz="8"/>
            </w:tcBorders>
            <w:vAlign w:val="center"/>
          </w:tcPr>
          <w:bookmarkStart w:name="277" w:id="355"/>
          <w:p>
            <w:pPr>
              <w:spacing w:after="75"/>
              <w:ind w:left="0"/>
              <w:jc w:val="left"/>
            </w:pPr>
            <w:r>
              <w:rPr>
                <w:rFonts w:ascii="Arial" w:hAnsi="Arial"/>
                <w:b w:val="false"/>
                <w:i w:val="false"/>
                <w:color w:val="000000"/>
                <w:sz w:val="15"/>
              </w:rPr>
              <w:t>Показник досягнення цілі 1</w:t>
            </w:r>
          </w:p>
          <w:bookmarkEnd w:id="355"/>
        </w:tc>
        <w:tc>
          <w:tcPr>
            <w:tcW w:w="1029" w:type="dxa"/>
            <w:tcBorders>
              <w:top w:val="outset" w:color="000000" w:sz="8"/>
              <w:left w:val="outset" w:color="000000" w:sz="8"/>
              <w:bottom w:val="outset" w:color="000000" w:sz="8"/>
              <w:right w:val="outset" w:color="000000" w:sz="8"/>
            </w:tcBorders>
            <w:vAlign w:val="center"/>
          </w:tcPr>
          <w:bookmarkStart w:name="278" w:id="356"/>
          <w:p>
            <w:pPr>
              <w:spacing w:after="75"/>
              <w:ind w:left="0"/>
              <w:jc w:val="left"/>
            </w:pPr>
            <w:r>
              <w:rPr>
                <w:rFonts w:ascii="Arial" w:hAnsi="Arial"/>
                <w:b w:val="false"/>
                <w:i w:val="false"/>
                <w:color w:val="000000"/>
                <w:sz w:val="15"/>
              </w:rPr>
              <w:t xml:space="preserve"> </w:t>
            </w:r>
          </w:p>
          <w:bookmarkEnd w:id="356"/>
        </w:tc>
        <w:tc>
          <w:tcPr>
            <w:tcW w:w="805" w:type="dxa"/>
            <w:tcBorders>
              <w:top w:val="outset" w:color="000000" w:sz="8"/>
              <w:left w:val="outset" w:color="000000" w:sz="8"/>
              <w:bottom w:val="outset" w:color="000000" w:sz="8"/>
              <w:right w:val="outset" w:color="000000" w:sz="8"/>
            </w:tcBorders>
            <w:vAlign w:val="center"/>
          </w:tcPr>
          <w:bookmarkStart w:name="279" w:id="357"/>
          <w:p>
            <w:pPr>
              <w:spacing w:after="75"/>
              <w:ind w:left="0"/>
              <w:jc w:val="left"/>
            </w:pPr>
            <w:r>
              <w:rPr>
                <w:rFonts w:ascii="Arial" w:hAnsi="Arial"/>
                <w:b w:val="false"/>
                <w:i w:val="false"/>
                <w:color w:val="000000"/>
                <w:sz w:val="15"/>
              </w:rPr>
              <w:t xml:space="preserve"> </w:t>
            </w:r>
          </w:p>
          <w:bookmarkEnd w:id="357"/>
        </w:tc>
        <w:tc>
          <w:tcPr>
            <w:tcW w:w="1504" w:type="dxa"/>
            <w:tcBorders>
              <w:top w:val="outset" w:color="000000" w:sz="8"/>
              <w:left w:val="outset" w:color="000000" w:sz="8"/>
              <w:bottom w:val="outset" w:color="000000" w:sz="8"/>
              <w:right w:val="outset" w:color="000000" w:sz="8"/>
            </w:tcBorders>
            <w:vAlign w:val="center"/>
          </w:tcPr>
          <w:bookmarkStart w:name="280" w:id="358"/>
          <w:p>
            <w:pPr>
              <w:spacing w:after="75"/>
              <w:ind w:left="0"/>
              <w:jc w:val="left"/>
            </w:pPr>
            <w:r>
              <w:rPr>
                <w:rFonts w:ascii="Arial" w:hAnsi="Arial"/>
                <w:b w:val="false"/>
                <w:i w:val="false"/>
                <w:color w:val="000000"/>
                <w:sz w:val="15"/>
              </w:rPr>
              <w:t xml:space="preserve"> </w:t>
            </w:r>
          </w:p>
          <w:bookmarkEnd w:id="358"/>
        </w:tc>
        <w:tc>
          <w:tcPr>
            <w:tcW w:w="805" w:type="dxa"/>
            <w:tcBorders>
              <w:top w:val="outset" w:color="000000" w:sz="8"/>
              <w:left w:val="outset" w:color="000000" w:sz="8"/>
              <w:bottom w:val="outset" w:color="000000" w:sz="8"/>
              <w:right w:val="outset" w:color="000000" w:sz="8"/>
            </w:tcBorders>
            <w:vAlign w:val="center"/>
          </w:tcPr>
          <w:bookmarkStart w:name="281" w:id="359"/>
          <w:p>
            <w:pPr>
              <w:spacing w:after="75"/>
              <w:ind w:left="0"/>
              <w:jc w:val="left"/>
            </w:pPr>
            <w:r>
              <w:rPr>
                <w:rFonts w:ascii="Arial" w:hAnsi="Arial"/>
                <w:b w:val="false"/>
                <w:i w:val="false"/>
                <w:color w:val="000000"/>
                <w:sz w:val="15"/>
              </w:rPr>
              <w:t xml:space="preserve"> </w:t>
            </w:r>
          </w:p>
          <w:bookmarkEnd w:id="359"/>
        </w:tc>
        <w:tc>
          <w:tcPr>
            <w:tcW w:w="805" w:type="dxa"/>
            <w:tcBorders>
              <w:top w:val="outset" w:color="000000" w:sz="8"/>
              <w:left w:val="outset" w:color="000000" w:sz="8"/>
              <w:bottom w:val="outset" w:color="000000" w:sz="8"/>
              <w:right w:val="outset" w:color="000000" w:sz="8"/>
            </w:tcBorders>
            <w:vAlign w:val="center"/>
          </w:tcPr>
          <w:bookmarkStart w:name="282" w:id="360"/>
          <w:p>
            <w:pPr>
              <w:spacing w:after="75"/>
              <w:ind w:left="0"/>
              <w:jc w:val="left"/>
            </w:pPr>
            <w:r>
              <w:rPr>
                <w:rFonts w:ascii="Arial" w:hAnsi="Arial"/>
                <w:b w:val="false"/>
                <w:i w:val="false"/>
                <w:color w:val="000000"/>
                <w:sz w:val="15"/>
              </w:rPr>
              <w:t xml:space="preserve"> </w:t>
            </w:r>
          </w:p>
          <w:bookmarkEnd w:id="360"/>
        </w:tc>
        <w:tc>
          <w:tcPr>
            <w:tcW w:w="805" w:type="dxa"/>
            <w:tcBorders>
              <w:top w:val="outset" w:color="000000" w:sz="8"/>
              <w:left w:val="outset" w:color="000000" w:sz="8"/>
              <w:bottom w:val="outset" w:color="000000" w:sz="8"/>
              <w:right w:val="outset" w:color="000000" w:sz="8"/>
            </w:tcBorders>
            <w:vAlign w:val="center"/>
          </w:tcPr>
          <w:bookmarkStart w:name="283" w:id="361"/>
          <w:p>
            <w:pPr>
              <w:spacing w:after="75"/>
              <w:ind w:left="0"/>
              <w:jc w:val="left"/>
            </w:pPr>
            <w:r>
              <w:rPr>
                <w:rFonts w:ascii="Arial" w:hAnsi="Arial"/>
                <w:b w:val="false"/>
                <w:i w:val="false"/>
                <w:color w:val="000000"/>
                <w:sz w:val="15"/>
              </w:rPr>
              <w:t xml:space="preserve"> </w:t>
            </w:r>
          </w:p>
          <w:bookmarkEnd w:id="361"/>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284" w:id="362"/>
          <w:p>
            <w:pPr>
              <w:spacing w:after="75"/>
              <w:ind w:left="0"/>
              <w:jc w:val="left"/>
            </w:pPr>
            <w:r>
              <w:rPr>
                <w:rFonts w:ascii="Arial" w:hAnsi="Arial"/>
                <w:b w:val="false"/>
                <w:i w:val="false"/>
                <w:color w:val="000000"/>
                <w:sz w:val="15"/>
              </w:rPr>
              <w:t>1.2</w:t>
            </w:r>
          </w:p>
          <w:bookmarkEnd w:id="362"/>
        </w:tc>
        <w:tc>
          <w:tcPr>
            <w:tcW w:w="3299" w:type="dxa"/>
            <w:tcBorders>
              <w:top w:val="outset" w:color="000000" w:sz="8"/>
              <w:left w:val="outset" w:color="000000" w:sz="8"/>
              <w:bottom w:val="outset" w:color="000000" w:sz="8"/>
              <w:right w:val="outset" w:color="000000" w:sz="8"/>
            </w:tcBorders>
            <w:vAlign w:val="center"/>
          </w:tcPr>
          <w:bookmarkStart w:name="285" w:id="363"/>
          <w:p>
            <w:pPr>
              <w:spacing w:after="75"/>
              <w:ind w:left="0"/>
              <w:jc w:val="left"/>
            </w:pPr>
            <w:r>
              <w:rPr>
                <w:rFonts w:ascii="Arial" w:hAnsi="Arial"/>
                <w:b w:val="false"/>
                <w:i w:val="false"/>
                <w:color w:val="000000"/>
                <w:sz w:val="15"/>
              </w:rPr>
              <w:t>Показник досягнення цілі 1</w:t>
            </w:r>
          </w:p>
          <w:bookmarkEnd w:id="363"/>
        </w:tc>
        <w:tc>
          <w:tcPr>
            <w:tcW w:w="1029" w:type="dxa"/>
            <w:tcBorders>
              <w:top w:val="outset" w:color="000000" w:sz="8"/>
              <w:left w:val="outset" w:color="000000" w:sz="8"/>
              <w:bottom w:val="outset" w:color="000000" w:sz="8"/>
              <w:right w:val="outset" w:color="000000" w:sz="8"/>
            </w:tcBorders>
            <w:vAlign w:val="center"/>
          </w:tcPr>
          <w:bookmarkStart w:name="286" w:id="364"/>
          <w:p>
            <w:pPr>
              <w:spacing w:after="75"/>
              <w:ind w:left="0"/>
              <w:jc w:val="left"/>
            </w:pPr>
            <w:r>
              <w:rPr>
                <w:rFonts w:ascii="Arial" w:hAnsi="Arial"/>
                <w:b w:val="false"/>
                <w:i w:val="false"/>
                <w:color w:val="000000"/>
                <w:sz w:val="15"/>
              </w:rPr>
              <w:t xml:space="preserve"> </w:t>
            </w:r>
          </w:p>
          <w:bookmarkEnd w:id="364"/>
        </w:tc>
        <w:tc>
          <w:tcPr>
            <w:tcW w:w="805" w:type="dxa"/>
            <w:tcBorders>
              <w:top w:val="outset" w:color="000000" w:sz="8"/>
              <w:left w:val="outset" w:color="000000" w:sz="8"/>
              <w:bottom w:val="outset" w:color="000000" w:sz="8"/>
              <w:right w:val="outset" w:color="000000" w:sz="8"/>
            </w:tcBorders>
            <w:vAlign w:val="center"/>
          </w:tcPr>
          <w:bookmarkStart w:name="287" w:id="365"/>
          <w:p>
            <w:pPr>
              <w:spacing w:after="75"/>
              <w:ind w:left="0"/>
              <w:jc w:val="left"/>
            </w:pPr>
            <w:r>
              <w:rPr>
                <w:rFonts w:ascii="Arial" w:hAnsi="Arial"/>
                <w:b w:val="false"/>
                <w:i w:val="false"/>
                <w:color w:val="000000"/>
                <w:sz w:val="15"/>
              </w:rPr>
              <w:t xml:space="preserve"> </w:t>
            </w:r>
          </w:p>
          <w:bookmarkEnd w:id="365"/>
        </w:tc>
        <w:tc>
          <w:tcPr>
            <w:tcW w:w="1504" w:type="dxa"/>
            <w:tcBorders>
              <w:top w:val="outset" w:color="000000" w:sz="8"/>
              <w:left w:val="outset" w:color="000000" w:sz="8"/>
              <w:bottom w:val="outset" w:color="000000" w:sz="8"/>
              <w:right w:val="outset" w:color="000000" w:sz="8"/>
            </w:tcBorders>
            <w:vAlign w:val="center"/>
          </w:tcPr>
          <w:bookmarkStart w:name="288" w:id="366"/>
          <w:p>
            <w:pPr>
              <w:spacing w:after="75"/>
              <w:ind w:left="0"/>
              <w:jc w:val="left"/>
            </w:pPr>
            <w:r>
              <w:rPr>
                <w:rFonts w:ascii="Arial" w:hAnsi="Arial"/>
                <w:b w:val="false"/>
                <w:i w:val="false"/>
                <w:color w:val="000000"/>
                <w:sz w:val="15"/>
              </w:rPr>
              <w:t xml:space="preserve"> </w:t>
            </w:r>
          </w:p>
          <w:bookmarkEnd w:id="366"/>
        </w:tc>
        <w:tc>
          <w:tcPr>
            <w:tcW w:w="805" w:type="dxa"/>
            <w:tcBorders>
              <w:top w:val="outset" w:color="000000" w:sz="8"/>
              <w:left w:val="outset" w:color="000000" w:sz="8"/>
              <w:bottom w:val="outset" w:color="000000" w:sz="8"/>
              <w:right w:val="outset" w:color="000000" w:sz="8"/>
            </w:tcBorders>
            <w:vAlign w:val="center"/>
          </w:tcPr>
          <w:bookmarkStart w:name="289" w:id="367"/>
          <w:p>
            <w:pPr>
              <w:spacing w:after="75"/>
              <w:ind w:left="0"/>
              <w:jc w:val="left"/>
            </w:pPr>
            <w:r>
              <w:rPr>
                <w:rFonts w:ascii="Arial" w:hAnsi="Arial"/>
                <w:b w:val="false"/>
                <w:i w:val="false"/>
                <w:color w:val="000000"/>
                <w:sz w:val="15"/>
              </w:rPr>
              <w:t xml:space="preserve"> </w:t>
            </w:r>
          </w:p>
          <w:bookmarkEnd w:id="367"/>
        </w:tc>
        <w:tc>
          <w:tcPr>
            <w:tcW w:w="805" w:type="dxa"/>
            <w:tcBorders>
              <w:top w:val="outset" w:color="000000" w:sz="8"/>
              <w:left w:val="outset" w:color="000000" w:sz="8"/>
              <w:bottom w:val="outset" w:color="000000" w:sz="8"/>
              <w:right w:val="outset" w:color="000000" w:sz="8"/>
            </w:tcBorders>
            <w:vAlign w:val="center"/>
          </w:tcPr>
          <w:bookmarkStart w:name="290" w:id="368"/>
          <w:p>
            <w:pPr>
              <w:spacing w:after="75"/>
              <w:ind w:left="0"/>
              <w:jc w:val="left"/>
            </w:pPr>
            <w:r>
              <w:rPr>
                <w:rFonts w:ascii="Arial" w:hAnsi="Arial"/>
                <w:b w:val="false"/>
                <w:i w:val="false"/>
                <w:color w:val="000000"/>
                <w:sz w:val="15"/>
              </w:rPr>
              <w:t xml:space="preserve"> </w:t>
            </w:r>
          </w:p>
          <w:bookmarkEnd w:id="368"/>
        </w:tc>
        <w:tc>
          <w:tcPr>
            <w:tcW w:w="805" w:type="dxa"/>
            <w:tcBorders>
              <w:top w:val="outset" w:color="000000" w:sz="8"/>
              <w:left w:val="outset" w:color="000000" w:sz="8"/>
              <w:bottom w:val="outset" w:color="000000" w:sz="8"/>
              <w:right w:val="outset" w:color="000000" w:sz="8"/>
            </w:tcBorders>
            <w:vAlign w:val="center"/>
          </w:tcPr>
          <w:bookmarkStart w:name="291" w:id="369"/>
          <w:p>
            <w:pPr>
              <w:spacing w:after="75"/>
              <w:ind w:left="0"/>
              <w:jc w:val="left"/>
            </w:pPr>
            <w:r>
              <w:rPr>
                <w:rFonts w:ascii="Arial" w:hAnsi="Arial"/>
                <w:b w:val="false"/>
                <w:i w:val="false"/>
                <w:color w:val="000000"/>
                <w:sz w:val="15"/>
              </w:rPr>
              <w:t xml:space="preserve"> </w:t>
            </w:r>
          </w:p>
          <w:bookmarkEnd w:id="369"/>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292" w:id="370"/>
          <w:p>
            <w:pPr>
              <w:spacing w:after="75"/>
              <w:ind w:left="0"/>
              <w:jc w:val="left"/>
            </w:pPr>
            <w:r>
              <w:rPr>
                <w:rFonts w:ascii="Arial" w:hAnsi="Arial"/>
                <w:b w:val="false"/>
                <w:i w:val="false"/>
                <w:color w:val="000000"/>
                <w:sz w:val="15"/>
              </w:rPr>
              <w:t xml:space="preserve"> </w:t>
            </w:r>
          </w:p>
          <w:bookmarkEnd w:id="370"/>
        </w:tc>
        <w:tc>
          <w:tcPr>
            <w:tcW w:w="3299" w:type="dxa"/>
            <w:tcBorders>
              <w:top w:val="outset" w:color="000000" w:sz="8"/>
              <w:left w:val="outset" w:color="000000" w:sz="8"/>
              <w:bottom w:val="outset" w:color="000000" w:sz="8"/>
              <w:right w:val="outset" w:color="000000" w:sz="8"/>
            </w:tcBorders>
            <w:vAlign w:val="center"/>
          </w:tcPr>
          <w:bookmarkStart w:name="293" w:id="371"/>
          <w:p>
            <w:pPr>
              <w:spacing w:after="75"/>
              <w:ind w:left="0"/>
              <w:jc w:val="left"/>
            </w:pPr>
            <w:r>
              <w:rPr>
                <w:rFonts w:ascii="Arial" w:hAnsi="Arial"/>
                <w:b w:val="false"/>
                <w:i w:val="false"/>
                <w:color w:val="000000"/>
                <w:sz w:val="15"/>
              </w:rPr>
              <w:t xml:space="preserve"> </w:t>
            </w:r>
          </w:p>
          <w:bookmarkEnd w:id="371"/>
        </w:tc>
        <w:tc>
          <w:tcPr>
            <w:tcW w:w="1029" w:type="dxa"/>
            <w:tcBorders>
              <w:top w:val="outset" w:color="000000" w:sz="8"/>
              <w:left w:val="outset" w:color="000000" w:sz="8"/>
              <w:bottom w:val="outset" w:color="000000" w:sz="8"/>
              <w:right w:val="outset" w:color="000000" w:sz="8"/>
            </w:tcBorders>
            <w:vAlign w:val="center"/>
          </w:tcPr>
          <w:bookmarkStart w:name="294" w:id="372"/>
          <w:p>
            <w:pPr>
              <w:spacing w:after="75"/>
              <w:ind w:left="0"/>
              <w:jc w:val="left"/>
            </w:pPr>
            <w:r>
              <w:rPr>
                <w:rFonts w:ascii="Arial" w:hAnsi="Arial"/>
                <w:b w:val="false"/>
                <w:i w:val="false"/>
                <w:color w:val="000000"/>
                <w:sz w:val="15"/>
              </w:rPr>
              <w:t xml:space="preserve"> </w:t>
            </w:r>
          </w:p>
          <w:bookmarkEnd w:id="372"/>
        </w:tc>
        <w:tc>
          <w:tcPr>
            <w:tcW w:w="805" w:type="dxa"/>
            <w:tcBorders>
              <w:top w:val="outset" w:color="000000" w:sz="8"/>
              <w:left w:val="outset" w:color="000000" w:sz="8"/>
              <w:bottom w:val="outset" w:color="000000" w:sz="8"/>
              <w:right w:val="outset" w:color="000000" w:sz="8"/>
            </w:tcBorders>
            <w:vAlign w:val="center"/>
          </w:tcPr>
          <w:bookmarkStart w:name="295" w:id="373"/>
          <w:p>
            <w:pPr>
              <w:spacing w:after="75"/>
              <w:ind w:left="0"/>
              <w:jc w:val="left"/>
            </w:pPr>
            <w:r>
              <w:rPr>
                <w:rFonts w:ascii="Arial" w:hAnsi="Arial"/>
                <w:b w:val="false"/>
                <w:i w:val="false"/>
                <w:color w:val="000000"/>
                <w:sz w:val="15"/>
              </w:rPr>
              <w:t xml:space="preserve"> </w:t>
            </w:r>
          </w:p>
          <w:bookmarkEnd w:id="373"/>
        </w:tc>
        <w:tc>
          <w:tcPr>
            <w:tcW w:w="1504" w:type="dxa"/>
            <w:tcBorders>
              <w:top w:val="outset" w:color="000000" w:sz="8"/>
              <w:left w:val="outset" w:color="000000" w:sz="8"/>
              <w:bottom w:val="outset" w:color="000000" w:sz="8"/>
              <w:right w:val="outset" w:color="000000" w:sz="8"/>
            </w:tcBorders>
            <w:vAlign w:val="center"/>
          </w:tcPr>
          <w:bookmarkStart w:name="296" w:id="374"/>
          <w:p>
            <w:pPr>
              <w:spacing w:after="75"/>
              <w:ind w:left="0"/>
              <w:jc w:val="left"/>
            </w:pPr>
            <w:r>
              <w:rPr>
                <w:rFonts w:ascii="Arial" w:hAnsi="Arial"/>
                <w:b w:val="false"/>
                <w:i w:val="false"/>
                <w:color w:val="000000"/>
                <w:sz w:val="15"/>
              </w:rPr>
              <w:t xml:space="preserve"> </w:t>
            </w:r>
          </w:p>
          <w:bookmarkEnd w:id="374"/>
        </w:tc>
        <w:tc>
          <w:tcPr>
            <w:tcW w:w="805" w:type="dxa"/>
            <w:tcBorders>
              <w:top w:val="outset" w:color="000000" w:sz="8"/>
              <w:left w:val="outset" w:color="000000" w:sz="8"/>
              <w:bottom w:val="outset" w:color="000000" w:sz="8"/>
              <w:right w:val="outset" w:color="000000" w:sz="8"/>
            </w:tcBorders>
            <w:vAlign w:val="center"/>
          </w:tcPr>
          <w:bookmarkStart w:name="297" w:id="375"/>
          <w:p>
            <w:pPr>
              <w:spacing w:after="75"/>
              <w:ind w:left="0"/>
              <w:jc w:val="left"/>
            </w:pPr>
            <w:r>
              <w:rPr>
                <w:rFonts w:ascii="Arial" w:hAnsi="Arial"/>
                <w:b w:val="false"/>
                <w:i w:val="false"/>
                <w:color w:val="000000"/>
                <w:sz w:val="15"/>
              </w:rPr>
              <w:t xml:space="preserve"> </w:t>
            </w:r>
          </w:p>
          <w:bookmarkEnd w:id="375"/>
        </w:tc>
        <w:tc>
          <w:tcPr>
            <w:tcW w:w="805" w:type="dxa"/>
            <w:tcBorders>
              <w:top w:val="outset" w:color="000000" w:sz="8"/>
              <w:left w:val="outset" w:color="000000" w:sz="8"/>
              <w:bottom w:val="outset" w:color="000000" w:sz="8"/>
              <w:right w:val="outset" w:color="000000" w:sz="8"/>
            </w:tcBorders>
            <w:vAlign w:val="center"/>
          </w:tcPr>
          <w:bookmarkStart w:name="298" w:id="376"/>
          <w:p>
            <w:pPr>
              <w:spacing w:after="75"/>
              <w:ind w:left="0"/>
              <w:jc w:val="left"/>
            </w:pPr>
            <w:r>
              <w:rPr>
                <w:rFonts w:ascii="Arial" w:hAnsi="Arial"/>
                <w:b w:val="false"/>
                <w:i w:val="false"/>
                <w:color w:val="000000"/>
                <w:sz w:val="15"/>
              </w:rPr>
              <w:t xml:space="preserve"> </w:t>
            </w:r>
          </w:p>
          <w:bookmarkEnd w:id="376"/>
        </w:tc>
        <w:tc>
          <w:tcPr>
            <w:tcW w:w="805" w:type="dxa"/>
            <w:tcBorders>
              <w:top w:val="outset" w:color="000000" w:sz="8"/>
              <w:left w:val="outset" w:color="000000" w:sz="8"/>
              <w:bottom w:val="outset" w:color="000000" w:sz="8"/>
              <w:right w:val="outset" w:color="000000" w:sz="8"/>
            </w:tcBorders>
            <w:vAlign w:val="center"/>
          </w:tcPr>
          <w:bookmarkStart w:name="299" w:id="377"/>
          <w:p>
            <w:pPr>
              <w:spacing w:after="75"/>
              <w:ind w:left="0"/>
              <w:jc w:val="left"/>
            </w:pPr>
            <w:r>
              <w:rPr>
                <w:rFonts w:ascii="Arial" w:hAnsi="Arial"/>
                <w:b w:val="false"/>
                <w:i w:val="false"/>
                <w:color w:val="000000"/>
                <w:sz w:val="15"/>
              </w:rPr>
              <w:t xml:space="preserve"> </w:t>
            </w:r>
          </w:p>
          <w:bookmarkEnd w:id="377"/>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00" w:id="378"/>
          <w:p>
            <w:pPr>
              <w:spacing w:after="75"/>
              <w:ind w:left="0"/>
              <w:jc w:val="left"/>
            </w:pPr>
            <w:r>
              <w:rPr>
                <w:rFonts w:ascii="Arial" w:hAnsi="Arial"/>
                <w:b w:val="false"/>
                <w:i w:val="false"/>
                <w:color w:val="000000"/>
                <w:sz w:val="15"/>
              </w:rPr>
              <w:t>2</w:t>
            </w:r>
          </w:p>
          <w:bookmarkEnd w:id="378"/>
        </w:tc>
        <w:tc>
          <w:tcPr>
            <w:tcW w:w="0" w:type="auto"/>
            <w:gridSpan w:val="7"/>
            <w:tcBorders>
              <w:top w:val="outset" w:color="000000" w:sz="8"/>
              <w:left w:val="outset" w:color="000000" w:sz="8"/>
              <w:bottom w:val="outset" w:color="000000" w:sz="8"/>
              <w:right w:val="outset" w:color="000000" w:sz="8"/>
            </w:tcBorders>
            <w:vAlign w:val="center"/>
          </w:tcPr>
          <w:bookmarkStart w:name="301" w:id="379"/>
          <w:p>
            <w:pPr>
              <w:spacing w:after="75"/>
              <w:ind w:left="0"/>
              <w:jc w:val="left"/>
            </w:pPr>
            <w:r>
              <w:rPr>
                <w:rFonts w:ascii="Arial" w:hAnsi="Arial"/>
                <w:b w:val="false"/>
                <w:i w:val="false"/>
                <w:color w:val="000000"/>
                <w:sz w:val="15"/>
              </w:rPr>
              <w:t>Ціль 2</w:t>
            </w:r>
          </w:p>
          <w:bookmarkEnd w:id="379"/>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02" w:id="380"/>
          <w:p>
            <w:pPr>
              <w:spacing w:after="75"/>
              <w:ind w:left="0"/>
              <w:jc w:val="left"/>
            </w:pPr>
            <w:r>
              <w:rPr>
                <w:rFonts w:ascii="Arial" w:hAnsi="Arial"/>
                <w:b w:val="false"/>
                <w:i w:val="false"/>
                <w:color w:val="000000"/>
                <w:sz w:val="15"/>
              </w:rPr>
              <w:t>2.1</w:t>
            </w:r>
          </w:p>
          <w:bookmarkEnd w:id="380"/>
        </w:tc>
        <w:tc>
          <w:tcPr>
            <w:tcW w:w="3299" w:type="dxa"/>
            <w:tcBorders>
              <w:top w:val="outset" w:color="000000" w:sz="8"/>
              <w:left w:val="outset" w:color="000000" w:sz="8"/>
              <w:bottom w:val="outset" w:color="000000" w:sz="8"/>
              <w:right w:val="outset" w:color="000000" w:sz="8"/>
            </w:tcBorders>
            <w:vAlign w:val="center"/>
          </w:tcPr>
          <w:bookmarkStart w:name="303" w:id="381"/>
          <w:p>
            <w:pPr>
              <w:spacing w:after="75"/>
              <w:ind w:left="0"/>
              <w:jc w:val="left"/>
            </w:pPr>
            <w:r>
              <w:rPr>
                <w:rFonts w:ascii="Arial" w:hAnsi="Arial"/>
                <w:b w:val="false"/>
                <w:i w:val="false"/>
                <w:color w:val="000000"/>
                <w:sz w:val="15"/>
              </w:rPr>
              <w:t>Показник досягнення цілі 2</w:t>
            </w:r>
          </w:p>
          <w:bookmarkEnd w:id="381"/>
        </w:tc>
        <w:tc>
          <w:tcPr>
            <w:tcW w:w="1029" w:type="dxa"/>
            <w:tcBorders>
              <w:top w:val="outset" w:color="000000" w:sz="8"/>
              <w:left w:val="outset" w:color="000000" w:sz="8"/>
              <w:bottom w:val="outset" w:color="000000" w:sz="8"/>
              <w:right w:val="outset" w:color="000000" w:sz="8"/>
            </w:tcBorders>
            <w:vAlign w:val="center"/>
          </w:tcPr>
          <w:bookmarkStart w:name="304" w:id="382"/>
          <w:p>
            <w:pPr>
              <w:spacing w:after="75"/>
              <w:ind w:left="0"/>
              <w:jc w:val="left"/>
            </w:pPr>
            <w:r>
              <w:rPr>
                <w:rFonts w:ascii="Arial" w:hAnsi="Arial"/>
                <w:b w:val="false"/>
                <w:i w:val="false"/>
                <w:color w:val="000000"/>
                <w:sz w:val="15"/>
              </w:rPr>
              <w:t xml:space="preserve"> </w:t>
            </w:r>
          </w:p>
          <w:bookmarkEnd w:id="382"/>
        </w:tc>
        <w:tc>
          <w:tcPr>
            <w:tcW w:w="805" w:type="dxa"/>
            <w:tcBorders>
              <w:top w:val="outset" w:color="000000" w:sz="8"/>
              <w:left w:val="outset" w:color="000000" w:sz="8"/>
              <w:bottom w:val="outset" w:color="000000" w:sz="8"/>
              <w:right w:val="outset" w:color="000000" w:sz="8"/>
            </w:tcBorders>
            <w:vAlign w:val="center"/>
          </w:tcPr>
          <w:bookmarkStart w:name="305" w:id="383"/>
          <w:p>
            <w:pPr>
              <w:spacing w:after="75"/>
              <w:ind w:left="0"/>
              <w:jc w:val="left"/>
            </w:pPr>
            <w:r>
              <w:rPr>
                <w:rFonts w:ascii="Arial" w:hAnsi="Arial"/>
                <w:b w:val="false"/>
                <w:i w:val="false"/>
                <w:color w:val="000000"/>
                <w:sz w:val="15"/>
              </w:rPr>
              <w:t xml:space="preserve"> </w:t>
            </w:r>
          </w:p>
          <w:bookmarkEnd w:id="383"/>
        </w:tc>
        <w:tc>
          <w:tcPr>
            <w:tcW w:w="1504" w:type="dxa"/>
            <w:tcBorders>
              <w:top w:val="outset" w:color="000000" w:sz="8"/>
              <w:left w:val="outset" w:color="000000" w:sz="8"/>
              <w:bottom w:val="outset" w:color="000000" w:sz="8"/>
              <w:right w:val="outset" w:color="000000" w:sz="8"/>
            </w:tcBorders>
            <w:vAlign w:val="center"/>
          </w:tcPr>
          <w:bookmarkStart w:name="306" w:id="384"/>
          <w:p>
            <w:pPr>
              <w:spacing w:after="75"/>
              <w:ind w:left="0"/>
              <w:jc w:val="left"/>
            </w:pPr>
            <w:r>
              <w:rPr>
                <w:rFonts w:ascii="Arial" w:hAnsi="Arial"/>
                <w:b w:val="false"/>
                <w:i w:val="false"/>
                <w:color w:val="000000"/>
                <w:sz w:val="15"/>
              </w:rPr>
              <w:t xml:space="preserve"> </w:t>
            </w:r>
          </w:p>
          <w:bookmarkEnd w:id="384"/>
        </w:tc>
        <w:tc>
          <w:tcPr>
            <w:tcW w:w="805" w:type="dxa"/>
            <w:tcBorders>
              <w:top w:val="outset" w:color="000000" w:sz="8"/>
              <w:left w:val="outset" w:color="000000" w:sz="8"/>
              <w:bottom w:val="outset" w:color="000000" w:sz="8"/>
              <w:right w:val="outset" w:color="000000" w:sz="8"/>
            </w:tcBorders>
            <w:vAlign w:val="center"/>
          </w:tcPr>
          <w:bookmarkStart w:name="307" w:id="385"/>
          <w:p>
            <w:pPr>
              <w:spacing w:after="75"/>
              <w:ind w:left="0"/>
              <w:jc w:val="left"/>
            </w:pPr>
            <w:r>
              <w:rPr>
                <w:rFonts w:ascii="Arial" w:hAnsi="Arial"/>
                <w:b w:val="false"/>
                <w:i w:val="false"/>
                <w:color w:val="000000"/>
                <w:sz w:val="15"/>
              </w:rPr>
              <w:t xml:space="preserve"> </w:t>
            </w:r>
          </w:p>
          <w:bookmarkEnd w:id="385"/>
        </w:tc>
        <w:tc>
          <w:tcPr>
            <w:tcW w:w="805" w:type="dxa"/>
            <w:tcBorders>
              <w:top w:val="outset" w:color="000000" w:sz="8"/>
              <w:left w:val="outset" w:color="000000" w:sz="8"/>
              <w:bottom w:val="outset" w:color="000000" w:sz="8"/>
              <w:right w:val="outset" w:color="000000" w:sz="8"/>
            </w:tcBorders>
            <w:vAlign w:val="center"/>
          </w:tcPr>
          <w:bookmarkStart w:name="308" w:id="386"/>
          <w:p>
            <w:pPr>
              <w:spacing w:after="75"/>
              <w:ind w:left="0"/>
              <w:jc w:val="left"/>
            </w:pPr>
            <w:r>
              <w:rPr>
                <w:rFonts w:ascii="Arial" w:hAnsi="Arial"/>
                <w:b w:val="false"/>
                <w:i w:val="false"/>
                <w:color w:val="000000"/>
                <w:sz w:val="15"/>
              </w:rPr>
              <w:t xml:space="preserve"> </w:t>
            </w:r>
          </w:p>
          <w:bookmarkEnd w:id="386"/>
        </w:tc>
        <w:tc>
          <w:tcPr>
            <w:tcW w:w="805" w:type="dxa"/>
            <w:tcBorders>
              <w:top w:val="outset" w:color="000000" w:sz="8"/>
              <w:left w:val="outset" w:color="000000" w:sz="8"/>
              <w:bottom w:val="outset" w:color="000000" w:sz="8"/>
              <w:right w:val="outset" w:color="000000" w:sz="8"/>
            </w:tcBorders>
            <w:vAlign w:val="center"/>
          </w:tcPr>
          <w:bookmarkStart w:name="309" w:id="387"/>
          <w:p>
            <w:pPr>
              <w:spacing w:after="75"/>
              <w:ind w:left="0"/>
              <w:jc w:val="left"/>
            </w:pPr>
            <w:r>
              <w:rPr>
                <w:rFonts w:ascii="Arial" w:hAnsi="Arial"/>
                <w:b w:val="false"/>
                <w:i w:val="false"/>
                <w:color w:val="000000"/>
                <w:sz w:val="15"/>
              </w:rPr>
              <w:t xml:space="preserve"> </w:t>
            </w:r>
          </w:p>
          <w:bookmarkEnd w:id="387"/>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10" w:id="388"/>
          <w:p>
            <w:pPr>
              <w:spacing w:after="75"/>
              <w:ind w:left="0"/>
              <w:jc w:val="left"/>
            </w:pPr>
            <w:r>
              <w:rPr>
                <w:rFonts w:ascii="Arial" w:hAnsi="Arial"/>
                <w:b w:val="false"/>
                <w:i w:val="false"/>
                <w:color w:val="000000"/>
                <w:sz w:val="15"/>
              </w:rPr>
              <w:t>2.2</w:t>
            </w:r>
          </w:p>
          <w:bookmarkEnd w:id="388"/>
        </w:tc>
        <w:tc>
          <w:tcPr>
            <w:tcW w:w="3299" w:type="dxa"/>
            <w:tcBorders>
              <w:top w:val="outset" w:color="000000" w:sz="8"/>
              <w:left w:val="outset" w:color="000000" w:sz="8"/>
              <w:bottom w:val="outset" w:color="000000" w:sz="8"/>
              <w:right w:val="outset" w:color="000000" w:sz="8"/>
            </w:tcBorders>
            <w:vAlign w:val="center"/>
          </w:tcPr>
          <w:bookmarkStart w:name="311" w:id="389"/>
          <w:p>
            <w:pPr>
              <w:spacing w:after="75"/>
              <w:ind w:left="0"/>
              <w:jc w:val="left"/>
            </w:pPr>
            <w:r>
              <w:rPr>
                <w:rFonts w:ascii="Arial" w:hAnsi="Arial"/>
                <w:b w:val="false"/>
                <w:i w:val="false"/>
                <w:color w:val="000000"/>
                <w:sz w:val="15"/>
              </w:rPr>
              <w:t>Показник досягнення цілі 2</w:t>
            </w:r>
          </w:p>
          <w:bookmarkEnd w:id="389"/>
        </w:tc>
        <w:tc>
          <w:tcPr>
            <w:tcW w:w="1029" w:type="dxa"/>
            <w:tcBorders>
              <w:top w:val="outset" w:color="000000" w:sz="8"/>
              <w:left w:val="outset" w:color="000000" w:sz="8"/>
              <w:bottom w:val="outset" w:color="000000" w:sz="8"/>
              <w:right w:val="outset" w:color="000000" w:sz="8"/>
            </w:tcBorders>
            <w:vAlign w:val="center"/>
          </w:tcPr>
          <w:bookmarkStart w:name="312" w:id="390"/>
          <w:p>
            <w:pPr>
              <w:spacing w:after="75"/>
              <w:ind w:left="0"/>
              <w:jc w:val="left"/>
            </w:pPr>
            <w:r>
              <w:rPr>
                <w:rFonts w:ascii="Arial" w:hAnsi="Arial"/>
                <w:b w:val="false"/>
                <w:i w:val="false"/>
                <w:color w:val="000000"/>
                <w:sz w:val="15"/>
              </w:rPr>
              <w:t xml:space="preserve"> </w:t>
            </w:r>
          </w:p>
          <w:bookmarkEnd w:id="390"/>
        </w:tc>
        <w:tc>
          <w:tcPr>
            <w:tcW w:w="805" w:type="dxa"/>
            <w:tcBorders>
              <w:top w:val="outset" w:color="000000" w:sz="8"/>
              <w:left w:val="outset" w:color="000000" w:sz="8"/>
              <w:bottom w:val="outset" w:color="000000" w:sz="8"/>
              <w:right w:val="outset" w:color="000000" w:sz="8"/>
            </w:tcBorders>
            <w:vAlign w:val="center"/>
          </w:tcPr>
          <w:bookmarkStart w:name="313" w:id="391"/>
          <w:p>
            <w:pPr>
              <w:spacing w:after="75"/>
              <w:ind w:left="0"/>
              <w:jc w:val="left"/>
            </w:pPr>
            <w:r>
              <w:rPr>
                <w:rFonts w:ascii="Arial" w:hAnsi="Arial"/>
                <w:b w:val="false"/>
                <w:i w:val="false"/>
                <w:color w:val="000000"/>
                <w:sz w:val="15"/>
              </w:rPr>
              <w:t xml:space="preserve"> </w:t>
            </w:r>
          </w:p>
          <w:bookmarkEnd w:id="391"/>
        </w:tc>
        <w:tc>
          <w:tcPr>
            <w:tcW w:w="1504" w:type="dxa"/>
            <w:tcBorders>
              <w:top w:val="outset" w:color="000000" w:sz="8"/>
              <w:left w:val="outset" w:color="000000" w:sz="8"/>
              <w:bottom w:val="outset" w:color="000000" w:sz="8"/>
              <w:right w:val="outset" w:color="000000" w:sz="8"/>
            </w:tcBorders>
            <w:vAlign w:val="center"/>
          </w:tcPr>
          <w:bookmarkStart w:name="314" w:id="392"/>
          <w:p>
            <w:pPr>
              <w:spacing w:after="75"/>
              <w:ind w:left="0"/>
              <w:jc w:val="left"/>
            </w:pPr>
            <w:r>
              <w:rPr>
                <w:rFonts w:ascii="Arial" w:hAnsi="Arial"/>
                <w:b w:val="false"/>
                <w:i w:val="false"/>
                <w:color w:val="000000"/>
                <w:sz w:val="15"/>
              </w:rPr>
              <w:t xml:space="preserve"> </w:t>
            </w:r>
          </w:p>
          <w:bookmarkEnd w:id="392"/>
        </w:tc>
        <w:tc>
          <w:tcPr>
            <w:tcW w:w="805" w:type="dxa"/>
            <w:tcBorders>
              <w:top w:val="outset" w:color="000000" w:sz="8"/>
              <w:left w:val="outset" w:color="000000" w:sz="8"/>
              <w:bottom w:val="outset" w:color="000000" w:sz="8"/>
              <w:right w:val="outset" w:color="000000" w:sz="8"/>
            </w:tcBorders>
            <w:vAlign w:val="center"/>
          </w:tcPr>
          <w:bookmarkStart w:name="315" w:id="393"/>
          <w:p>
            <w:pPr>
              <w:spacing w:after="75"/>
              <w:ind w:left="0"/>
              <w:jc w:val="left"/>
            </w:pPr>
            <w:r>
              <w:rPr>
                <w:rFonts w:ascii="Arial" w:hAnsi="Arial"/>
                <w:b w:val="false"/>
                <w:i w:val="false"/>
                <w:color w:val="000000"/>
                <w:sz w:val="15"/>
              </w:rPr>
              <w:t xml:space="preserve"> </w:t>
            </w:r>
          </w:p>
          <w:bookmarkEnd w:id="393"/>
        </w:tc>
        <w:tc>
          <w:tcPr>
            <w:tcW w:w="805" w:type="dxa"/>
            <w:tcBorders>
              <w:top w:val="outset" w:color="000000" w:sz="8"/>
              <w:left w:val="outset" w:color="000000" w:sz="8"/>
              <w:bottom w:val="outset" w:color="000000" w:sz="8"/>
              <w:right w:val="outset" w:color="000000" w:sz="8"/>
            </w:tcBorders>
            <w:vAlign w:val="center"/>
          </w:tcPr>
          <w:bookmarkStart w:name="316" w:id="394"/>
          <w:p>
            <w:pPr>
              <w:spacing w:after="75"/>
              <w:ind w:left="0"/>
              <w:jc w:val="left"/>
            </w:pPr>
            <w:r>
              <w:rPr>
                <w:rFonts w:ascii="Arial" w:hAnsi="Arial"/>
                <w:b w:val="false"/>
                <w:i w:val="false"/>
                <w:color w:val="000000"/>
                <w:sz w:val="15"/>
              </w:rPr>
              <w:t xml:space="preserve"> </w:t>
            </w:r>
          </w:p>
          <w:bookmarkEnd w:id="394"/>
        </w:tc>
        <w:tc>
          <w:tcPr>
            <w:tcW w:w="805" w:type="dxa"/>
            <w:tcBorders>
              <w:top w:val="outset" w:color="000000" w:sz="8"/>
              <w:left w:val="outset" w:color="000000" w:sz="8"/>
              <w:bottom w:val="outset" w:color="000000" w:sz="8"/>
              <w:right w:val="outset" w:color="000000" w:sz="8"/>
            </w:tcBorders>
            <w:vAlign w:val="center"/>
          </w:tcPr>
          <w:bookmarkStart w:name="317" w:id="395"/>
          <w:p>
            <w:pPr>
              <w:spacing w:after="75"/>
              <w:ind w:left="0"/>
              <w:jc w:val="left"/>
            </w:pPr>
            <w:r>
              <w:rPr>
                <w:rFonts w:ascii="Arial" w:hAnsi="Arial"/>
                <w:b w:val="false"/>
                <w:i w:val="false"/>
                <w:color w:val="000000"/>
                <w:sz w:val="15"/>
              </w:rPr>
              <w:t xml:space="preserve"> </w:t>
            </w:r>
          </w:p>
          <w:bookmarkEnd w:id="395"/>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18" w:id="396"/>
          <w:p>
            <w:pPr>
              <w:spacing w:after="75"/>
              <w:ind w:left="0"/>
              <w:jc w:val="left"/>
            </w:pPr>
            <w:r>
              <w:rPr>
                <w:rFonts w:ascii="Arial" w:hAnsi="Arial"/>
                <w:b w:val="false"/>
                <w:i w:val="false"/>
                <w:color w:val="000000"/>
                <w:sz w:val="15"/>
              </w:rPr>
              <w:t xml:space="preserve"> </w:t>
            </w:r>
          </w:p>
          <w:bookmarkEnd w:id="396"/>
        </w:tc>
        <w:tc>
          <w:tcPr>
            <w:tcW w:w="3299" w:type="dxa"/>
            <w:tcBorders>
              <w:top w:val="outset" w:color="000000" w:sz="8"/>
              <w:left w:val="outset" w:color="000000" w:sz="8"/>
              <w:bottom w:val="outset" w:color="000000" w:sz="8"/>
              <w:right w:val="outset" w:color="000000" w:sz="8"/>
            </w:tcBorders>
            <w:vAlign w:val="center"/>
          </w:tcPr>
          <w:bookmarkStart w:name="319" w:id="397"/>
          <w:p>
            <w:pPr>
              <w:spacing w:after="75"/>
              <w:ind w:left="0"/>
              <w:jc w:val="left"/>
            </w:pPr>
            <w:r>
              <w:rPr>
                <w:rFonts w:ascii="Arial" w:hAnsi="Arial"/>
                <w:b w:val="false"/>
                <w:i w:val="false"/>
                <w:color w:val="000000"/>
                <w:sz w:val="15"/>
              </w:rPr>
              <w:t xml:space="preserve"> </w:t>
            </w:r>
          </w:p>
          <w:bookmarkEnd w:id="397"/>
        </w:tc>
        <w:tc>
          <w:tcPr>
            <w:tcW w:w="1029" w:type="dxa"/>
            <w:tcBorders>
              <w:top w:val="outset" w:color="000000" w:sz="8"/>
              <w:left w:val="outset" w:color="000000" w:sz="8"/>
              <w:bottom w:val="outset" w:color="000000" w:sz="8"/>
              <w:right w:val="outset" w:color="000000" w:sz="8"/>
            </w:tcBorders>
            <w:vAlign w:val="center"/>
          </w:tcPr>
          <w:bookmarkStart w:name="320" w:id="398"/>
          <w:p>
            <w:pPr>
              <w:spacing w:after="75"/>
              <w:ind w:left="0"/>
              <w:jc w:val="left"/>
            </w:pPr>
            <w:r>
              <w:rPr>
                <w:rFonts w:ascii="Arial" w:hAnsi="Arial"/>
                <w:b w:val="false"/>
                <w:i w:val="false"/>
                <w:color w:val="000000"/>
                <w:sz w:val="15"/>
              </w:rPr>
              <w:t xml:space="preserve"> </w:t>
            </w:r>
          </w:p>
          <w:bookmarkEnd w:id="398"/>
        </w:tc>
        <w:tc>
          <w:tcPr>
            <w:tcW w:w="805" w:type="dxa"/>
            <w:tcBorders>
              <w:top w:val="outset" w:color="000000" w:sz="8"/>
              <w:left w:val="outset" w:color="000000" w:sz="8"/>
              <w:bottom w:val="outset" w:color="000000" w:sz="8"/>
              <w:right w:val="outset" w:color="000000" w:sz="8"/>
            </w:tcBorders>
            <w:vAlign w:val="center"/>
          </w:tcPr>
          <w:bookmarkStart w:name="321" w:id="399"/>
          <w:p>
            <w:pPr>
              <w:spacing w:after="75"/>
              <w:ind w:left="0"/>
              <w:jc w:val="left"/>
            </w:pPr>
            <w:r>
              <w:rPr>
                <w:rFonts w:ascii="Arial" w:hAnsi="Arial"/>
                <w:b w:val="false"/>
                <w:i w:val="false"/>
                <w:color w:val="000000"/>
                <w:sz w:val="15"/>
              </w:rPr>
              <w:t xml:space="preserve"> </w:t>
            </w:r>
          </w:p>
          <w:bookmarkEnd w:id="399"/>
        </w:tc>
        <w:tc>
          <w:tcPr>
            <w:tcW w:w="1504" w:type="dxa"/>
            <w:tcBorders>
              <w:top w:val="outset" w:color="000000" w:sz="8"/>
              <w:left w:val="outset" w:color="000000" w:sz="8"/>
              <w:bottom w:val="outset" w:color="000000" w:sz="8"/>
              <w:right w:val="outset" w:color="000000" w:sz="8"/>
            </w:tcBorders>
            <w:vAlign w:val="center"/>
          </w:tcPr>
          <w:bookmarkStart w:name="322" w:id="400"/>
          <w:p>
            <w:pPr>
              <w:spacing w:after="75"/>
              <w:ind w:left="0"/>
              <w:jc w:val="left"/>
            </w:pPr>
            <w:r>
              <w:rPr>
                <w:rFonts w:ascii="Arial" w:hAnsi="Arial"/>
                <w:b w:val="false"/>
                <w:i w:val="false"/>
                <w:color w:val="000000"/>
                <w:sz w:val="15"/>
              </w:rPr>
              <w:t xml:space="preserve"> </w:t>
            </w:r>
          </w:p>
          <w:bookmarkEnd w:id="400"/>
        </w:tc>
        <w:tc>
          <w:tcPr>
            <w:tcW w:w="805" w:type="dxa"/>
            <w:tcBorders>
              <w:top w:val="outset" w:color="000000" w:sz="8"/>
              <w:left w:val="outset" w:color="000000" w:sz="8"/>
              <w:bottom w:val="outset" w:color="000000" w:sz="8"/>
              <w:right w:val="outset" w:color="000000" w:sz="8"/>
            </w:tcBorders>
            <w:vAlign w:val="center"/>
          </w:tcPr>
          <w:bookmarkStart w:name="323" w:id="401"/>
          <w:p>
            <w:pPr>
              <w:spacing w:after="75"/>
              <w:ind w:left="0"/>
              <w:jc w:val="left"/>
            </w:pPr>
            <w:r>
              <w:rPr>
                <w:rFonts w:ascii="Arial" w:hAnsi="Arial"/>
                <w:b w:val="false"/>
                <w:i w:val="false"/>
                <w:color w:val="000000"/>
                <w:sz w:val="15"/>
              </w:rPr>
              <w:t xml:space="preserve"> </w:t>
            </w:r>
          </w:p>
          <w:bookmarkEnd w:id="401"/>
        </w:tc>
        <w:tc>
          <w:tcPr>
            <w:tcW w:w="805" w:type="dxa"/>
            <w:tcBorders>
              <w:top w:val="outset" w:color="000000" w:sz="8"/>
              <w:left w:val="outset" w:color="000000" w:sz="8"/>
              <w:bottom w:val="outset" w:color="000000" w:sz="8"/>
              <w:right w:val="outset" w:color="000000" w:sz="8"/>
            </w:tcBorders>
            <w:vAlign w:val="center"/>
          </w:tcPr>
          <w:bookmarkStart w:name="324" w:id="402"/>
          <w:p>
            <w:pPr>
              <w:spacing w:after="75"/>
              <w:ind w:left="0"/>
              <w:jc w:val="left"/>
            </w:pPr>
            <w:r>
              <w:rPr>
                <w:rFonts w:ascii="Arial" w:hAnsi="Arial"/>
                <w:b w:val="false"/>
                <w:i w:val="false"/>
                <w:color w:val="000000"/>
                <w:sz w:val="15"/>
              </w:rPr>
              <w:t xml:space="preserve"> </w:t>
            </w:r>
          </w:p>
          <w:bookmarkEnd w:id="402"/>
        </w:tc>
        <w:tc>
          <w:tcPr>
            <w:tcW w:w="805" w:type="dxa"/>
            <w:tcBorders>
              <w:top w:val="outset" w:color="000000" w:sz="8"/>
              <w:left w:val="outset" w:color="000000" w:sz="8"/>
              <w:bottom w:val="outset" w:color="000000" w:sz="8"/>
              <w:right w:val="outset" w:color="000000" w:sz="8"/>
            </w:tcBorders>
            <w:vAlign w:val="center"/>
          </w:tcPr>
          <w:bookmarkStart w:name="325" w:id="403"/>
          <w:p>
            <w:pPr>
              <w:spacing w:after="75"/>
              <w:ind w:left="0"/>
              <w:jc w:val="left"/>
            </w:pPr>
            <w:r>
              <w:rPr>
                <w:rFonts w:ascii="Arial" w:hAnsi="Arial"/>
                <w:b w:val="false"/>
                <w:i w:val="false"/>
                <w:color w:val="000000"/>
                <w:sz w:val="15"/>
              </w:rPr>
              <w:t xml:space="preserve"> </w:t>
            </w:r>
          </w:p>
          <w:bookmarkEnd w:id="403"/>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26" w:id="404"/>
          <w:p>
            <w:pPr>
              <w:spacing w:after="75"/>
              <w:ind w:left="0"/>
              <w:jc w:val="left"/>
            </w:pPr>
            <w:r>
              <w:rPr>
                <w:rFonts w:ascii="Arial" w:hAnsi="Arial"/>
                <w:b w:val="false"/>
                <w:i w:val="false"/>
                <w:color w:val="000000"/>
                <w:sz w:val="15"/>
              </w:rPr>
              <w:t>3</w:t>
            </w:r>
          </w:p>
          <w:bookmarkEnd w:id="404"/>
        </w:tc>
        <w:tc>
          <w:tcPr>
            <w:tcW w:w="0" w:type="auto"/>
            <w:gridSpan w:val="7"/>
            <w:tcBorders>
              <w:top w:val="outset" w:color="000000" w:sz="8"/>
              <w:left w:val="outset" w:color="000000" w:sz="8"/>
              <w:bottom w:val="outset" w:color="000000" w:sz="8"/>
              <w:right w:val="outset" w:color="000000" w:sz="8"/>
            </w:tcBorders>
            <w:vAlign w:val="center"/>
          </w:tcPr>
          <w:bookmarkStart w:name="327" w:id="405"/>
          <w:p>
            <w:pPr>
              <w:spacing w:after="75"/>
              <w:ind w:left="0"/>
              <w:jc w:val="left"/>
            </w:pPr>
            <w:r>
              <w:rPr>
                <w:rFonts w:ascii="Arial" w:hAnsi="Arial"/>
                <w:b w:val="false"/>
                <w:i w:val="false"/>
                <w:color w:val="000000"/>
                <w:sz w:val="15"/>
              </w:rPr>
              <w:t>Ціль 3</w:t>
            </w:r>
          </w:p>
          <w:bookmarkEnd w:id="405"/>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28" w:id="406"/>
          <w:p>
            <w:pPr>
              <w:spacing w:after="75"/>
              <w:ind w:left="0"/>
              <w:jc w:val="left"/>
            </w:pPr>
            <w:r>
              <w:rPr>
                <w:rFonts w:ascii="Arial" w:hAnsi="Arial"/>
                <w:b w:val="false"/>
                <w:i w:val="false"/>
                <w:color w:val="000000"/>
                <w:sz w:val="15"/>
              </w:rPr>
              <w:t>3.1</w:t>
            </w:r>
          </w:p>
          <w:bookmarkEnd w:id="406"/>
        </w:tc>
        <w:tc>
          <w:tcPr>
            <w:tcW w:w="3299" w:type="dxa"/>
            <w:tcBorders>
              <w:top w:val="outset" w:color="000000" w:sz="8"/>
              <w:left w:val="outset" w:color="000000" w:sz="8"/>
              <w:bottom w:val="outset" w:color="000000" w:sz="8"/>
              <w:right w:val="outset" w:color="000000" w:sz="8"/>
            </w:tcBorders>
            <w:vAlign w:val="center"/>
          </w:tcPr>
          <w:bookmarkStart w:name="329" w:id="407"/>
          <w:p>
            <w:pPr>
              <w:spacing w:after="75"/>
              <w:ind w:left="0"/>
              <w:jc w:val="left"/>
            </w:pPr>
            <w:r>
              <w:rPr>
                <w:rFonts w:ascii="Arial" w:hAnsi="Arial"/>
                <w:b w:val="false"/>
                <w:i w:val="false"/>
                <w:color w:val="000000"/>
                <w:sz w:val="15"/>
              </w:rPr>
              <w:t>Показник досягнення цілі 3</w:t>
            </w:r>
          </w:p>
          <w:bookmarkEnd w:id="407"/>
        </w:tc>
        <w:tc>
          <w:tcPr>
            <w:tcW w:w="1029" w:type="dxa"/>
            <w:tcBorders>
              <w:top w:val="outset" w:color="000000" w:sz="8"/>
              <w:left w:val="outset" w:color="000000" w:sz="8"/>
              <w:bottom w:val="outset" w:color="000000" w:sz="8"/>
              <w:right w:val="outset" w:color="000000" w:sz="8"/>
            </w:tcBorders>
            <w:vAlign w:val="center"/>
          </w:tcPr>
          <w:bookmarkStart w:name="330" w:id="408"/>
          <w:p>
            <w:pPr>
              <w:spacing w:after="75"/>
              <w:ind w:left="0"/>
              <w:jc w:val="left"/>
            </w:pPr>
            <w:r>
              <w:rPr>
                <w:rFonts w:ascii="Arial" w:hAnsi="Arial"/>
                <w:b w:val="false"/>
                <w:i w:val="false"/>
                <w:color w:val="000000"/>
                <w:sz w:val="15"/>
              </w:rPr>
              <w:t xml:space="preserve"> </w:t>
            </w:r>
          </w:p>
          <w:bookmarkEnd w:id="408"/>
        </w:tc>
        <w:tc>
          <w:tcPr>
            <w:tcW w:w="805" w:type="dxa"/>
            <w:tcBorders>
              <w:top w:val="outset" w:color="000000" w:sz="8"/>
              <w:left w:val="outset" w:color="000000" w:sz="8"/>
              <w:bottom w:val="outset" w:color="000000" w:sz="8"/>
              <w:right w:val="outset" w:color="000000" w:sz="8"/>
            </w:tcBorders>
            <w:vAlign w:val="center"/>
          </w:tcPr>
          <w:bookmarkStart w:name="331" w:id="409"/>
          <w:p>
            <w:pPr>
              <w:spacing w:after="75"/>
              <w:ind w:left="0"/>
              <w:jc w:val="left"/>
            </w:pPr>
            <w:r>
              <w:rPr>
                <w:rFonts w:ascii="Arial" w:hAnsi="Arial"/>
                <w:b w:val="false"/>
                <w:i w:val="false"/>
                <w:color w:val="000000"/>
                <w:sz w:val="15"/>
              </w:rPr>
              <w:t xml:space="preserve"> </w:t>
            </w:r>
          </w:p>
          <w:bookmarkEnd w:id="409"/>
        </w:tc>
        <w:tc>
          <w:tcPr>
            <w:tcW w:w="1504" w:type="dxa"/>
            <w:tcBorders>
              <w:top w:val="outset" w:color="000000" w:sz="8"/>
              <w:left w:val="outset" w:color="000000" w:sz="8"/>
              <w:bottom w:val="outset" w:color="000000" w:sz="8"/>
              <w:right w:val="outset" w:color="000000" w:sz="8"/>
            </w:tcBorders>
            <w:vAlign w:val="center"/>
          </w:tcPr>
          <w:bookmarkStart w:name="332" w:id="410"/>
          <w:p>
            <w:pPr>
              <w:spacing w:after="75"/>
              <w:ind w:left="0"/>
              <w:jc w:val="left"/>
            </w:pPr>
            <w:r>
              <w:rPr>
                <w:rFonts w:ascii="Arial" w:hAnsi="Arial"/>
                <w:b w:val="false"/>
                <w:i w:val="false"/>
                <w:color w:val="000000"/>
                <w:sz w:val="15"/>
              </w:rPr>
              <w:t xml:space="preserve"> </w:t>
            </w:r>
          </w:p>
          <w:bookmarkEnd w:id="410"/>
        </w:tc>
        <w:tc>
          <w:tcPr>
            <w:tcW w:w="805" w:type="dxa"/>
            <w:tcBorders>
              <w:top w:val="outset" w:color="000000" w:sz="8"/>
              <w:left w:val="outset" w:color="000000" w:sz="8"/>
              <w:bottom w:val="outset" w:color="000000" w:sz="8"/>
              <w:right w:val="outset" w:color="000000" w:sz="8"/>
            </w:tcBorders>
            <w:vAlign w:val="center"/>
          </w:tcPr>
          <w:bookmarkStart w:name="333" w:id="411"/>
          <w:p>
            <w:pPr>
              <w:spacing w:after="75"/>
              <w:ind w:left="0"/>
              <w:jc w:val="left"/>
            </w:pPr>
            <w:r>
              <w:rPr>
                <w:rFonts w:ascii="Arial" w:hAnsi="Arial"/>
                <w:b w:val="false"/>
                <w:i w:val="false"/>
                <w:color w:val="000000"/>
                <w:sz w:val="15"/>
              </w:rPr>
              <w:t xml:space="preserve"> </w:t>
            </w:r>
          </w:p>
          <w:bookmarkEnd w:id="411"/>
        </w:tc>
        <w:tc>
          <w:tcPr>
            <w:tcW w:w="805" w:type="dxa"/>
            <w:tcBorders>
              <w:top w:val="outset" w:color="000000" w:sz="8"/>
              <w:left w:val="outset" w:color="000000" w:sz="8"/>
              <w:bottom w:val="outset" w:color="000000" w:sz="8"/>
              <w:right w:val="outset" w:color="000000" w:sz="8"/>
            </w:tcBorders>
            <w:vAlign w:val="center"/>
          </w:tcPr>
          <w:bookmarkStart w:name="334" w:id="412"/>
          <w:p>
            <w:pPr>
              <w:spacing w:after="75"/>
              <w:ind w:left="0"/>
              <w:jc w:val="left"/>
            </w:pPr>
            <w:r>
              <w:rPr>
                <w:rFonts w:ascii="Arial" w:hAnsi="Arial"/>
                <w:b w:val="false"/>
                <w:i w:val="false"/>
                <w:color w:val="000000"/>
                <w:sz w:val="15"/>
              </w:rPr>
              <w:t xml:space="preserve"> </w:t>
            </w:r>
          </w:p>
          <w:bookmarkEnd w:id="412"/>
        </w:tc>
        <w:tc>
          <w:tcPr>
            <w:tcW w:w="805" w:type="dxa"/>
            <w:tcBorders>
              <w:top w:val="outset" w:color="000000" w:sz="8"/>
              <w:left w:val="outset" w:color="000000" w:sz="8"/>
              <w:bottom w:val="outset" w:color="000000" w:sz="8"/>
              <w:right w:val="outset" w:color="000000" w:sz="8"/>
            </w:tcBorders>
            <w:vAlign w:val="center"/>
          </w:tcPr>
          <w:bookmarkStart w:name="335" w:id="413"/>
          <w:p>
            <w:pPr>
              <w:spacing w:after="75"/>
              <w:ind w:left="0"/>
              <w:jc w:val="left"/>
            </w:pPr>
            <w:r>
              <w:rPr>
                <w:rFonts w:ascii="Arial" w:hAnsi="Arial"/>
                <w:b w:val="false"/>
                <w:i w:val="false"/>
                <w:color w:val="000000"/>
                <w:sz w:val="15"/>
              </w:rPr>
              <w:t xml:space="preserve"> </w:t>
            </w:r>
          </w:p>
          <w:bookmarkEnd w:id="413"/>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36" w:id="414"/>
          <w:p>
            <w:pPr>
              <w:spacing w:after="75"/>
              <w:ind w:left="0"/>
              <w:jc w:val="left"/>
            </w:pPr>
            <w:r>
              <w:rPr>
                <w:rFonts w:ascii="Arial" w:hAnsi="Arial"/>
                <w:b w:val="false"/>
                <w:i w:val="false"/>
                <w:color w:val="000000"/>
                <w:sz w:val="15"/>
              </w:rPr>
              <w:t>3.2</w:t>
            </w:r>
          </w:p>
          <w:bookmarkEnd w:id="414"/>
        </w:tc>
        <w:tc>
          <w:tcPr>
            <w:tcW w:w="3299" w:type="dxa"/>
            <w:tcBorders>
              <w:top w:val="outset" w:color="000000" w:sz="8"/>
              <w:left w:val="outset" w:color="000000" w:sz="8"/>
              <w:bottom w:val="outset" w:color="000000" w:sz="8"/>
              <w:right w:val="outset" w:color="000000" w:sz="8"/>
            </w:tcBorders>
            <w:vAlign w:val="center"/>
          </w:tcPr>
          <w:bookmarkStart w:name="337" w:id="415"/>
          <w:p>
            <w:pPr>
              <w:spacing w:after="75"/>
              <w:ind w:left="0"/>
              <w:jc w:val="left"/>
            </w:pPr>
            <w:r>
              <w:rPr>
                <w:rFonts w:ascii="Arial" w:hAnsi="Arial"/>
                <w:b w:val="false"/>
                <w:i w:val="false"/>
                <w:color w:val="000000"/>
                <w:sz w:val="15"/>
              </w:rPr>
              <w:t>Показник досягнення цілі 3</w:t>
            </w:r>
          </w:p>
          <w:bookmarkEnd w:id="415"/>
        </w:tc>
        <w:tc>
          <w:tcPr>
            <w:tcW w:w="1029" w:type="dxa"/>
            <w:tcBorders>
              <w:top w:val="outset" w:color="000000" w:sz="8"/>
              <w:left w:val="outset" w:color="000000" w:sz="8"/>
              <w:bottom w:val="outset" w:color="000000" w:sz="8"/>
              <w:right w:val="outset" w:color="000000" w:sz="8"/>
            </w:tcBorders>
            <w:vAlign w:val="center"/>
          </w:tcPr>
          <w:bookmarkStart w:name="338" w:id="416"/>
          <w:p>
            <w:pPr>
              <w:spacing w:after="75"/>
              <w:ind w:left="0"/>
              <w:jc w:val="left"/>
            </w:pPr>
            <w:r>
              <w:rPr>
                <w:rFonts w:ascii="Arial" w:hAnsi="Arial"/>
                <w:b w:val="false"/>
                <w:i w:val="false"/>
                <w:color w:val="000000"/>
                <w:sz w:val="15"/>
              </w:rPr>
              <w:t xml:space="preserve"> </w:t>
            </w:r>
          </w:p>
          <w:bookmarkEnd w:id="416"/>
        </w:tc>
        <w:tc>
          <w:tcPr>
            <w:tcW w:w="805" w:type="dxa"/>
            <w:tcBorders>
              <w:top w:val="outset" w:color="000000" w:sz="8"/>
              <w:left w:val="outset" w:color="000000" w:sz="8"/>
              <w:bottom w:val="outset" w:color="000000" w:sz="8"/>
              <w:right w:val="outset" w:color="000000" w:sz="8"/>
            </w:tcBorders>
            <w:vAlign w:val="center"/>
          </w:tcPr>
          <w:bookmarkStart w:name="339" w:id="417"/>
          <w:p>
            <w:pPr>
              <w:spacing w:after="75"/>
              <w:ind w:left="0"/>
              <w:jc w:val="left"/>
            </w:pPr>
            <w:r>
              <w:rPr>
                <w:rFonts w:ascii="Arial" w:hAnsi="Arial"/>
                <w:b w:val="false"/>
                <w:i w:val="false"/>
                <w:color w:val="000000"/>
                <w:sz w:val="15"/>
              </w:rPr>
              <w:t xml:space="preserve"> </w:t>
            </w:r>
          </w:p>
          <w:bookmarkEnd w:id="417"/>
        </w:tc>
        <w:tc>
          <w:tcPr>
            <w:tcW w:w="1504" w:type="dxa"/>
            <w:tcBorders>
              <w:top w:val="outset" w:color="000000" w:sz="8"/>
              <w:left w:val="outset" w:color="000000" w:sz="8"/>
              <w:bottom w:val="outset" w:color="000000" w:sz="8"/>
              <w:right w:val="outset" w:color="000000" w:sz="8"/>
            </w:tcBorders>
            <w:vAlign w:val="center"/>
          </w:tcPr>
          <w:bookmarkStart w:name="340" w:id="418"/>
          <w:p>
            <w:pPr>
              <w:spacing w:after="75"/>
              <w:ind w:left="0"/>
              <w:jc w:val="left"/>
            </w:pPr>
            <w:r>
              <w:rPr>
                <w:rFonts w:ascii="Arial" w:hAnsi="Arial"/>
                <w:b w:val="false"/>
                <w:i w:val="false"/>
                <w:color w:val="000000"/>
                <w:sz w:val="15"/>
              </w:rPr>
              <w:t xml:space="preserve"> </w:t>
            </w:r>
          </w:p>
          <w:bookmarkEnd w:id="418"/>
        </w:tc>
        <w:tc>
          <w:tcPr>
            <w:tcW w:w="805" w:type="dxa"/>
            <w:tcBorders>
              <w:top w:val="outset" w:color="000000" w:sz="8"/>
              <w:left w:val="outset" w:color="000000" w:sz="8"/>
              <w:bottom w:val="outset" w:color="000000" w:sz="8"/>
              <w:right w:val="outset" w:color="000000" w:sz="8"/>
            </w:tcBorders>
            <w:vAlign w:val="center"/>
          </w:tcPr>
          <w:bookmarkStart w:name="341" w:id="419"/>
          <w:p>
            <w:pPr>
              <w:spacing w:after="75"/>
              <w:ind w:left="0"/>
              <w:jc w:val="left"/>
            </w:pPr>
            <w:r>
              <w:rPr>
                <w:rFonts w:ascii="Arial" w:hAnsi="Arial"/>
                <w:b w:val="false"/>
                <w:i w:val="false"/>
                <w:color w:val="000000"/>
                <w:sz w:val="15"/>
              </w:rPr>
              <w:t xml:space="preserve"> </w:t>
            </w:r>
          </w:p>
          <w:bookmarkEnd w:id="419"/>
        </w:tc>
        <w:tc>
          <w:tcPr>
            <w:tcW w:w="805" w:type="dxa"/>
            <w:tcBorders>
              <w:top w:val="outset" w:color="000000" w:sz="8"/>
              <w:left w:val="outset" w:color="000000" w:sz="8"/>
              <w:bottom w:val="outset" w:color="000000" w:sz="8"/>
              <w:right w:val="outset" w:color="000000" w:sz="8"/>
            </w:tcBorders>
            <w:vAlign w:val="center"/>
          </w:tcPr>
          <w:bookmarkStart w:name="342" w:id="420"/>
          <w:p>
            <w:pPr>
              <w:spacing w:after="75"/>
              <w:ind w:left="0"/>
              <w:jc w:val="left"/>
            </w:pPr>
            <w:r>
              <w:rPr>
                <w:rFonts w:ascii="Arial" w:hAnsi="Arial"/>
                <w:b w:val="false"/>
                <w:i w:val="false"/>
                <w:color w:val="000000"/>
                <w:sz w:val="15"/>
              </w:rPr>
              <w:t xml:space="preserve"> </w:t>
            </w:r>
          </w:p>
          <w:bookmarkEnd w:id="420"/>
        </w:tc>
        <w:tc>
          <w:tcPr>
            <w:tcW w:w="805" w:type="dxa"/>
            <w:tcBorders>
              <w:top w:val="outset" w:color="000000" w:sz="8"/>
              <w:left w:val="outset" w:color="000000" w:sz="8"/>
              <w:bottom w:val="outset" w:color="000000" w:sz="8"/>
              <w:right w:val="outset" w:color="000000" w:sz="8"/>
            </w:tcBorders>
            <w:vAlign w:val="center"/>
          </w:tcPr>
          <w:bookmarkStart w:name="343" w:id="421"/>
          <w:p>
            <w:pPr>
              <w:spacing w:after="75"/>
              <w:ind w:left="0"/>
              <w:jc w:val="left"/>
            </w:pPr>
            <w:r>
              <w:rPr>
                <w:rFonts w:ascii="Arial" w:hAnsi="Arial"/>
                <w:b w:val="false"/>
                <w:i w:val="false"/>
                <w:color w:val="000000"/>
                <w:sz w:val="15"/>
              </w:rPr>
              <w:t xml:space="preserve"> </w:t>
            </w:r>
          </w:p>
          <w:bookmarkEnd w:id="421"/>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44" w:id="422"/>
          <w:p>
            <w:pPr>
              <w:spacing w:after="75"/>
              <w:ind w:left="0"/>
              <w:jc w:val="left"/>
            </w:pPr>
            <w:r>
              <w:rPr>
                <w:rFonts w:ascii="Arial" w:hAnsi="Arial"/>
                <w:b w:val="false"/>
                <w:i w:val="false"/>
                <w:color w:val="000000"/>
                <w:sz w:val="15"/>
              </w:rPr>
              <w:t xml:space="preserve"> </w:t>
            </w:r>
          </w:p>
          <w:bookmarkEnd w:id="422"/>
        </w:tc>
        <w:tc>
          <w:tcPr>
            <w:tcW w:w="3299" w:type="dxa"/>
            <w:tcBorders>
              <w:top w:val="outset" w:color="000000" w:sz="8"/>
              <w:left w:val="outset" w:color="000000" w:sz="8"/>
              <w:bottom w:val="outset" w:color="000000" w:sz="8"/>
              <w:right w:val="outset" w:color="000000" w:sz="8"/>
            </w:tcBorders>
            <w:vAlign w:val="center"/>
          </w:tcPr>
          <w:bookmarkStart w:name="345" w:id="423"/>
          <w:p>
            <w:pPr>
              <w:spacing w:after="75"/>
              <w:ind w:left="0"/>
              <w:jc w:val="left"/>
            </w:pPr>
            <w:r>
              <w:rPr>
                <w:rFonts w:ascii="Arial" w:hAnsi="Arial"/>
                <w:b w:val="false"/>
                <w:i w:val="false"/>
                <w:color w:val="000000"/>
                <w:sz w:val="15"/>
              </w:rPr>
              <w:t xml:space="preserve"> </w:t>
            </w:r>
          </w:p>
          <w:bookmarkEnd w:id="423"/>
        </w:tc>
        <w:tc>
          <w:tcPr>
            <w:tcW w:w="1029" w:type="dxa"/>
            <w:tcBorders>
              <w:top w:val="outset" w:color="000000" w:sz="8"/>
              <w:left w:val="outset" w:color="000000" w:sz="8"/>
              <w:bottom w:val="outset" w:color="000000" w:sz="8"/>
              <w:right w:val="outset" w:color="000000" w:sz="8"/>
            </w:tcBorders>
            <w:vAlign w:val="center"/>
          </w:tcPr>
          <w:bookmarkStart w:name="346" w:id="424"/>
          <w:p>
            <w:pPr>
              <w:spacing w:after="75"/>
              <w:ind w:left="0"/>
              <w:jc w:val="left"/>
            </w:pPr>
            <w:r>
              <w:rPr>
                <w:rFonts w:ascii="Arial" w:hAnsi="Arial"/>
                <w:b w:val="false"/>
                <w:i w:val="false"/>
                <w:color w:val="000000"/>
                <w:sz w:val="15"/>
              </w:rPr>
              <w:t xml:space="preserve"> </w:t>
            </w:r>
          </w:p>
          <w:bookmarkEnd w:id="424"/>
        </w:tc>
        <w:tc>
          <w:tcPr>
            <w:tcW w:w="805" w:type="dxa"/>
            <w:tcBorders>
              <w:top w:val="outset" w:color="000000" w:sz="8"/>
              <w:left w:val="outset" w:color="000000" w:sz="8"/>
              <w:bottom w:val="outset" w:color="000000" w:sz="8"/>
              <w:right w:val="outset" w:color="000000" w:sz="8"/>
            </w:tcBorders>
            <w:vAlign w:val="center"/>
          </w:tcPr>
          <w:bookmarkStart w:name="347" w:id="425"/>
          <w:p>
            <w:pPr>
              <w:spacing w:after="75"/>
              <w:ind w:left="0"/>
              <w:jc w:val="left"/>
            </w:pPr>
            <w:r>
              <w:rPr>
                <w:rFonts w:ascii="Arial" w:hAnsi="Arial"/>
                <w:b w:val="false"/>
                <w:i w:val="false"/>
                <w:color w:val="000000"/>
                <w:sz w:val="15"/>
              </w:rPr>
              <w:t xml:space="preserve"> </w:t>
            </w:r>
          </w:p>
          <w:bookmarkEnd w:id="425"/>
        </w:tc>
        <w:tc>
          <w:tcPr>
            <w:tcW w:w="1504" w:type="dxa"/>
            <w:tcBorders>
              <w:top w:val="outset" w:color="000000" w:sz="8"/>
              <w:left w:val="outset" w:color="000000" w:sz="8"/>
              <w:bottom w:val="outset" w:color="000000" w:sz="8"/>
              <w:right w:val="outset" w:color="000000" w:sz="8"/>
            </w:tcBorders>
            <w:vAlign w:val="center"/>
          </w:tcPr>
          <w:bookmarkStart w:name="348" w:id="426"/>
          <w:p>
            <w:pPr>
              <w:spacing w:after="75"/>
              <w:ind w:left="0"/>
              <w:jc w:val="left"/>
            </w:pPr>
            <w:r>
              <w:rPr>
                <w:rFonts w:ascii="Arial" w:hAnsi="Arial"/>
                <w:b w:val="false"/>
                <w:i w:val="false"/>
                <w:color w:val="000000"/>
                <w:sz w:val="15"/>
              </w:rPr>
              <w:t xml:space="preserve"> </w:t>
            </w:r>
          </w:p>
          <w:bookmarkEnd w:id="426"/>
        </w:tc>
        <w:tc>
          <w:tcPr>
            <w:tcW w:w="805" w:type="dxa"/>
            <w:tcBorders>
              <w:top w:val="outset" w:color="000000" w:sz="8"/>
              <w:left w:val="outset" w:color="000000" w:sz="8"/>
              <w:bottom w:val="outset" w:color="000000" w:sz="8"/>
              <w:right w:val="outset" w:color="000000" w:sz="8"/>
            </w:tcBorders>
            <w:vAlign w:val="center"/>
          </w:tcPr>
          <w:bookmarkStart w:name="349" w:id="427"/>
          <w:p>
            <w:pPr>
              <w:spacing w:after="75"/>
              <w:ind w:left="0"/>
              <w:jc w:val="left"/>
            </w:pPr>
            <w:r>
              <w:rPr>
                <w:rFonts w:ascii="Arial" w:hAnsi="Arial"/>
                <w:b w:val="false"/>
                <w:i w:val="false"/>
                <w:color w:val="000000"/>
                <w:sz w:val="15"/>
              </w:rPr>
              <w:t xml:space="preserve"> </w:t>
            </w:r>
          </w:p>
          <w:bookmarkEnd w:id="427"/>
        </w:tc>
        <w:tc>
          <w:tcPr>
            <w:tcW w:w="805" w:type="dxa"/>
            <w:tcBorders>
              <w:top w:val="outset" w:color="000000" w:sz="8"/>
              <w:left w:val="outset" w:color="000000" w:sz="8"/>
              <w:bottom w:val="outset" w:color="000000" w:sz="8"/>
              <w:right w:val="outset" w:color="000000" w:sz="8"/>
            </w:tcBorders>
            <w:vAlign w:val="center"/>
          </w:tcPr>
          <w:bookmarkStart w:name="350" w:id="428"/>
          <w:p>
            <w:pPr>
              <w:spacing w:after="75"/>
              <w:ind w:left="0"/>
              <w:jc w:val="left"/>
            </w:pPr>
            <w:r>
              <w:rPr>
                <w:rFonts w:ascii="Arial" w:hAnsi="Arial"/>
                <w:b w:val="false"/>
                <w:i w:val="false"/>
                <w:color w:val="000000"/>
                <w:sz w:val="15"/>
              </w:rPr>
              <w:t xml:space="preserve"> </w:t>
            </w:r>
          </w:p>
          <w:bookmarkEnd w:id="428"/>
        </w:tc>
        <w:tc>
          <w:tcPr>
            <w:tcW w:w="805" w:type="dxa"/>
            <w:tcBorders>
              <w:top w:val="outset" w:color="000000" w:sz="8"/>
              <w:left w:val="outset" w:color="000000" w:sz="8"/>
              <w:bottom w:val="outset" w:color="000000" w:sz="8"/>
              <w:right w:val="outset" w:color="000000" w:sz="8"/>
            </w:tcBorders>
            <w:vAlign w:val="center"/>
          </w:tcPr>
          <w:bookmarkStart w:name="351" w:id="429"/>
          <w:p>
            <w:pPr>
              <w:spacing w:after="75"/>
              <w:ind w:left="0"/>
              <w:jc w:val="left"/>
            </w:pPr>
            <w:r>
              <w:rPr>
                <w:rFonts w:ascii="Arial" w:hAnsi="Arial"/>
                <w:b w:val="false"/>
                <w:i w:val="false"/>
                <w:color w:val="000000"/>
                <w:sz w:val="15"/>
              </w:rPr>
              <w:t xml:space="preserve"> </w:t>
            </w:r>
          </w:p>
          <w:bookmarkEnd w:id="429"/>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352" w:id="430"/>
          <w:p>
            <w:pPr>
              <w:spacing w:after="75"/>
              <w:ind w:left="0"/>
              <w:jc w:val="both"/>
            </w:pPr>
            <w:r>
              <w:rPr>
                <w:rFonts w:ascii="Arial" w:hAnsi="Arial"/>
                <w:b w:val="false"/>
                <w:i w:val="false"/>
                <w:color w:val="000000"/>
                <w:sz w:val="15"/>
              </w:rPr>
              <w:t xml:space="preserve">4. </w:t>
            </w:r>
            <w:r>
              <w:rPr>
                <w:rFonts w:ascii="Arial" w:hAnsi="Arial"/>
                <w:b w:val="false"/>
                <w:i w:val="false"/>
                <w:color w:val="293a55"/>
                <w:sz w:val="15"/>
              </w:rPr>
              <w:t>Видатки / надання кредитів</w:t>
            </w:r>
            <w:r>
              <w:rPr>
                <w:rFonts w:ascii="Arial" w:hAnsi="Arial"/>
                <w:b w:val="false"/>
                <w:i w:val="false"/>
                <w:color w:val="000000"/>
                <w:sz w:val="15"/>
              </w:rPr>
              <w:t>:</w:t>
            </w:r>
          </w:p>
          <w:bookmarkEnd w:id="430"/>
          <w:bookmarkStart w:name="353" w:id="431"/>
          <w:p>
            <w:pPr>
              <w:spacing w:after="75"/>
              <w:ind w:left="0"/>
              <w:jc w:val="both"/>
            </w:pPr>
            <w:r>
              <w:rPr>
                <w:rFonts w:ascii="Arial" w:hAnsi="Arial"/>
                <w:b w:val="false"/>
                <w:i w:val="false"/>
                <w:color w:val="000000"/>
                <w:sz w:val="15"/>
              </w:rPr>
              <w:t xml:space="preserve">4.1. Розподіл граничних показників </w:t>
            </w:r>
            <w:r>
              <w:rPr>
                <w:rFonts w:ascii="Arial" w:hAnsi="Arial"/>
                <w:b w:val="false"/>
                <w:i w:val="false"/>
                <w:color w:val="293a55"/>
                <w:sz w:val="15"/>
              </w:rPr>
              <w:t>видатків / надання кредитів</w:t>
            </w:r>
            <w:r>
              <w:rPr>
                <w:rFonts w:ascii="Arial" w:hAnsi="Arial"/>
                <w:b w:val="false"/>
                <w:i w:val="false"/>
                <w:color w:val="000000"/>
                <w:sz w:val="15"/>
              </w:rPr>
              <w:t xml:space="preserve"> на 20__ - 20__ роки за бюджетними програмами:</w:t>
            </w:r>
          </w:p>
          <w:bookmarkEnd w:id="431"/>
          <w:bookmarkStart w:name="354" w:id="432"/>
          <w:p>
            <w:pPr>
              <w:spacing w:after="75"/>
              <w:ind w:left="0"/>
              <w:jc w:val="left"/>
            </w:pPr>
            <w:r>
              <w:rPr>
                <w:rFonts w:ascii="Arial" w:hAnsi="Arial"/>
                <w:b w:val="false"/>
                <w:i/>
                <w:color w:val="000000"/>
                <w:sz w:val="15"/>
              </w:rPr>
              <w:t>(грн)</w:t>
            </w:r>
          </w:p>
          <w:bookmarkEnd w:id="432"/>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734"/>
        <w:gridCol w:w="985"/>
        <w:gridCol w:w="818"/>
        <w:gridCol w:w="902"/>
        <w:gridCol w:w="2168"/>
        <w:gridCol w:w="805"/>
        <w:gridCol w:w="863"/>
        <w:gridCol w:w="805"/>
        <w:gridCol w:w="805"/>
        <w:gridCol w:w="805"/>
      </w:tblGrid>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355" w:id="433"/>
          <w:p>
            <w:pPr>
              <w:spacing w:after="75"/>
              <w:ind w:left="0"/>
              <w:jc w:val="center"/>
            </w:pPr>
            <w:r>
              <w:rPr>
                <w:rFonts w:ascii="Arial" w:hAnsi="Arial"/>
                <w:b w:val="false"/>
                <w:i w:val="false"/>
                <w:color w:val="000000"/>
                <w:sz w:val="15"/>
              </w:rPr>
              <w:t>Номер цілі</w:t>
            </w:r>
            <w:r>
              <w:rPr>
                <w:rFonts w:ascii="Arial" w:hAnsi="Arial"/>
                <w:b w:val="false"/>
                <w:i w:val="false"/>
                <w:color w:val="000000"/>
                <w:sz w:val="15"/>
              </w:rPr>
              <w:t xml:space="preserve"> </w:t>
            </w:r>
            <w:r>
              <w:rPr>
                <w:rFonts w:ascii="Arial" w:hAnsi="Arial"/>
                <w:b w:val="false"/>
                <w:i w:val="false"/>
                <w:color w:val="000000"/>
                <w:sz w:val="15"/>
              </w:rPr>
              <w:t>державної, регіональної та місцевої політик</w:t>
            </w:r>
          </w:p>
          <w:bookmarkEnd w:id="433"/>
        </w:tc>
        <w:tc>
          <w:tcPr>
            <w:tcW w:w="985" w:type="dxa"/>
            <w:tcBorders>
              <w:top w:val="outset" w:color="000000" w:sz="8"/>
              <w:left w:val="outset" w:color="000000" w:sz="8"/>
              <w:bottom w:val="outset" w:color="000000" w:sz="8"/>
              <w:right w:val="outset" w:color="000000" w:sz="8"/>
            </w:tcBorders>
            <w:vAlign w:val="center"/>
          </w:tcPr>
          <w:bookmarkStart w:name="356" w:id="434"/>
          <w:p>
            <w:pPr>
              <w:spacing w:after="75"/>
              <w:ind w:left="0"/>
              <w:jc w:val="center"/>
            </w:pPr>
            <w:r>
              <w:rPr>
                <w:rFonts w:ascii="Arial" w:hAnsi="Arial"/>
                <w:b w:val="false"/>
                <w:i w:val="false"/>
                <w:color w:val="000000"/>
                <w:sz w:val="15"/>
              </w:rPr>
              <w:t>Код</w:t>
            </w:r>
            <w:r>
              <w:rPr>
                <w:rFonts w:ascii="Arial" w:hAnsi="Arial"/>
                <w:b w:val="false"/>
                <w:i w:val="false"/>
                <w:color w:val="000000"/>
                <w:sz w:val="15"/>
              </w:rPr>
              <w:t xml:space="preserve"> </w:t>
            </w:r>
            <w:r>
              <w:rPr>
                <w:rFonts w:ascii="Arial" w:hAnsi="Arial"/>
                <w:b w:val="false"/>
                <w:i w:val="false"/>
                <w:color w:val="293a55"/>
                <w:sz w:val="15"/>
              </w:rPr>
              <w:t>Програмної класифікації видатків та кредитування місцевого бюджету</w:t>
            </w:r>
          </w:p>
          <w:bookmarkEnd w:id="434"/>
        </w:tc>
        <w:tc>
          <w:tcPr>
            <w:tcW w:w="818" w:type="dxa"/>
            <w:tcBorders>
              <w:top w:val="outset" w:color="000000" w:sz="8"/>
              <w:left w:val="outset" w:color="000000" w:sz="8"/>
              <w:bottom w:val="outset" w:color="000000" w:sz="8"/>
              <w:right w:val="outset" w:color="000000" w:sz="8"/>
            </w:tcBorders>
            <w:vAlign w:val="center"/>
          </w:tcPr>
          <w:bookmarkStart w:name="357" w:id="435"/>
          <w:p>
            <w:pPr>
              <w:spacing w:after="75"/>
              <w:ind w:left="0"/>
              <w:jc w:val="center"/>
            </w:pPr>
            <w:r>
              <w:rPr>
                <w:rFonts w:ascii="Arial" w:hAnsi="Arial"/>
                <w:b w:val="false"/>
                <w:i w:val="false"/>
                <w:color w:val="000000"/>
                <w:sz w:val="15"/>
              </w:rPr>
              <w:t>Код</w:t>
            </w:r>
            <w:r>
              <w:rPr>
                <w:rFonts w:ascii="Arial" w:hAnsi="Arial"/>
                <w:b w:val="false"/>
                <w:i w:val="false"/>
                <w:color w:val="000000"/>
                <w:sz w:val="15"/>
              </w:rPr>
              <w:t xml:space="preserve"> </w:t>
            </w:r>
            <w:r>
              <w:rPr>
                <w:rFonts w:ascii="Arial" w:hAnsi="Arial"/>
                <w:b w:val="false"/>
                <w:i w:val="false"/>
                <w:color w:val="293a55"/>
                <w:sz w:val="15"/>
              </w:rPr>
              <w:t>Типової програмної класифікації видатків та кредитування місцевого бюджету</w:t>
            </w:r>
          </w:p>
          <w:bookmarkEnd w:id="435"/>
        </w:tc>
        <w:tc>
          <w:tcPr>
            <w:tcW w:w="902" w:type="dxa"/>
            <w:tcBorders>
              <w:top w:val="outset" w:color="000000" w:sz="8"/>
              <w:left w:val="outset" w:color="000000" w:sz="8"/>
              <w:bottom w:val="outset" w:color="000000" w:sz="8"/>
              <w:right w:val="outset" w:color="000000" w:sz="8"/>
            </w:tcBorders>
            <w:vAlign w:val="center"/>
          </w:tcPr>
          <w:bookmarkStart w:name="358" w:id="436"/>
          <w:p>
            <w:pPr>
              <w:spacing w:after="75"/>
              <w:ind w:left="0"/>
              <w:jc w:val="center"/>
            </w:pPr>
            <w:r>
              <w:rPr>
                <w:rFonts w:ascii="Arial" w:hAnsi="Arial"/>
                <w:b w:val="false"/>
                <w:i w:val="false"/>
                <w:color w:val="000000"/>
                <w:sz w:val="15"/>
              </w:rPr>
              <w:t>Код</w:t>
            </w:r>
            <w:r>
              <w:rPr>
                <w:rFonts w:ascii="Arial" w:hAnsi="Arial"/>
                <w:b w:val="false"/>
                <w:i w:val="false"/>
                <w:color w:val="000000"/>
                <w:sz w:val="15"/>
              </w:rPr>
              <w:t xml:space="preserve"> </w:t>
            </w:r>
            <w:r>
              <w:rPr>
                <w:rFonts w:ascii="Arial" w:hAnsi="Arial"/>
                <w:b w:val="false"/>
                <w:i w:val="false"/>
                <w:color w:val="293a55"/>
                <w:sz w:val="15"/>
              </w:rPr>
              <w:t>Функціональної класифікації видатків та кредитування бюджету</w:t>
            </w:r>
          </w:p>
          <w:bookmarkEnd w:id="436"/>
        </w:tc>
        <w:tc>
          <w:tcPr>
            <w:tcW w:w="2168" w:type="dxa"/>
            <w:tcBorders>
              <w:top w:val="outset" w:color="000000" w:sz="8"/>
              <w:left w:val="outset" w:color="000000" w:sz="8"/>
              <w:bottom w:val="outset" w:color="000000" w:sz="8"/>
              <w:right w:val="outset" w:color="000000" w:sz="8"/>
            </w:tcBorders>
            <w:vAlign w:val="center"/>
          </w:tcPr>
          <w:bookmarkStart w:name="359" w:id="437"/>
          <w:p>
            <w:pPr>
              <w:spacing w:after="75"/>
              <w:ind w:left="0"/>
              <w:jc w:val="center"/>
            </w:pPr>
            <w:r>
              <w:rPr>
                <w:rFonts w:ascii="Arial" w:hAnsi="Arial"/>
                <w:b w:val="false"/>
                <w:i w:val="false"/>
                <w:color w:val="000000"/>
                <w:sz w:val="15"/>
              </w:rPr>
              <w:t>Найменування відповідального виконавця, найменування бюджетної програми згідно з</w:t>
            </w:r>
            <w:r>
              <w:rPr>
                <w:rFonts w:ascii="Arial" w:hAnsi="Arial"/>
                <w:b w:val="false"/>
                <w:i w:val="false"/>
                <w:color w:val="000000"/>
                <w:sz w:val="15"/>
              </w:rPr>
              <w:t xml:space="preserve"> </w:t>
            </w:r>
            <w:r>
              <w:rPr>
                <w:rFonts w:ascii="Arial" w:hAnsi="Arial"/>
                <w:b w:val="false"/>
                <w:i w:val="false"/>
                <w:color w:val="293a55"/>
                <w:sz w:val="15"/>
              </w:rPr>
              <w:t>Типовою програмною класифікацією видатків та кредитування місцевого бюджету</w:t>
            </w:r>
          </w:p>
          <w:bookmarkEnd w:id="437"/>
        </w:tc>
        <w:tc>
          <w:tcPr>
            <w:tcW w:w="805" w:type="dxa"/>
            <w:tcBorders>
              <w:top w:val="outset" w:color="000000" w:sz="8"/>
              <w:left w:val="outset" w:color="000000" w:sz="8"/>
              <w:bottom w:val="outset" w:color="000000" w:sz="8"/>
              <w:right w:val="outset" w:color="000000" w:sz="8"/>
            </w:tcBorders>
            <w:vAlign w:val="center"/>
          </w:tcPr>
          <w:bookmarkStart w:name="360" w:id="438"/>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(звіт)</w:t>
            </w:r>
          </w:p>
          <w:bookmarkEnd w:id="438"/>
        </w:tc>
        <w:tc>
          <w:tcPr>
            <w:tcW w:w="863" w:type="dxa"/>
            <w:tcBorders>
              <w:top w:val="outset" w:color="000000" w:sz="8"/>
              <w:left w:val="outset" w:color="000000" w:sz="8"/>
              <w:bottom w:val="outset" w:color="000000" w:sz="8"/>
              <w:right w:val="outset" w:color="000000" w:sz="8"/>
            </w:tcBorders>
            <w:vAlign w:val="center"/>
          </w:tcPr>
          <w:bookmarkStart w:name="361" w:id="439"/>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(затверджено)</w:t>
            </w:r>
          </w:p>
          <w:bookmarkEnd w:id="439"/>
        </w:tc>
        <w:tc>
          <w:tcPr>
            <w:tcW w:w="805" w:type="dxa"/>
            <w:tcBorders>
              <w:top w:val="outset" w:color="000000" w:sz="8"/>
              <w:left w:val="outset" w:color="000000" w:sz="8"/>
              <w:bottom w:val="outset" w:color="000000" w:sz="8"/>
              <w:right w:val="outset" w:color="000000" w:sz="8"/>
            </w:tcBorders>
            <w:vAlign w:val="center"/>
          </w:tcPr>
          <w:bookmarkStart w:name="362" w:id="440"/>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440"/>
        </w:tc>
        <w:tc>
          <w:tcPr>
            <w:tcW w:w="805" w:type="dxa"/>
            <w:tcBorders>
              <w:top w:val="outset" w:color="000000" w:sz="8"/>
              <w:left w:val="outset" w:color="000000" w:sz="8"/>
              <w:bottom w:val="outset" w:color="000000" w:sz="8"/>
              <w:right w:val="outset" w:color="000000" w:sz="8"/>
            </w:tcBorders>
            <w:vAlign w:val="center"/>
          </w:tcPr>
          <w:bookmarkStart w:name="363" w:id="441"/>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441"/>
        </w:tc>
        <w:tc>
          <w:tcPr>
            <w:tcW w:w="805" w:type="dxa"/>
            <w:tcBorders>
              <w:top w:val="outset" w:color="000000" w:sz="8"/>
              <w:left w:val="outset" w:color="000000" w:sz="8"/>
              <w:bottom w:val="outset" w:color="000000" w:sz="8"/>
              <w:right w:val="outset" w:color="000000" w:sz="8"/>
            </w:tcBorders>
            <w:vAlign w:val="center"/>
          </w:tcPr>
          <w:bookmarkStart w:name="364" w:id="442"/>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44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365" w:id="443"/>
          <w:p>
            <w:pPr>
              <w:spacing w:after="75"/>
              <w:ind w:left="0"/>
              <w:jc w:val="center"/>
            </w:pPr>
            <w:r>
              <w:rPr>
                <w:rFonts w:ascii="Arial" w:hAnsi="Arial"/>
                <w:b w:val="false"/>
                <w:i w:val="false"/>
                <w:color w:val="000000"/>
                <w:sz w:val="15"/>
              </w:rPr>
              <w:t>1</w:t>
            </w:r>
          </w:p>
          <w:bookmarkEnd w:id="443"/>
        </w:tc>
        <w:tc>
          <w:tcPr>
            <w:tcW w:w="985" w:type="dxa"/>
            <w:tcBorders>
              <w:top w:val="outset" w:color="000000" w:sz="8"/>
              <w:left w:val="outset" w:color="000000" w:sz="8"/>
              <w:bottom w:val="outset" w:color="000000" w:sz="8"/>
              <w:right w:val="outset" w:color="000000" w:sz="8"/>
            </w:tcBorders>
            <w:vAlign w:val="center"/>
          </w:tcPr>
          <w:bookmarkStart w:name="366" w:id="444"/>
          <w:p>
            <w:pPr>
              <w:spacing w:after="75"/>
              <w:ind w:left="0"/>
              <w:jc w:val="center"/>
            </w:pPr>
            <w:r>
              <w:rPr>
                <w:rFonts w:ascii="Arial" w:hAnsi="Arial"/>
                <w:b w:val="false"/>
                <w:i w:val="false"/>
                <w:color w:val="000000"/>
                <w:sz w:val="15"/>
              </w:rPr>
              <w:t>2</w:t>
            </w:r>
          </w:p>
          <w:bookmarkEnd w:id="444"/>
        </w:tc>
        <w:tc>
          <w:tcPr>
            <w:tcW w:w="818" w:type="dxa"/>
            <w:tcBorders>
              <w:top w:val="outset" w:color="000000" w:sz="8"/>
              <w:left w:val="outset" w:color="000000" w:sz="8"/>
              <w:bottom w:val="outset" w:color="000000" w:sz="8"/>
              <w:right w:val="outset" w:color="000000" w:sz="8"/>
            </w:tcBorders>
            <w:vAlign w:val="center"/>
          </w:tcPr>
          <w:bookmarkStart w:name="367" w:id="445"/>
          <w:p>
            <w:pPr>
              <w:spacing w:after="75"/>
              <w:ind w:left="0"/>
              <w:jc w:val="center"/>
            </w:pPr>
            <w:r>
              <w:rPr>
                <w:rFonts w:ascii="Arial" w:hAnsi="Arial"/>
                <w:b w:val="false"/>
                <w:i w:val="false"/>
                <w:color w:val="000000"/>
                <w:sz w:val="15"/>
              </w:rPr>
              <w:t>3</w:t>
            </w:r>
          </w:p>
          <w:bookmarkEnd w:id="445"/>
        </w:tc>
        <w:tc>
          <w:tcPr>
            <w:tcW w:w="902" w:type="dxa"/>
            <w:tcBorders>
              <w:top w:val="outset" w:color="000000" w:sz="8"/>
              <w:left w:val="outset" w:color="000000" w:sz="8"/>
              <w:bottom w:val="outset" w:color="000000" w:sz="8"/>
              <w:right w:val="outset" w:color="000000" w:sz="8"/>
            </w:tcBorders>
            <w:vAlign w:val="center"/>
          </w:tcPr>
          <w:bookmarkStart w:name="368" w:id="446"/>
          <w:p>
            <w:pPr>
              <w:spacing w:after="75"/>
              <w:ind w:left="0"/>
              <w:jc w:val="center"/>
            </w:pPr>
            <w:r>
              <w:rPr>
                <w:rFonts w:ascii="Arial" w:hAnsi="Arial"/>
                <w:b w:val="false"/>
                <w:i w:val="false"/>
                <w:color w:val="000000"/>
                <w:sz w:val="15"/>
              </w:rPr>
              <w:t>4</w:t>
            </w:r>
          </w:p>
          <w:bookmarkEnd w:id="446"/>
        </w:tc>
        <w:tc>
          <w:tcPr>
            <w:tcW w:w="2168" w:type="dxa"/>
            <w:tcBorders>
              <w:top w:val="outset" w:color="000000" w:sz="8"/>
              <w:left w:val="outset" w:color="000000" w:sz="8"/>
              <w:bottom w:val="outset" w:color="000000" w:sz="8"/>
              <w:right w:val="outset" w:color="000000" w:sz="8"/>
            </w:tcBorders>
            <w:vAlign w:val="center"/>
          </w:tcPr>
          <w:bookmarkStart w:name="369" w:id="447"/>
          <w:p>
            <w:pPr>
              <w:spacing w:after="75"/>
              <w:ind w:left="0"/>
              <w:jc w:val="center"/>
            </w:pPr>
            <w:r>
              <w:rPr>
                <w:rFonts w:ascii="Arial" w:hAnsi="Arial"/>
                <w:b w:val="false"/>
                <w:i w:val="false"/>
                <w:color w:val="000000"/>
                <w:sz w:val="15"/>
              </w:rPr>
              <w:t>5</w:t>
            </w:r>
          </w:p>
          <w:bookmarkEnd w:id="447"/>
        </w:tc>
        <w:tc>
          <w:tcPr>
            <w:tcW w:w="805" w:type="dxa"/>
            <w:tcBorders>
              <w:top w:val="outset" w:color="000000" w:sz="8"/>
              <w:left w:val="outset" w:color="000000" w:sz="8"/>
              <w:bottom w:val="outset" w:color="000000" w:sz="8"/>
              <w:right w:val="outset" w:color="000000" w:sz="8"/>
            </w:tcBorders>
            <w:vAlign w:val="center"/>
          </w:tcPr>
          <w:bookmarkStart w:name="370" w:id="448"/>
          <w:p>
            <w:pPr>
              <w:spacing w:after="75"/>
              <w:ind w:left="0"/>
              <w:jc w:val="center"/>
            </w:pPr>
            <w:r>
              <w:rPr>
                <w:rFonts w:ascii="Arial" w:hAnsi="Arial"/>
                <w:b w:val="false"/>
                <w:i w:val="false"/>
                <w:color w:val="000000"/>
                <w:sz w:val="15"/>
              </w:rPr>
              <w:t>6</w:t>
            </w:r>
          </w:p>
          <w:bookmarkEnd w:id="448"/>
        </w:tc>
        <w:tc>
          <w:tcPr>
            <w:tcW w:w="863" w:type="dxa"/>
            <w:tcBorders>
              <w:top w:val="outset" w:color="000000" w:sz="8"/>
              <w:left w:val="outset" w:color="000000" w:sz="8"/>
              <w:bottom w:val="outset" w:color="000000" w:sz="8"/>
              <w:right w:val="outset" w:color="000000" w:sz="8"/>
            </w:tcBorders>
            <w:vAlign w:val="center"/>
          </w:tcPr>
          <w:bookmarkStart w:name="371" w:id="449"/>
          <w:p>
            <w:pPr>
              <w:spacing w:after="75"/>
              <w:ind w:left="0"/>
              <w:jc w:val="center"/>
            </w:pPr>
            <w:r>
              <w:rPr>
                <w:rFonts w:ascii="Arial" w:hAnsi="Arial"/>
                <w:b w:val="false"/>
                <w:i w:val="false"/>
                <w:color w:val="000000"/>
                <w:sz w:val="15"/>
              </w:rPr>
              <w:t>7</w:t>
            </w:r>
          </w:p>
          <w:bookmarkEnd w:id="449"/>
        </w:tc>
        <w:tc>
          <w:tcPr>
            <w:tcW w:w="805" w:type="dxa"/>
            <w:tcBorders>
              <w:top w:val="outset" w:color="000000" w:sz="8"/>
              <w:left w:val="outset" w:color="000000" w:sz="8"/>
              <w:bottom w:val="outset" w:color="000000" w:sz="8"/>
              <w:right w:val="outset" w:color="000000" w:sz="8"/>
            </w:tcBorders>
            <w:vAlign w:val="center"/>
          </w:tcPr>
          <w:bookmarkStart w:name="372" w:id="450"/>
          <w:p>
            <w:pPr>
              <w:spacing w:after="75"/>
              <w:ind w:left="0"/>
              <w:jc w:val="center"/>
            </w:pPr>
            <w:r>
              <w:rPr>
                <w:rFonts w:ascii="Arial" w:hAnsi="Arial"/>
                <w:b w:val="false"/>
                <w:i w:val="false"/>
                <w:color w:val="000000"/>
                <w:sz w:val="15"/>
              </w:rPr>
              <w:t>8</w:t>
            </w:r>
          </w:p>
          <w:bookmarkEnd w:id="450"/>
        </w:tc>
        <w:tc>
          <w:tcPr>
            <w:tcW w:w="805" w:type="dxa"/>
            <w:tcBorders>
              <w:top w:val="outset" w:color="000000" w:sz="8"/>
              <w:left w:val="outset" w:color="000000" w:sz="8"/>
              <w:bottom w:val="outset" w:color="000000" w:sz="8"/>
              <w:right w:val="outset" w:color="000000" w:sz="8"/>
            </w:tcBorders>
            <w:vAlign w:val="center"/>
          </w:tcPr>
          <w:bookmarkStart w:name="373" w:id="451"/>
          <w:p>
            <w:pPr>
              <w:spacing w:after="75"/>
              <w:ind w:left="0"/>
              <w:jc w:val="center"/>
            </w:pPr>
            <w:r>
              <w:rPr>
                <w:rFonts w:ascii="Arial" w:hAnsi="Arial"/>
                <w:b w:val="false"/>
                <w:i w:val="false"/>
                <w:color w:val="000000"/>
                <w:sz w:val="15"/>
              </w:rPr>
              <w:t>9</w:t>
            </w:r>
          </w:p>
          <w:bookmarkEnd w:id="451"/>
        </w:tc>
        <w:tc>
          <w:tcPr>
            <w:tcW w:w="805" w:type="dxa"/>
            <w:tcBorders>
              <w:top w:val="outset" w:color="000000" w:sz="8"/>
              <w:left w:val="outset" w:color="000000" w:sz="8"/>
              <w:bottom w:val="outset" w:color="000000" w:sz="8"/>
              <w:right w:val="outset" w:color="000000" w:sz="8"/>
            </w:tcBorders>
            <w:vAlign w:val="center"/>
          </w:tcPr>
          <w:bookmarkStart w:name="374" w:id="452"/>
          <w:p>
            <w:pPr>
              <w:spacing w:after="75"/>
              <w:ind w:left="0"/>
              <w:jc w:val="center"/>
            </w:pPr>
            <w:r>
              <w:rPr>
                <w:rFonts w:ascii="Arial" w:hAnsi="Arial"/>
                <w:b w:val="false"/>
                <w:i w:val="false"/>
                <w:color w:val="000000"/>
                <w:sz w:val="15"/>
              </w:rPr>
              <w:t>10</w:t>
            </w:r>
          </w:p>
          <w:bookmarkEnd w:id="45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375" w:id="453"/>
          <w:p>
            <w:pPr>
              <w:spacing w:after="75"/>
              <w:ind w:left="0"/>
              <w:jc w:val="center"/>
            </w:pPr>
            <w:r>
              <w:rPr>
                <w:rFonts w:ascii="Arial" w:hAnsi="Arial"/>
                <w:b w:val="false"/>
                <w:i w:val="false"/>
                <w:color w:val="000000"/>
                <w:sz w:val="15"/>
              </w:rPr>
              <w:t>Х</w:t>
            </w:r>
          </w:p>
          <w:bookmarkEnd w:id="453"/>
        </w:tc>
        <w:tc>
          <w:tcPr>
            <w:tcW w:w="985" w:type="dxa"/>
            <w:tcBorders>
              <w:top w:val="outset" w:color="000000" w:sz="8"/>
              <w:left w:val="outset" w:color="000000" w:sz="8"/>
              <w:bottom w:val="outset" w:color="000000" w:sz="8"/>
              <w:right w:val="outset" w:color="000000" w:sz="8"/>
            </w:tcBorders>
            <w:vAlign w:val="center"/>
          </w:tcPr>
          <w:bookmarkStart w:name="376" w:id="454"/>
          <w:p>
            <w:pPr>
              <w:spacing w:after="75"/>
              <w:ind w:left="0"/>
              <w:jc w:val="center"/>
            </w:pPr>
            <w:r>
              <w:rPr>
                <w:rFonts w:ascii="Arial" w:hAnsi="Arial"/>
                <w:b w:val="false"/>
                <w:i w:val="false"/>
                <w:color w:val="000000"/>
                <w:sz w:val="15"/>
              </w:rPr>
              <w:t>Х</w:t>
            </w:r>
          </w:p>
          <w:bookmarkEnd w:id="454"/>
        </w:tc>
        <w:tc>
          <w:tcPr>
            <w:tcW w:w="818" w:type="dxa"/>
            <w:tcBorders>
              <w:top w:val="outset" w:color="000000" w:sz="8"/>
              <w:left w:val="outset" w:color="000000" w:sz="8"/>
              <w:bottom w:val="outset" w:color="000000" w:sz="8"/>
              <w:right w:val="outset" w:color="000000" w:sz="8"/>
            </w:tcBorders>
            <w:vAlign w:val="center"/>
          </w:tcPr>
          <w:bookmarkStart w:name="377" w:id="455"/>
          <w:p>
            <w:pPr>
              <w:spacing w:after="75"/>
              <w:ind w:left="0"/>
              <w:jc w:val="center"/>
            </w:pPr>
            <w:r>
              <w:rPr>
                <w:rFonts w:ascii="Arial" w:hAnsi="Arial"/>
                <w:b w:val="false"/>
                <w:i w:val="false"/>
                <w:color w:val="000000"/>
                <w:sz w:val="15"/>
              </w:rPr>
              <w:t>Х</w:t>
            </w:r>
          </w:p>
          <w:bookmarkEnd w:id="455"/>
        </w:tc>
        <w:tc>
          <w:tcPr>
            <w:tcW w:w="902" w:type="dxa"/>
            <w:tcBorders>
              <w:top w:val="outset" w:color="000000" w:sz="8"/>
              <w:left w:val="outset" w:color="000000" w:sz="8"/>
              <w:bottom w:val="outset" w:color="000000" w:sz="8"/>
              <w:right w:val="outset" w:color="000000" w:sz="8"/>
            </w:tcBorders>
            <w:vAlign w:val="center"/>
          </w:tcPr>
          <w:bookmarkStart w:name="378" w:id="456"/>
          <w:p>
            <w:pPr>
              <w:spacing w:after="75"/>
              <w:ind w:left="0"/>
              <w:jc w:val="center"/>
            </w:pPr>
            <w:r>
              <w:rPr>
                <w:rFonts w:ascii="Arial" w:hAnsi="Arial"/>
                <w:b w:val="false"/>
                <w:i w:val="false"/>
                <w:color w:val="000000"/>
                <w:sz w:val="15"/>
              </w:rPr>
              <w:t>Х</w:t>
            </w:r>
          </w:p>
          <w:bookmarkEnd w:id="456"/>
        </w:tc>
        <w:tc>
          <w:tcPr>
            <w:tcW w:w="2168" w:type="dxa"/>
            <w:tcBorders>
              <w:top w:val="outset" w:color="000000" w:sz="8"/>
              <w:left w:val="outset" w:color="000000" w:sz="8"/>
              <w:bottom w:val="outset" w:color="000000" w:sz="8"/>
              <w:right w:val="outset" w:color="000000" w:sz="8"/>
            </w:tcBorders>
            <w:vAlign w:val="center"/>
          </w:tcPr>
          <w:bookmarkStart w:name="379" w:id="457"/>
          <w:p>
            <w:pPr>
              <w:spacing w:after="75"/>
              <w:ind w:left="0"/>
              <w:jc w:val="left"/>
            </w:pPr>
            <w:r>
              <w:rPr>
                <w:rFonts w:ascii="Arial" w:hAnsi="Arial"/>
                <w:b w:val="false"/>
                <w:i w:val="false"/>
                <w:color w:val="000000"/>
                <w:sz w:val="15"/>
              </w:rPr>
              <w:t>Відповідальний виконавець 1</w:t>
            </w:r>
          </w:p>
          <w:bookmarkEnd w:id="457"/>
        </w:tc>
        <w:tc>
          <w:tcPr>
            <w:tcW w:w="805" w:type="dxa"/>
            <w:tcBorders>
              <w:top w:val="outset" w:color="000000" w:sz="8"/>
              <w:left w:val="outset" w:color="000000" w:sz="8"/>
              <w:bottom w:val="outset" w:color="000000" w:sz="8"/>
              <w:right w:val="outset" w:color="000000" w:sz="8"/>
            </w:tcBorders>
            <w:vAlign w:val="center"/>
          </w:tcPr>
          <w:bookmarkStart w:name="380" w:id="458"/>
          <w:p>
            <w:pPr>
              <w:spacing w:after="75"/>
              <w:ind w:left="0"/>
              <w:jc w:val="center"/>
            </w:pPr>
            <w:r>
              <w:rPr>
                <w:rFonts w:ascii="Arial" w:hAnsi="Arial"/>
                <w:b w:val="false"/>
                <w:i w:val="false"/>
                <w:color w:val="000000"/>
                <w:sz w:val="15"/>
              </w:rPr>
              <w:t xml:space="preserve"> </w:t>
            </w:r>
          </w:p>
          <w:bookmarkEnd w:id="458"/>
        </w:tc>
        <w:tc>
          <w:tcPr>
            <w:tcW w:w="863" w:type="dxa"/>
            <w:tcBorders>
              <w:top w:val="outset" w:color="000000" w:sz="8"/>
              <w:left w:val="outset" w:color="000000" w:sz="8"/>
              <w:bottom w:val="outset" w:color="000000" w:sz="8"/>
              <w:right w:val="outset" w:color="000000" w:sz="8"/>
            </w:tcBorders>
            <w:vAlign w:val="center"/>
          </w:tcPr>
          <w:bookmarkStart w:name="381" w:id="459"/>
          <w:p>
            <w:pPr>
              <w:spacing w:after="75"/>
              <w:ind w:left="0"/>
              <w:jc w:val="center"/>
            </w:pPr>
            <w:r>
              <w:rPr>
                <w:rFonts w:ascii="Arial" w:hAnsi="Arial"/>
                <w:b w:val="false"/>
                <w:i w:val="false"/>
                <w:color w:val="000000"/>
                <w:sz w:val="15"/>
              </w:rPr>
              <w:t xml:space="preserve"> </w:t>
            </w:r>
          </w:p>
          <w:bookmarkEnd w:id="459"/>
        </w:tc>
        <w:tc>
          <w:tcPr>
            <w:tcW w:w="805" w:type="dxa"/>
            <w:tcBorders>
              <w:top w:val="outset" w:color="000000" w:sz="8"/>
              <w:left w:val="outset" w:color="000000" w:sz="8"/>
              <w:bottom w:val="outset" w:color="000000" w:sz="8"/>
              <w:right w:val="outset" w:color="000000" w:sz="8"/>
            </w:tcBorders>
            <w:vAlign w:val="center"/>
          </w:tcPr>
          <w:bookmarkStart w:name="382" w:id="460"/>
          <w:p>
            <w:pPr>
              <w:spacing w:after="75"/>
              <w:ind w:left="0"/>
              <w:jc w:val="center"/>
            </w:pPr>
            <w:r>
              <w:rPr>
                <w:rFonts w:ascii="Arial" w:hAnsi="Arial"/>
                <w:b w:val="false"/>
                <w:i w:val="false"/>
                <w:color w:val="000000"/>
                <w:sz w:val="15"/>
              </w:rPr>
              <w:t xml:space="preserve"> </w:t>
            </w:r>
          </w:p>
          <w:bookmarkEnd w:id="460"/>
        </w:tc>
        <w:tc>
          <w:tcPr>
            <w:tcW w:w="805" w:type="dxa"/>
            <w:tcBorders>
              <w:top w:val="outset" w:color="000000" w:sz="8"/>
              <w:left w:val="outset" w:color="000000" w:sz="8"/>
              <w:bottom w:val="outset" w:color="000000" w:sz="8"/>
              <w:right w:val="outset" w:color="000000" w:sz="8"/>
            </w:tcBorders>
            <w:vAlign w:val="center"/>
          </w:tcPr>
          <w:bookmarkStart w:name="383" w:id="461"/>
          <w:p>
            <w:pPr>
              <w:spacing w:after="75"/>
              <w:ind w:left="0"/>
              <w:jc w:val="center"/>
            </w:pPr>
            <w:r>
              <w:rPr>
                <w:rFonts w:ascii="Arial" w:hAnsi="Arial"/>
                <w:b w:val="false"/>
                <w:i w:val="false"/>
                <w:color w:val="000000"/>
                <w:sz w:val="15"/>
              </w:rPr>
              <w:t xml:space="preserve"> </w:t>
            </w:r>
          </w:p>
          <w:bookmarkEnd w:id="461"/>
        </w:tc>
        <w:tc>
          <w:tcPr>
            <w:tcW w:w="805" w:type="dxa"/>
            <w:tcBorders>
              <w:top w:val="outset" w:color="000000" w:sz="8"/>
              <w:left w:val="outset" w:color="000000" w:sz="8"/>
              <w:bottom w:val="outset" w:color="000000" w:sz="8"/>
              <w:right w:val="outset" w:color="000000" w:sz="8"/>
            </w:tcBorders>
            <w:vAlign w:val="center"/>
          </w:tcPr>
          <w:bookmarkStart w:name="384" w:id="462"/>
          <w:p>
            <w:pPr>
              <w:spacing w:after="75"/>
              <w:ind w:left="0"/>
              <w:jc w:val="center"/>
            </w:pPr>
            <w:r>
              <w:rPr>
                <w:rFonts w:ascii="Arial" w:hAnsi="Arial"/>
                <w:b w:val="false"/>
                <w:i w:val="false"/>
                <w:color w:val="000000"/>
                <w:sz w:val="15"/>
              </w:rPr>
              <w:t xml:space="preserve"> </w:t>
            </w:r>
          </w:p>
          <w:bookmarkEnd w:id="46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385" w:id="463"/>
          <w:p>
            <w:pPr>
              <w:spacing w:after="75"/>
              <w:ind w:left="0"/>
              <w:jc w:val="center"/>
            </w:pPr>
            <w:r>
              <w:rPr>
                <w:rFonts w:ascii="Arial" w:hAnsi="Arial"/>
                <w:b w:val="false"/>
                <w:i w:val="false"/>
                <w:color w:val="000000"/>
                <w:sz w:val="15"/>
              </w:rPr>
              <w:t xml:space="preserve"> </w:t>
            </w:r>
          </w:p>
          <w:bookmarkEnd w:id="463"/>
        </w:tc>
        <w:tc>
          <w:tcPr>
            <w:tcW w:w="985" w:type="dxa"/>
            <w:tcBorders>
              <w:top w:val="outset" w:color="000000" w:sz="8"/>
              <w:left w:val="outset" w:color="000000" w:sz="8"/>
              <w:bottom w:val="outset" w:color="000000" w:sz="8"/>
              <w:right w:val="outset" w:color="000000" w:sz="8"/>
            </w:tcBorders>
            <w:vAlign w:val="center"/>
          </w:tcPr>
          <w:bookmarkStart w:name="386" w:id="464"/>
          <w:p>
            <w:pPr>
              <w:spacing w:after="75"/>
              <w:ind w:left="0"/>
              <w:jc w:val="center"/>
            </w:pPr>
            <w:r>
              <w:rPr>
                <w:rFonts w:ascii="Arial" w:hAnsi="Arial"/>
                <w:b w:val="false"/>
                <w:i w:val="false"/>
                <w:color w:val="000000"/>
                <w:sz w:val="15"/>
              </w:rPr>
              <w:t xml:space="preserve"> </w:t>
            </w:r>
          </w:p>
          <w:bookmarkEnd w:id="464"/>
        </w:tc>
        <w:tc>
          <w:tcPr>
            <w:tcW w:w="818" w:type="dxa"/>
            <w:tcBorders>
              <w:top w:val="outset" w:color="000000" w:sz="8"/>
              <w:left w:val="outset" w:color="000000" w:sz="8"/>
              <w:bottom w:val="outset" w:color="000000" w:sz="8"/>
              <w:right w:val="outset" w:color="000000" w:sz="8"/>
            </w:tcBorders>
            <w:vAlign w:val="center"/>
          </w:tcPr>
          <w:bookmarkStart w:name="387" w:id="465"/>
          <w:p>
            <w:pPr>
              <w:spacing w:after="75"/>
              <w:ind w:left="0"/>
              <w:jc w:val="center"/>
            </w:pPr>
            <w:r>
              <w:rPr>
                <w:rFonts w:ascii="Arial" w:hAnsi="Arial"/>
                <w:b w:val="false"/>
                <w:i w:val="false"/>
                <w:color w:val="000000"/>
                <w:sz w:val="15"/>
              </w:rPr>
              <w:t xml:space="preserve"> </w:t>
            </w:r>
          </w:p>
          <w:bookmarkEnd w:id="465"/>
        </w:tc>
        <w:tc>
          <w:tcPr>
            <w:tcW w:w="902" w:type="dxa"/>
            <w:tcBorders>
              <w:top w:val="outset" w:color="000000" w:sz="8"/>
              <w:left w:val="outset" w:color="000000" w:sz="8"/>
              <w:bottom w:val="outset" w:color="000000" w:sz="8"/>
              <w:right w:val="outset" w:color="000000" w:sz="8"/>
            </w:tcBorders>
            <w:vAlign w:val="center"/>
          </w:tcPr>
          <w:bookmarkStart w:name="388" w:id="466"/>
          <w:p>
            <w:pPr>
              <w:spacing w:after="75"/>
              <w:ind w:left="0"/>
              <w:jc w:val="center"/>
            </w:pPr>
            <w:r>
              <w:rPr>
                <w:rFonts w:ascii="Arial" w:hAnsi="Arial"/>
                <w:b w:val="false"/>
                <w:i w:val="false"/>
                <w:color w:val="000000"/>
                <w:sz w:val="15"/>
              </w:rPr>
              <w:t xml:space="preserve"> </w:t>
            </w:r>
          </w:p>
          <w:bookmarkEnd w:id="466"/>
        </w:tc>
        <w:tc>
          <w:tcPr>
            <w:tcW w:w="2168" w:type="dxa"/>
            <w:tcBorders>
              <w:top w:val="outset" w:color="000000" w:sz="8"/>
              <w:left w:val="outset" w:color="000000" w:sz="8"/>
              <w:bottom w:val="outset" w:color="000000" w:sz="8"/>
              <w:right w:val="outset" w:color="000000" w:sz="8"/>
            </w:tcBorders>
            <w:vAlign w:val="center"/>
          </w:tcPr>
          <w:bookmarkStart w:name="389" w:id="467"/>
          <w:p>
            <w:pPr>
              <w:spacing w:after="75"/>
              <w:ind w:left="0"/>
              <w:jc w:val="left"/>
            </w:pPr>
            <w:r>
              <w:rPr>
                <w:rFonts w:ascii="Arial" w:hAnsi="Arial"/>
                <w:b w:val="false"/>
                <w:i w:val="false"/>
                <w:color w:val="000000"/>
                <w:sz w:val="15"/>
              </w:rPr>
              <w:t>Бюджетна програма 1, у тому числі:</w:t>
            </w:r>
          </w:p>
          <w:bookmarkEnd w:id="467"/>
        </w:tc>
        <w:tc>
          <w:tcPr>
            <w:tcW w:w="805" w:type="dxa"/>
            <w:tcBorders>
              <w:top w:val="outset" w:color="000000" w:sz="8"/>
              <w:left w:val="outset" w:color="000000" w:sz="8"/>
              <w:bottom w:val="outset" w:color="000000" w:sz="8"/>
              <w:right w:val="outset" w:color="000000" w:sz="8"/>
            </w:tcBorders>
            <w:vAlign w:val="center"/>
          </w:tcPr>
          <w:bookmarkStart w:name="390" w:id="468"/>
          <w:p>
            <w:pPr>
              <w:spacing w:after="75"/>
              <w:ind w:left="0"/>
              <w:jc w:val="center"/>
            </w:pPr>
            <w:r>
              <w:rPr>
                <w:rFonts w:ascii="Arial" w:hAnsi="Arial"/>
                <w:b w:val="false"/>
                <w:i w:val="false"/>
                <w:color w:val="000000"/>
                <w:sz w:val="15"/>
              </w:rPr>
              <w:t xml:space="preserve"> </w:t>
            </w:r>
          </w:p>
          <w:bookmarkEnd w:id="468"/>
        </w:tc>
        <w:tc>
          <w:tcPr>
            <w:tcW w:w="863" w:type="dxa"/>
            <w:tcBorders>
              <w:top w:val="outset" w:color="000000" w:sz="8"/>
              <w:left w:val="outset" w:color="000000" w:sz="8"/>
              <w:bottom w:val="outset" w:color="000000" w:sz="8"/>
              <w:right w:val="outset" w:color="000000" w:sz="8"/>
            </w:tcBorders>
            <w:vAlign w:val="center"/>
          </w:tcPr>
          <w:bookmarkStart w:name="391" w:id="469"/>
          <w:p>
            <w:pPr>
              <w:spacing w:after="75"/>
              <w:ind w:left="0"/>
              <w:jc w:val="center"/>
            </w:pPr>
            <w:r>
              <w:rPr>
                <w:rFonts w:ascii="Arial" w:hAnsi="Arial"/>
                <w:b w:val="false"/>
                <w:i w:val="false"/>
                <w:color w:val="000000"/>
                <w:sz w:val="15"/>
              </w:rPr>
              <w:t xml:space="preserve"> </w:t>
            </w:r>
          </w:p>
          <w:bookmarkEnd w:id="469"/>
        </w:tc>
        <w:tc>
          <w:tcPr>
            <w:tcW w:w="805" w:type="dxa"/>
            <w:tcBorders>
              <w:top w:val="outset" w:color="000000" w:sz="8"/>
              <w:left w:val="outset" w:color="000000" w:sz="8"/>
              <w:bottom w:val="outset" w:color="000000" w:sz="8"/>
              <w:right w:val="outset" w:color="000000" w:sz="8"/>
            </w:tcBorders>
            <w:vAlign w:val="center"/>
          </w:tcPr>
          <w:bookmarkStart w:name="392" w:id="470"/>
          <w:p>
            <w:pPr>
              <w:spacing w:after="75"/>
              <w:ind w:left="0"/>
              <w:jc w:val="center"/>
            </w:pPr>
            <w:r>
              <w:rPr>
                <w:rFonts w:ascii="Arial" w:hAnsi="Arial"/>
                <w:b w:val="false"/>
                <w:i w:val="false"/>
                <w:color w:val="000000"/>
                <w:sz w:val="15"/>
              </w:rPr>
              <w:t xml:space="preserve"> </w:t>
            </w:r>
          </w:p>
          <w:bookmarkEnd w:id="470"/>
        </w:tc>
        <w:tc>
          <w:tcPr>
            <w:tcW w:w="805" w:type="dxa"/>
            <w:tcBorders>
              <w:top w:val="outset" w:color="000000" w:sz="8"/>
              <w:left w:val="outset" w:color="000000" w:sz="8"/>
              <w:bottom w:val="outset" w:color="000000" w:sz="8"/>
              <w:right w:val="outset" w:color="000000" w:sz="8"/>
            </w:tcBorders>
            <w:vAlign w:val="center"/>
          </w:tcPr>
          <w:bookmarkStart w:name="393" w:id="471"/>
          <w:p>
            <w:pPr>
              <w:spacing w:after="75"/>
              <w:ind w:left="0"/>
              <w:jc w:val="center"/>
            </w:pPr>
            <w:r>
              <w:rPr>
                <w:rFonts w:ascii="Arial" w:hAnsi="Arial"/>
                <w:b w:val="false"/>
                <w:i w:val="false"/>
                <w:color w:val="000000"/>
                <w:sz w:val="15"/>
              </w:rPr>
              <w:t xml:space="preserve"> </w:t>
            </w:r>
          </w:p>
          <w:bookmarkEnd w:id="471"/>
        </w:tc>
        <w:tc>
          <w:tcPr>
            <w:tcW w:w="805" w:type="dxa"/>
            <w:tcBorders>
              <w:top w:val="outset" w:color="000000" w:sz="8"/>
              <w:left w:val="outset" w:color="000000" w:sz="8"/>
              <w:bottom w:val="outset" w:color="000000" w:sz="8"/>
              <w:right w:val="outset" w:color="000000" w:sz="8"/>
            </w:tcBorders>
            <w:vAlign w:val="center"/>
          </w:tcPr>
          <w:bookmarkStart w:name="394" w:id="472"/>
          <w:p>
            <w:pPr>
              <w:spacing w:after="75"/>
              <w:ind w:left="0"/>
              <w:jc w:val="center"/>
            </w:pPr>
            <w:r>
              <w:rPr>
                <w:rFonts w:ascii="Arial" w:hAnsi="Arial"/>
                <w:b w:val="false"/>
                <w:i w:val="false"/>
                <w:color w:val="000000"/>
                <w:sz w:val="15"/>
              </w:rPr>
              <w:t xml:space="preserve"> </w:t>
            </w:r>
          </w:p>
          <w:bookmarkEnd w:id="47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395" w:id="473"/>
          <w:p>
            <w:pPr>
              <w:spacing w:after="75"/>
              <w:ind w:left="0"/>
              <w:jc w:val="center"/>
            </w:pPr>
            <w:r>
              <w:rPr>
                <w:rFonts w:ascii="Arial" w:hAnsi="Arial"/>
                <w:b w:val="false"/>
                <w:i w:val="false"/>
                <w:color w:val="000000"/>
                <w:sz w:val="15"/>
              </w:rPr>
              <w:t>Х</w:t>
            </w:r>
          </w:p>
          <w:bookmarkEnd w:id="473"/>
        </w:tc>
        <w:tc>
          <w:tcPr>
            <w:tcW w:w="985" w:type="dxa"/>
            <w:tcBorders>
              <w:top w:val="outset" w:color="000000" w:sz="8"/>
              <w:left w:val="outset" w:color="000000" w:sz="8"/>
              <w:bottom w:val="outset" w:color="000000" w:sz="8"/>
              <w:right w:val="outset" w:color="000000" w:sz="8"/>
            </w:tcBorders>
            <w:vAlign w:val="center"/>
          </w:tcPr>
          <w:bookmarkStart w:name="396" w:id="474"/>
          <w:p>
            <w:pPr>
              <w:spacing w:after="75"/>
              <w:ind w:left="0"/>
              <w:jc w:val="center"/>
            </w:pPr>
            <w:r>
              <w:rPr>
                <w:rFonts w:ascii="Arial" w:hAnsi="Arial"/>
                <w:b w:val="false"/>
                <w:i w:val="false"/>
                <w:color w:val="000000"/>
                <w:sz w:val="15"/>
              </w:rPr>
              <w:t>Х</w:t>
            </w:r>
          </w:p>
          <w:bookmarkEnd w:id="474"/>
        </w:tc>
        <w:tc>
          <w:tcPr>
            <w:tcW w:w="818" w:type="dxa"/>
            <w:tcBorders>
              <w:top w:val="outset" w:color="000000" w:sz="8"/>
              <w:left w:val="outset" w:color="000000" w:sz="8"/>
              <w:bottom w:val="outset" w:color="000000" w:sz="8"/>
              <w:right w:val="outset" w:color="000000" w:sz="8"/>
            </w:tcBorders>
            <w:vAlign w:val="center"/>
          </w:tcPr>
          <w:bookmarkStart w:name="397" w:id="475"/>
          <w:p>
            <w:pPr>
              <w:spacing w:after="75"/>
              <w:ind w:left="0"/>
              <w:jc w:val="center"/>
            </w:pPr>
            <w:r>
              <w:rPr>
                <w:rFonts w:ascii="Arial" w:hAnsi="Arial"/>
                <w:b w:val="false"/>
                <w:i w:val="false"/>
                <w:color w:val="000000"/>
                <w:sz w:val="15"/>
              </w:rPr>
              <w:t>Х</w:t>
            </w:r>
          </w:p>
          <w:bookmarkEnd w:id="475"/>
        </w:tc>
        <w:tc>
          <w:tcPr>
            <w:tcW w:w="902" w:type="dxa"/>
            <w:tcBorders>
              <w:top w:val="outset" w:color="000000" w:sz="8"/>
              <w:left w:val="outset" w:color="000000" w:sz="8"/>
              <w:bottom w:val="outset" w:color="000000" w:sz="8"/>
              <w:right w:val="outset" w:color="000000" w:sz="8"/>
            </w:tcBorders>
            <w:vAlign w:val="center"/>
          </w:tcPr>
          <w:bookmarkStart w:name="398" w:id="476"/>
          <w:p>
            <w:pPr>
              <w:spacing w:after="75"/>
              <w:ind w:left="0"/>
              <w:jc w:val="center"/>
            </w:pPr>
            <w:r>
              <w:rPr>
                <w:rFonts w:ascii="Arial" w:hAnsi="Arial"/>
                <w:b w:val="false"/>
                <w:i w:val="false"/>
                <w:color w:val="000000"/>
                <w:sz w:val="15"/>
              </w:rPr>
              <w:t>Х</w:t>
            </w:r>
          </w:p>
          <w:bookmarkEnd w:id="476"/>
        </w:tc>
        <w:tc>
          <w:tcPr>
            <w:tcW w:w="2168" w:type="dxa"/>
            <w:tcBorders>
              <w:top w:val="outset" w:color="000000" w:sz="8"/>
              <w:left w:val="outset" w:color="000000" w:sz="8"/>
              <w:bottom w:val="outset" w:color="000000" w:sz="8"/>
              <w:right w:val="outset" w:color="000000" w:sz="8"/>
            </w:tcBorders>
            <w:vAlign w:val="center"/>
          </w:tcPr>
          <w:bookmarkStart w:name="399" w:id="477"/>
          <w:p>
            <w:pPr>
              <w:spacing w:after="75"/>
              <w:ind w:left="0"/>
              <w:jc w:val="left"/>
            </w:pPr>
            <w:r>
              <w:rPr>
                <w:rFonts w:ascii="Arial" w:hAnsi="Arial"/>
                <w:b w:val="false"/>
                <w:i w:val="false"/>
                <w:color w:val="000000"/>
                <w:sz w:val="15"/>
              </w:rPr>
              <w:t>загальний фонд</w:t>
            </w:r>
          </w:p>
          <w:bookmarkEnd w:id="477"/>
        </w:tc>
        <w:tc>
          <w:tcPr>
            <w:tcW w:w="805" w:type="dxa"/>
            <w:tcBorders>
              <w:top w:val="outset" w:color="000000" w:sz="8"/>
              <w:left w:val="outset" w:color="000000" w:sz="8"/>
              <w:bottom w:val="outset" w:color="000000" w:sz="8"/>
              <w:right w:val="outset" w:color="000000" w:sz="8"/>
            </w:tcBorders>
            <w:vAlign w:val="center"/>
          </w:tcPr>
          <w:bookmarkStart w:name="400" w:id="478"/>
          <w:p>
            <w:pPr>
              <w:spacing w:after="75"/>
              <w:ind w:left="0"/>
              <w:jc w:val="center"/>
            </w:pPr>
            <w:r>
              <w:rPr>
                <w:rFonts w:ascii="Arial" w:hAnsi="Arial"/>
                <w:b w:val="false"/>
                <w:i w:val="false"/>
                <w:color w:val="000000"/>
                <w:sz w:val="15"/>
              </w:rPr>
              <w:t xml:space="preserve"> </w:t>
            </w:r>
          </w:p>
          <w:bookmarkEnd w:id="478"/>
        </w:tc>
        <w:tc>
          <w:tcPr>
            <w:tcW w:w="863" w:type="dxa"/>
            <w:tcBorders>
              <w:top w:val="outset" w:color="000000" w:sz="8"/>
              <w:left w:val="outset" w:color="000000" w:sz="8"/>
              <w:bottom w:val="outset" w:color="000000" w:sz="8"/>
              <w:right w:val="outset" w:color="000000" w:sz="8"/>
            </w:tcBorders>
            <w:vAlign w:val="center"/>
          </w:tcPr>
          <w:bookmarkStart w:name="401" w:id="479"/>
          <w:p>
            <w:pPr>
              <w:spacing w:after="75"/>
              <w:ind w:left="0"/>
              <w:jc w:val="center"/>
            </w:pPr>
            <w:r>
              <w:rPr>
                <w:rFonts w:ascii="Arial" w:hAnsi="Arial"/>
                <w:b w:val="false"/>
                <w:i w:val="false"/>
                <w:color w:val="000000"/>
                <w:sz w:val="15"/>
              </w:rPr>
              <w:t xml:space="preserve"> </w:t>
            </w:r>
          </w:p>
          <w:bookmarkEnd w:id="479"/>
        </w:tc>
        <w:tc>
          <w:tcPr>
            <w:tcW w:w="805" w:type="dxa"/>
            <w:tcBorders>
              <w:top w:val="outset" w:color="000000" w:sz="8"/>
              <w:left w:val="outset" w:color="000000" w:sz="8"/>
              <w:bottom w:val="outset" w:color="000000" w:sz="8"/>
              <w:right w:val="outset" w:color="000000" w:sz="8"/>
            </w:tcBorders>
            <w:vAlign w:val="center"/>
          </w:tcPr>
          <w:bookmarkStart w:name="402" w:id="480"/>
          <w:p>
            <w:pPr>
              <w:spacing w:after="75"/>
              <w:ind w:left="0"/>
              <w:jc w:val="center"/>
            </w:pPr>
            <w:r>
              <w:rPr>
                <w:rFonts w:ascii="Arial" w:hAnsi="Arial"/>
                <w:b w:val="false"/>
                <w:i w:val="false"/>
                <w:color w:val="000000"/>
                <w:sz w:val="15"/>
              </w:rPr>
              <w:t xml:space="preserve"> </w:t>
            </w:r>
          </w:p>
          <w:bookmarkEnd w:id="480"/>
        </w:tc>
        <w:tc>
          <w:tcPr>
            <w:tcW w:w="805" w:type="dxa"/>
            <w:tcBorders>
              <w:top w:val="outset" w:color="000000" w:sz="8"/>
              <w:left w:val="outset" w:color="000000" w:sz="8"/>
              <w:bottom w:val="outset" w:color="000000" w:sz="8"/>
              <w:right w:val="outset" w:color="000000" w:sz="8"/>
            </w:tcBorders>
            <w:vAlign w:val="center"/>
          </w:tcPr>
          <w:bookmarkStart w:name="403" w:id="481"/>
          <w:p>
            <w:pPr>
              <w:spacing w:after="75"/>
              <w:ind w:left="0"/>
              <w:jc w:val="center"/>
            </w:pPr>
            <w:r>
              <w:rPr>
                <w:rFonts w:ascii="Arial" w:hAnsi="Arial"/>
                <w:b w:val="false"/>
                <w:i w:val="false"/>
                <w:color w:val="000000"/>
                <w:sz w:val="15"/>
              </w:rPr>
              <w:t xml:space="preserve"> </w:t>
            </w:r>
          </w:p>
          <w:bookmarkEnd w:id="481"/>
        </w:tc>
        <w:tc>
          <w:tcPr>
            <w:tcW w:w="805" w:type="dxa"/>
            <w:tcBorders>
              <w:top w:val="outset" w:color="000000" w:sz="8"/>
              <w:left w:val="outset" w:color="000000" w:sz="8"/>
              <w:bottom w:val="outset" w:color="000000" w:sz="8"/>
              <w:right w:val="outset" w:color="000000" w:sz="8"/>
            </w:tcBorders>
            <w:vAlign w:val="center"/>
          </w:tcPr>
          <w:bookmarkStart w:name="404" w:id="482"/>
          <w:p>
            <w:pPr>
              <w:spacing w:after="75"/>
              <w:ind w:left="0"/>
              <w:jc w:val="center"/>
            </w:pPr>
            <w:r>
              <w:rPr>
                <w:rFonts w:ascii="Arial" w:hAnsi="Arial"/>
                <w:b w:val="false"/>
                <w:i w:val="false"/>
                <w:color w:val="000000"/>
                <w:sz w:val="15"/>
              </w:rPr>
              <w:t xml:space="preserve"> </w:t>
            </w:r>
          </w:p>
          <w:bookmarkEnd w:id="48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405" w:id="483"/>
          <w:p>
            <w:pPr>
              <w:spacing w:after="75"/>
              <w:ind w:left="0"/>
              <w:jc w:val="center"/>
            </w:pPr>
            <w:r>
              <w:rPr>
                <w:rFonts w:ascii="Arial" w:hAnsi="Arial"/>
                <w:b w:val="false"/>
                <w:i w:val="false"/>
                <w:color w:val="000000"/>
                <w:sz w:val="15"/>
              </w:rPr>
              <w:t>Х</w:t>
            </w:r>
          </w:p>
          <w:bookmarkEnd w:id="483"/>
        </w:tc>
        <w:tc>
          <w:tcPr>
            <w:tcW w:w="985" w:type="dxa"/>
            <w:tcBorders>
              <w:top w:val="outset" w:color="000000" w:sz="8"/>
              <w:left w:val="outset" w:color="000000" w:sz="8"/>
              <w:bottom w:val="outset" w:color="000000" w:sz="8"/>
              <w:right w:val="outset" w:color="000000" w:sz="8"/>
            </w:tcBorders>
            <w:vAlign w:val="center"/>
          </w:tcPr>
          <w:bookmarkStart w:name="406" w:id="484"/>
          <w:p>
            <w:pPr>
              <w:spacing w:after="75"/>
              <w:ind w:left="0"/>
              <w:jc w:val="center"/>
            </w:pPr>
            <w:r>
              <w:rPr>
                <w:rFonts w:ascii="Arial" w:hAnsi="Arial"/>
                <w:b w:val="false"/>
                <w:i w:val="false"/>
                <w:color w:val="000000"/>
                <w:sz w:val="15"/>
              </w:rPr>
              <w:t>Х</w:t>
            </w:r>
          </w:p>
          <w:bookmarkEnd w:id="484"/>
        </w:tc>
        <w:tc>
          <w:tcPr>
            <w:tcW w:w="818" w:type="dxa"/>
            <w:tcBorders>
              <w:top w:val="outset" w:color="000000" w:sz="8"/>
              <w:left w:val="outset" w:color="000000" w:sz="8"/>
              <w:bottom w:val="outset" w:color="000000" w:sz="8"/>
              <w:right w:val="outset" w:color="000000" w:sz="8"/>
            </w:tcBorders>
            <w:vAlign w:val="center"/>
          </w:tcPr>
          <w:bookmarkStart w:name="407" w:id="485"/>
          <w:p>
            <w:pPr>
              <w:spacing w:after="75"/>
              <w:ind w:left="0"/>
              <w:jc w:val="center"/>
            </w:pPr>
            <w:r>
              <w:rPr>
                <w:rFonts w:ascii="Arial" w:hAnsi="Arial"/>
                <w:b w:val="false"/>
                <w:i w:val="false"/>
                <w:color w:val="000000"/>
                <w:sz w:val="15"/>
              </w:rPr>
              <w:t>Х</w:t>
            </w:r>
          </w:p>
          <w:bookmarkEnd w:id="485"/>
        </w:tc>
        <w:tc>
          <w:tcPr>
            <w:tcW w:w="902" w:type="dxa"/>
            <w:tcBorders>
              <w:top w:val="outset" w:color="000000" w:sz="8"/>
              <w:left w:val="outset" w:color="000000" w:sz="8"/>
              <w:bottom w:val="outset" w:color="000000" w:sz="8"/>
              <w:right w:val="outset" w:color="000000" w:sz="8"/>
            </w:tcBorders>
            <w:vAlign w:val="center"/>
          </w:tcPr>
          <w:bookmarkStart w:name="408" w:id="486"/>
          <w:p>
            <w:pPr>
              <w:spacing w:after="75"/>
              <w:ind w:left="0"/>
              <w:jc w:val="center"/>
            </w:pPr>
            <w:r>
              <w:rPr>
                <w:rFonts w:ascii="Arial" w:hAnsi="Arial"/>
                <w:b w:val="false"/>
                <w:i w:val="false"/>
                <w:color w:val="000000"/>
                <w:sz w:val="15"/>
              </w:rPr>
              <w:t>Х</w:t>
            </w:r>
          </w:p>
          <w:bookmarkEnd w:id="486"/>
        </w:tc>
        <w:tc>
          <w:tcPr>
            <w:tcW w:w="2168" w:type="dxa"/>
            <w:tcBorders>
              <w:top w:val="outset" w:color="000000" w:sz="8"/>
              <w:left w:val="outset" w:color="000000" w:sz="8"/>
              <w:bottom w:val="outset" w:color="000000" w:sz="8"/>
              <w:right w:val="outset" w:color="000000" w:sz="8"/>
            </w:tcBorders>
            <w:vAlign w:val="center"/>
          </w:tcPr>
          <w:bookmarkStart w:name="409" w:id="487"/>
          <w:p>
            <w:pPr>
              <w:spacing w:after="75"/>
              <w:ind w:left="0"/>
              <w:jc w:val="left"/>
            </w:pPr>
            <w:r>
              <w:rPr>
                <w:rFonts w:ascii="Arial" w:hAnsi="Arial"/>
                <w:b w:val="false"/>
                <w:i w:val="false"/>
                <w:color w:val="000000"/>
                <w:sz w:val="15"/>
              </w:rPr>
              <w:t>спеціальний фонд, у тому числі:</w:t>
            </w:r>
          </w:p>
          <w:bookmarkEnd w:id="487"/>
        </w:tc>
        <w:tc>
          <w:tcPr>
            <w:tcW w:w="805" w:type="dxa"/>
            <w:tcBorders>
              <w:top w:val="outset" w:color="000000" w:sz="8"/>
              <w:left w:val="outset" w:color="000000" w:sz="8"/>
              <w:bottom w:val="outset" w:color="000000" w:sz="8"/>
              <w:right w:val="outset" w:color="000000" w:sz="8"/>
            </w:tcBorders>
            <w:vAlign w:val="center"/>
          </w:tcPr>
          <w:bookmarkStart w:name="410" w:id="488"/>
          <w:p>
            <w:pPr>
              <w:spacing w:after="75"/>
              <w:ind w:left="0"/>
              <w:jc w:val="center"/>
            </w:pPr>
            <w:r>
              <w:rPr>
                <w:rFonts w:ascii="Arial" w:hAnsi="Arial"/>
                <w:b w:val="false"/>
                <w:i w:val="false"/>
                <w:color w:val="000000"/>
                <w:sz w:val="15"/>
              </w:rPr>
              <w:t xml:space="preserve"> </w:t>
            </w:r>
          </w:p>
          <w:bookmarkEnd w:id="488"/>
        </w:tc>
        <w:tc>
          <w:tcPr>
            <w:tcW w:w="863" w:type="dxa"/>
            <w:tcBorders>
              <w:top w:val="outset" w:color="000000" w:sz="8"/>
              <w:left w:val="outset" w:color="000000" w:sz="8"/>
              <w:bottom w:val="outset" w:color="000000" w:sz="8"/>
              <w:right w:val="outset" w:color="000000" w:sz="8"/>
            </w:tcBorders>
            <w:vAlign w:val="center"/>
          </w:tcPr>
          <w:bookmarkStart w:name="411" w:id="489"/>
          <w:p>
            <w:pPr>
              <w:spacing w:after="75"/>
              <w:ind w:left="0"/>
              <w:jc w:val="center"/>
            </w:pPr>
            <w:r>
              <w:rPr>
                <w:rFonts w:ascii="Arial" w:hAnsi="Arial"/>
                <w:b w:val="false"/>
                <w:i w:val="false"/>
                <w:color w:val="000000"/>
                <w:sz w:val="15"/>
              </w:rPr>
              <w:t xml:space="preserve"> </w:t>
            </w:r>
          </w:p>
          <w:bookmarkEnd w:id="489"/>
        </w:tc>
        <w:tc>
          <w:tcPr>
            <w:tcW w:w="805" w:type="dxa"/>
            <w:tcBorders>
              <w:top w:val="outset" w:color="000000" w:sz="8"/>
              <w:left w:val="outset" w:color="000000" w:sz="8"/>
              <w:bottom w:val="outset" w:color="000000" w:sz="8"/>
              <w:right w:val="outset" w:color="000000" w:sz="8"/>
            </w:tcBorders>
            <w:vAlign w:val="center"/>
          </w:tcPr>
          <w:bookmarkStart w:name="412" w:id="490"/>
          <w:p>
            <w:pPr>
              <w:spacing w:after="75"/>
              <w:ind w:left="0"/>
              <w:jc w:val="center"/>
            </w:pPr>
            <w:r>
              <w:rPr>
                <w:rFonts w:ascii="Arial" w:hAnsi="Arial"/>
                <w:b w:val="false"/>
                <w:i w:val="false"/>
                <w:color w:val="000000"/>
                <w:sz w:val="15"/>
              </w:rPr>
              <w:t xml:space="preserve"> </w:t>
            </w:r>
          </w:p>
          <w:bookmarkEnd w:id="490"/>
        </w:tc>
        <w:tc>
          <w:tcPr>
            <w:tcW w:w="805" w:type="dxa"/>
            <w:tcBorders>
              <w:top w:val="outset" w:color="000000" w:sz="8"/>
              <w:left w:val="outset" w:color="000000" w:sz="8"/>
              <w:bottom w:val="outset" w:color="000000" w:sz="8"/>
              <w:right w:val="outset" w:color="000000" w:sz="8"/>
            </w:tcBorders>
            <w:vAlign w:val="center"/>
          </w:tcPr>
          <w:bookmarkStart w:name="413" w:id="491"/>
          <w:p>
            <w:pPr>
              <w:spacing w:after="75"/>
              <w:ind w:left="0"/>
              <w:jc w:val="center"/>
            </w:pPr>
            <w:r>
              <w:rPr>
                <w:rFonts w:ascii="Arial" w:hAnsi="Arial"/>
                <w:b w:val="false"/>
                <w:i w:val="false"/>
                <w:color w:val="000000"/>
                <w:sz w:val="15"/>
              </w:rPr>
              <w:t xml:space="preserve"> </w:t>
            </w:r>
          </w:p>
          <w:bookmarkEnd w:id="491"/>
        </w:tc>
        <w:tc>
          <w:tcPr>
            <w:tcW w:w="805" w:type="dxa"/>
            <w:tcBorders>
              <w:top w:val="outset" w:color="000000" w:sz="8"/>
              <w:left w:val="outset" w:color="000000" w:sz="8"/>
              <w:bottom w:val="outset" w:color="000000" w:sz="8"/>
              <w:right w:val="outset" w:color="000000" w:sz="8"/>
            </w:tcBorders>
            <w:vAlign w:val="center"/>
          </w:tcPr>
          <w:bookmarkStart w:name="414" w:id="492"/>
          <w:p>
            <w:pPr>
              <w:spacing w:after="75"/>
              <w:ind w:left="0"/>
              <w:jc w:val="center"/>
            </w:pPr>
            <w:r>
              <w:rPr>
                <w:rFonts w:ascii="Arial" w:hAnsi="Arial"/>
                <w:b w:val="false"/>
                <w:i w:val="false"/>
                <w:color w:val="000000"/>
                <w:sz w:val="15"/>
              </w:rPr>
              <w:t xml:space="preserve"> </w:t>
            </w:r>
          </w:p>
          <w:bookmarkEnd w:id="49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415" w:id="493"/>
          <w:p>
            <w:pPr>
              <w:spacing w:after="75"/>
              <w:ind w:left="0"/>
              <w:jc w:val="center"/>
            </w:pPr>
            <w:r>
              <w:rPr>
                <w:rFonts w:ascii="Arial" w:hAnsi="Arial"/>
                <w:b w:val="false"/>
                <w:i w:val="false"/>
                <w:color w:val="000000"/>
                <w:sz w:val="15"/>
              </w:rPr>
              <w:t>Х</w:t>
            </w:r>
          </w:p>
          <w:bookmarkEnd w:id="493"/>
        </w:tc>
        <w:tc>
          <w:tcPr>
            <w:tcW w:w="985" w:type="dxa"/>
            <w:tcBorders>
              <w:top w:val="outset" w:color="000000" w:sz="8"/>
              <w:left w:val="outset" w:color="000000" w:sz="8"/>
              <w:bottom w:val="outset" w:color="000000" w:sz="8"/>
              <w:right w:val="outset" w:color="000000" w:sz="8"/>
            </w:tcBorders>
            <w:vAlign w:val="center"/>
          </w:tcPr>
          <w:bookmarkStart w:name="416" w:id="494"/>
          <w:p>
            <w:pPr>
              <w:spacing w:after="75"/>
              <w:ind w:left="0"/>
              <w:jc w:val="center"/>
            </w:pPr>
            <w:r>
              <w:rPr>
                <w:rFonts w:ascii="Arial" w:hAnsi="Arial"/>
                <w:b w:val="false"/>
                <w:i w:val="false"/>
                <w:color w:val="000000"/>
                <w:sz w:val="15"/>
              </w:rPr>
              <w:t>Х</w:t>
            </w:r>
          </w:p>
          <w:bookmarkEnd w:id="494"/>
        </w:tc>
        <w:tc>
          <w:tcPr>
            <w:tcW w:w="818" w:type="dxa"/>
            <w:tcBorders>
              <w:top w:val="outset" w:color="000000" w:sz="8"/>
              <w:left w:val="outset" w:color="000000" w:sz="8"/>
              <w:bottom w:val="outset" w:color="000000" w:sz="8"/>
              <w:right w:val="outset" w:color="000000" w:sz="8"/>
            </w:tcBorders>
            <w:vAlign w:val="center"/>
          </w:tcPr>
          <w:bookmarkStart w:name="417" w:id="495"/>
          <w:p>
            <w:pPr>
              <w:spacing w:after="75"/>
              <w:ind w:left="0"/>
              <w:jc w:val="center"/>
            </w:pPr>
            <w:r>
              <w:rPr>
                <w:rFonts w:ascii="Arial" w:hAnsi="Arial"/>
                <w:b w:val="false"/>
                <w:i w:val="false"/>
                <w:color w:val="000000"/>
                <w:sz w:val="15"/>
              </w:rPr>
              <w:t>Х</w:t>
            </w:r>
          </w:p>
          <w:bookmarkEnd w:id="495"/>
        </w:tc>
        <w:tc>
          <w:tcPr>
            <w:tcW w:w="902" w:type="dxa"/>
            <w:tcBorders>
              <w:top w:val="outset" w:color="000000" w:sz="8"/>
              <w:left w:val="outset" w:color="000000" w:sz="8"/>
              <w:bottom w:val="outset" w:color="000000" w:sz="8"/>
              <w:right w:val="outset" w:color="000000" w:sz="8"/>
            </w:tcBorders>
            <w:vAlign w:val="center"/>
          </w:tcPr>
          <w:bookmarkStart w:name="418" w:id="496"/>
          <w:p>
            <w:pPr>
              <w:spacing w:after="75"/>
              <w:ind w:left="0"/>
              <w:jc w:val="center"/>
            </w:pPr>
            <w:r>
              <w:rPr>
                <w:rFonts w:ascii="Arial" w:hAnsi="Arial"/>
                <w:b w:val="false"/>
                <w:i w:val="false"/>
                <w:color w:val="000000"/>
                <w:sz w:val="15"/>
              </w:rPr>
              <w:t>Х</w:t>
            </w:r>
          </w:p>
          <w:bookmarkEnd w:id="496"/>
        </w:tc>
        <w:tc>
          <w:tcPr>
            <w:tcW w:w="2168" w:type="dxa"/>
            <w:tcBorders>
              <w:top w:val="outset" w:color="000000" w:sz="8"/>
              <w:left w:val="outset" w:color="000000" w:sz="8"/>
              <w:bottom w:val="outset" w:color="000000" w:sz="8"/>
              <w:right w:val="outset" w:color="000000" w:sz="8"/>
            </w:tcBorders>
            <w:vAlign w:val="center"/>
          </w:tcPr>
          <w:bookmarkStart w:name="419" w:id="497"/>
          <w:p>
            <w:pPr>
              <w:spacing w:after="75"/>
              <w:ind w:left="0"/>
              <w:jc w:val="left"/>
            </w:pPr>
            <w:r>
              <w:rPr>
                <w:rFonts w:ascii="Arial" w:hAnsi="Arial"/>
                <w:b w:val="false"/>
                <w:i w:val="false"/>
                <w:color w:val="000000"/>
                <w:sz w:val="15"/>
              </w:rPr>
              <w:t>бюджет розвитку</w:t>
            </w:r>
          </w:p>
          <w:bookmarkEnd w:id="497"/>
        </w:tc>
        <w:tc>
          <w:tcPr>
            <w:tcW w:w="805" w:type="dxa"/>
            <w:tcBorders>
              <w:top w:val="outset" w:color="000000" w:sz="8"/>
              <w:left w:val="outset" w:color="000000" w:sz="8"/>
              <w:bottom w:val="outset" w:color="000000" w:sz="8"/>
              <w:right w:val="outset" w:color="000000" w:sz="8"/>
            </w:tcBorders>
            <w:vAlign w:val="center"/>
          </w:tcPr>
          <w:bookmarkStart w:name="420" w:id="498"/>
          <w:p>
            <w:pPr>
              <w:spacing w:after="75"/>
              <w:ind w:left="0"/>
              <w:jc w:val="center"/>
            </w:pPr>
            <w:r>
              <w:rPr>
                <w:rFonts w:ascii="Arial" w:hAnsi="Arial"/>
                <w:b w:val="false"/>
                <w:i w:val="false"/>
                <w:color w:val="000000"/>
                <w:sz w:val="15"/>
              </w:rPr>
              <w:t xml:space="preserve"> </w:t>
            </w:r>
          </w:p>
          <w:bookmarkEnd w:id="498"/>
        </w:tc>
        <w:tc>
          <w:tcPr>
            <w:tcW w:w="863" w:type="dxa"/>
            <w:tcBorders>
              <w:top w:val="outset" w:color="000000" w:sz="8"/>
              <w:left w:val="outset" w:color="000000" w:sz="8"/>
              <w:bottom w:val="outset" w:color="000000" w:sz="8"/>
              <w:right w:val="outset" w:color="000000" w:sz="8"/>
            </w:tcBorders>
            <w:vAlign w:val="center"/>
          </w:tcPr>
          <w:bookmarkStart w:name="421" w:id="499"/>
          <w:p>
            <w:pPr>
              <w:spacing w:after="75"/>
              <w:ind w:left="0"/>
              <w:jc w:val="center"/>
            </w:pPr>
            <w:r>
              <w:rPr>
                <w:rFonts w:ascii="Arial" w:hAnsi="Arial"/>
                <w:b w:val="false"/>
                <w:i w:val="false"/>
                <w:color w:val="000000"/>
                <w:sz w:val="15"/>
              </w:rPr>
              <w:t xml:space="preserve"> </w:t>
            </w:r>
          </w:p>
          <w:bookmarkEnd w:id="499"/>
        </w:tc>
        <w:tc>
          <w:tcPr>
            <w:tcW w:w="805" w:type="dxa"/>
            <w:tcBorders>
              <w:top w:val="outset" w:color="000000" w:sz="8"/>
              <w:left w:val="outset" w:color="000000" w:sz="8"/>
              <w:bottom w:val="outset" w:color="000000" w:sz="8"/>
              <w:right w:val="outset" w:color="000000" w:sz="8"/>
            </w:tcBorders>
            <w:vAlign w:val="center"/>
          </w:tcPr>
          <w:bookmarkStart w:name="422" w:id="500"/>
          <w:p>
            <w:pPr>
              <w:spacing w:after="75"/>
              <w:ind w:left="0"/>
              <w:jc w:val="center"/>
            </w:pPr>
            <w:r>
              <w:rPr>
                <w:rFonts w:ascii="Arial" w:hAnsi="Arial"/>
                <w:b w:val="false"/>
                <w:i w:val="false"/>
                <w:color w:val="000000"/>
                <w:sz w:val="15"/>
              </w:rPr>
              <w:t xml:space="preserve"> </w:t>
            </w:r>
          </w:p>
          <w:bookmarkEnd w:id="500"/>
        </w:tc>
        <w:tc>
          <w:tcPr>
            <w:tcW w:w="805" w:type="dxa"/>
            <w:tcBorders>
              <w:top w:val="outset" w:color="000000" w:sz="8"/>
              <w:left w:val="outset" w:color="000000" w:sz="8"/>
              <w:bottom w:val="outset" w:color="000000" w:sz="8"/>
              <w:right w:val="outset" w:color="000000" w:sz="8"/>
            </w:tcBorders>
            <w:vAlign w:val="center"/>
          </w:tcPr>
          <w:bookmarkStart w:name="423" w:id="501"/>
          <w:p>
            <w:pPr>
              <w:spacing w:after="75"/>
              <w:ind w:left="0"/>
              <w:jc w:val="center"/>
            </w:pPr>
            <w:r>
              <w:rPr>
                <w:rFonts w:ascii="Arial" w:hAnsi="Arial"/>
                <w:b w:val="false"/>
                <w:i w:val="false"/>
                <w:color w:val="000000"/>
                <w:sz w:val="15"/>
              </w:rPr>
              <w:t xml:space="preserve"> </w:t>
            </w:r>
          </w:p>
          <w:bookmarkEnd w:id="501"/>
        </w:tc>
        <w:tc>
          <w:tcPr>
            <w:tcW w:w="805" w:type="dxa"/>
            <w:tcBorders>
              <w:top w:val="outset" w:color="000000" w:sz="8"/>
              <w:left w:val="outset" w:color="000000" w:sz="8"/>
              <w:bottom w:val="outset" w:color="000000" w:sz="8"/>
              <w:right w:val="outset" w:color="000000" w:sz="8"/>
            </w:tcBorders>
            <w:vAlign w:val="center"/>
          </w:tcPr>
          <w:bookmarkStart w:name="424" w:id="502"/>
          <w:p>
            <w:pPr>
              <w:spacing w:after="75"/>
              <w:ind w:left="0"/>
              <w:jc w:val="center"/>
            </w:pPr>
            <w:r>
              <w:rPr>
                <w:rFonts w:ascii="Arial" w:hAnsi="Arial"/>
                <w:b w:val="false"/>
                <w:i w:val="false"/>
                <w:color w:val="000000"/>
                <w:sz w:val="15"/>
              </w:rPr>
              <w:t xml:space="preserve"> </w:t>
            </w:r>
          </w:p>
          <w:bookmarkEnd w:id="50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425" w:id="503"/>
          <w:p>
            <w:pPr>
              <w:spacing w:after="75"/>
              <w:ind w:left="0"/>
              <w:jc w:val="center"/>
            </w:pPr>
            <w:r>
              <w:rPr>
                <w:rFonts w:ascii="Arial" w:hAnsi="Arial"/>
                <w:b w:val="false"/>
                <w:i w:val="false"/>
                <w:color w:val="000000"/>
                <w:sz w:val="15"/>
              </w:rPr>
              <w:t xml:space="preserve"> </w:t>
            </w:r>
          </w:p>
          <w:bookmarkEnd w:id="503"/>
        </w:tc>
        <w:tc>
          <w:tcPr>
            <w:tcW w:w="985" w:type="dxa"/>
            <w:tcBorders>
              <w:top w:val="outset" w:color="000000" w:sz="8"/>
              <w:left w:val="outset" w:color="000000" w:sz="8"/>
              <w:bottom w:val="outset" w:color="000000" w:sz="8"/>
              <w:right w:val="outset" w:color="000000" w:sz="8"/>
            </w:tcBorders>
            <w:vAlign w:val="center"/>
          </w:tcPr>
          <w:bookmarkStart w:name="426" w:id="504"/>
          <w:p>
            <w:pPr>
              <w:spacing w:after="75"/>
              <w:ind w:left="0"/>
              <w:jc w:val="center"/>
            </w:pPr>
            <w:r>
              <w:rPr>
                <w:rFonts w:ascii="Arial" w:hAnsi="Arial"/>
                <w:b w:val="false"/>
                <w:i w:val="false"/>
                <w:color w:val="000000"/>
                <w:sz w:val="15"/>
              </w:rPr>
              <w:t xml:space="preserve"> </w:t>
            </w:r>
          </w:p>
          <w:bookmarkEnd w:id="504"/>
        </w:tc>
        <w:tc>
          <w:tcPr>
            <w:tcW w:w="818" w:type="dxa"/>
            <w:tcBorders>
              <w:top w:val="outset" w:color="000000" w:sz="8"/>
              <w:left w:val="outset" w:color="000000" w:sz="8"/>
              <w:bottom w:val="outset" w:color="000000" w:sz="8"/>
              <w:right w:val="outset" w:color="000000" w:sz="8"/>
            </w:tcBorders>
            <w:vAlign w:val="center"/>
          </w:tcPr>
          <w:bookmarkStart w:name="427" w:id="505"/>
          <w:p>
            <w:pPr>
              <w:spacing w:after="75"/>
              <w:ind w:left="0"/>
              <w:jc w:val="center"/>
            </w:pPr>
            <w:r>
              <w:rPr>
                <w:rFonts w:ascii="Arial" w:hAnsi="Arial"/>
                <w:b w:val="false"/>
                <w:i w:val="false"/>
                <w:color w:val="000000"/>
                <w:sz w:val="15"/>
              </w:rPr>
              <w:t xml:space="preserve"> </w:t>
            </w:r>
          </w:p>
          <w:bookmarkEnd w:id="505"/>
        </w:tc>
        <w:tc>
          <w:tcPr>
            <w:tcW w:w="902" w:type="dxa"/>
            <w:tcBorders>
              <w:top w:val="outset" w:color="000000" w:sz="8"/>
              <w:left w:val="outset" w:color="000000" w:sz="8"/>
              <w:bottom w:val="outset" w:color="000000" w:sz="8"/>
              <w:right w:val="outset" w:color="000000" w:sz="8"/>
            </w:tcBorders>
            <w:vAlign w:val="center"/>
          </w:tcPr>
          <w:bookmarkStart w:name="428" w:id="506"/>
          <w:p>
            <w:pPr>
              <w:spacing w:after="75"/>
              <w:ind w:left="0"/>
              <w:jc w:val="center"/>
            </w:pPr>
            <w:r>
              <w:rPr>
                <w:rFonts w:ascii="Arial" w:hAnsi="Arial"/>
                <w:b w:val="false"/>
                <w:i w:val="false"/>
                <w:color w:val="000000"/>
                <w:sz w:val="15"/>
              </w:rPr>
              <w:t xml:space="preserve"> </w:t>
            </w:r>
          </w:p>
          <w:bookmarkEnd w:id="506"/>
        </w:tc>
        <w:tc>
          <w:tcPr>
            <w:tcW w:w="2168" w:type="dxa"/>
            <w:tcBorders>
              <w:top w:val="outset" w:color="000000" w:sz="8"/>
              <w:left w:val="outset" w:color="000000" w:sz="8"/>
              <w:bottom w:val="outset" w:color="000000" w:sz="8"/>
              <w:right w:val="outset" w:color="000000" w:sz="8"/>
            </w:tcBorders>
            <w:vAlign w:val="center"/>
          </w:tcPr>
          <w:bookmarkStart w:name="429" w:id="507"/>
          <w:p>
            <w:pPr>
              <w:spacing w:after="75"/>
              <w:ind w:left="0"/>
              <w:jc w:val="left"/>
            </w:pPr>
            <w:r>
              <w:rPr>
                <w:rFonts w:ascii="Arial" w:hAnsi="Arial"/>
                <w:b w:val="false"/>
                <w:i w:val="false"/>
                <w:color w:val="000000"/>
                <w:sz w:val="15"/>
              </w:rPr>
              <w:t>Бюджетна програма 2, у тому числі:</w:t>
            </w:r>
          </w:p>
          <w:bookmarkEnd w:id="507"/>
        </w:tc>
        <w:tc>
          <w:tcPr>
            <w:tcW w:w="805" w:type="dxa"/>
            <w:tcBorders>
              <w:top w:val="outset" w:color="000000" w:sz="8"/>
              <w:left w:val="outset" w:color="000000" w:sz="8"/>
              <w:bottom w:val="outset" w:color="000000" w:sz="8"/>
              <w:right w:val="outset" w:color="000000" w:sz="8"/>
            </w:tcBorders>
            <w:vAlign w:val="center"/>
          </w:tcPr>
          <w:bookmarkStart w:name="430" w:id="508"/>
          <w:p>
            <w:pPr>
              <w:spacing w:after="75"/>
              <w:ind w:left="0"/>
              <w:jc w:val="center"/>
            </w:pPr>
            <w:r>
              <w:rPr>
                <w:rFonts w:ascii="Arial" w:hAnsi="Arial"/>
                <w:b w:val="false"/>
                <w:i w:val="false"/>
                <w:color w:val="000000"/>
                <w:sz w:val="15"/>
              </w:rPr>
              <w:t xml:space="preserve"> </w:t>
            </w:r>
          </w:p>
          <w:bookmarkEnd w:id="508"/>
        </w:tc>
        <w:tc>
          <w:tcPr>
            <w:tcW w:w="863" w:type="dxa"/>
            <w:tcBorders>
              <w:top w:val="outset" w:color="000000" w:sz="8"/>
              <w:left w:val="outset" w:color="000000" w:sz="8"/>
              <w:bottom w:val="outset" w:color="000000" w:sz="8"/>
              <w:right w:val="outset" w:color="000000" w:sz="8"/>
            </w:tcBorders>
            <w:vAlign w:val="center"/>
          </w:tcPr>
          <w:bookmarkStart w:name="431" w:id="509"/>
          <w:p>
            <w:pPr>
              <w:spacing w:after="75"/>
              <w:ind w:left="0"/>
              <w:jc w:val="center"/>
            </w:pPr>
            <w:r>
              <w:rPr>
                <w:rFonts w:ascii="Arial" w:hAnsi="Arial"/>
                <w:b w:val="false"/>
                <w:i w:val="false"/>
                <w:color w:val="000000"/>
                <w:sz w:val="15"/>
              </w:rPr>
              <w:t xml:space="preserve"> </w:t>
            </w:r>
          </w:p>
          <w:bookmarkEnd w:id="509"/>
        </w:tc>
        <w:tc>
          <w:tcPr>
            <w:tcW w:w="805" w:type="dxa"/>
            <w:tcBorders>
              <w:top w:val="outset" w:color="000000" w:sz="8"/>
              <w:left w:val="outset" w:color="000000" w:sz="8"/>
              <w:bottom w:val="outset" w:color="000000" w:sz="8"/>
              <w:right w:val="outset" w:color="000000" w:sz="8"/>
            </w:tcBorders>
            <w:vAlign w:val="center"/>
          </w:tcPr>
          <w:bookmarkStart w:name="432" w:id="510"/>
          <w:p>
            <w:pPr>
              <w:spacing w:after="75"/>
              <w:ind w:left="0"/>
              <w:jc w:val="center"/>
            </w:pPr>
            <w:r>
              <w:rPr>
                <w:rFonts w:ascii="Arial" w:hAnsi="Arial"/>
                <w:b w:val="false"/>
                <w:i w:val="false"/>
                <w:color w:val="000000"/>
                <w:sz w:val="15"/>
              </w:rPr>
              <w:t xml:space="preserve"> </w:t>
            </w:r>
          </w:p>
          <w:bookmarkEnd w:id="510"/>
        </w:tc>
        <w:tc>
          <w:tcPr>
            <w:tcW w:w="805" w:type="dxa"/>
            <w:tcBorders>
              <w:top w:val="outset" w:color="000000" w:sz="8"/>
              <w:left w:val="outset" w:color="000000" w:sz="8"/>
              <w:bottom w:val="outset" w:color="000000" w:sz="8"/>
              <w:right w:val="outset" w:color="000000" w:sz="8"/>
            </w:tcBorders>
            <w:vAlign w:val="center"/>
          </w:tcPr>
          <w:bookmarkStart w:name="433" w:id="511"/>
          <w:p>
            <w:pPr>
              <w:spacing w:after="75"/>
              <w:ind w:left="0"/>
              <w:jc w:val="center"/>
            </w:pPr>
            <w:r>
              <w:rPr>
                <w:rFonts w:ascii="Arial" w:hAnsi="Arial"/>
                <w:b w:val="false"/>
                <w:i w:val="false"/>
                <w:color w:val="000000"/>
                <w:sz w:val="15"/>
              </w:rPr>
              <w:t xml:space="preserve"> </w:t>
            </w:r>
          </w:p>
          <w:bookmarkEnd w:id="511"/>
        </w:tc>
        <w:tc>
          <w:tcPr>
            <w:tcW w:w="805" w:type="dxa"/>
            <w:tcBorders>
              <w:top w:val="outset" w:color="000000" w:sz="8"/>
              <w:left w:val="outset" w:color="000000" w:sz="8"/>
              <w:bottom w:val="outset" w:color="000000" w:sz="8"/>
              <w:right w:val="outset" w:color="000000" w:sz="8"/>
            </w:tcBorders>
            <w:vAlign w:val="center"/>
          </w:tcPr>
          <w:bookmarkStart w:name="434" w:id="512"/>
          <w:p>
            <w:pPr>
              <w:spacing w:after="75"/>
              <w:ind w:left="0"/>
              <w:jc w:val="center"/>
            </w:pPr>
            <w:r>
              <w:rPr>
                <w:rFonts w:ascii="Arial" w:hAnsi="Arial"/>
                <w:b w:val="false"/>
                <w:i w:val="false"/>
                <w:color w:val="000000"/>
                <w:sz w:val="15"/>
              </w:rPr>
              <w:t xml:space="preserve"> </w:t>
            </w:r>
          </w:p>
          <w:bookmarkEnd w:id="51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435" w:id="513"/>
          <w:p>
            <w:pPr>
              <w:spacing w:after="75"/>
              <w:ind w:left="0"/>
              <w:jc w:val="center"/>
            </w:pPr>
            <w:r>
              <w:rPr>
                <w:rFonts w:ascii="Arial" w:hAnsi="Arial"/>
                <w:b w:val="false"/>
                <w:i w:val="false"/>
                <w:color w:val="000000"/>
                <w:sz w:val="15"/>
              </w:rPr>
              <w:t>Х</w:t>
            </w:r>
          </w:p>
          <w:bookmarkEnd w:id="513"/>
        </w:tc>
        <w:tc>
          <w:tcPr>
            <w:tcW w:w="985" w:type="dxa"/>
            <w:tcBorders>
              <w:top w:val="outset" w:color="000000" w:sz="8"/>
              <w:left w:val="outset" w:color="000000" w:sz="8"/>
              <w:bottom w:val="outset" w:color="000000" w:sz="8"/>
              <w:right w:val="outset" w:color="000000" w:sz="8"/>
            </w:tcBorders>
            <w:vAlign w:val="center"/>
          </w:tcPr>
          <w:bookmarkStart w:name="436" w:id="514"/>
          <w:p>
            <w:pPr>
              <w:spacing w:after="75"/>
              <w:ind w:left="0"/>
              <w:jc w:val="center"/>
            </w:pPr>
            <w:r>
              <w:rPr>
                <w:rFonts w:ascii="Arial" w:hAnsi="Arial"/>
                <w:b w:val="false"/>
                <w:i w:val="false"/>
                <w:color w:val="000000"/>
                <w:sz w:val="15"/>
              </w:rPr>
              <w:t>Х</w:t>
            </w:r>
          </w:p>
          <w:bookmarkEnd w:id="514"/>
        </w:tc>
        <w:tc>
          <w:tcPr>
            <w:tcW w:w="818" w:type="dxa"/>
            <w:tcBorders>
              <w:top w:val="outset" w:color="000000" w:sz="8"/>
              <w:left w:val="outset" w:color="000000" w:sz="8"/>
              <w:bottom w:val="outset" w:color="000000" w:sz="8"/>
              <w:right w:val="outset" w:color="000000" w:sz="8"/>
            </w:tcBorders>
            <w:vAlign w:val="center"/>
          </w:tcPr>
          <w:bookmarkStart w:name="437" w:id="515"/>
          <w:p>
            <w:pPr>
              <w:spacing w:after="75"/>
              <w:ind w:left="0"/>
              <w:jc w:val="center"/>
            </w:pPr>
            <w:r>
              <w:rPr>
                <w:rFonts w:ascii="Arial" w:hAnsi="Arial"/>
                <w:b w:val="false"/>
                <w:i w:val="false"/>
                <w:color w:val="000000"/>
                <w:sz w:val="15"/>
              </w:rPr>
              <w:t>Х</w:t>
            </w:r>
          </w:p>
          <w:bookmarkEnd w:id="515"/>
        </w:tc>
        <w:tc>
          <w:tcPr>
            <w:tcW w:w="902" w:type="dxa"/>
            <w:tcBorders>
              <w:top w:val="outset" w:color="000000" w:sz="8"/>
              <w:left w:val="outset" w:color="000000" w:sz="8"/>
              <w:bottom w:val="outset" w:color="000000" w:sz="8"/>
              <w:right w:val="outset" w:color="000000" w:sz="8"/>
            </w:tcBorders>
            <w:vAlign w:val="center"/>
          </w:tcPr>
          <w:bookmarkStart w:name="438" w:id="516"/>
          <w:p>
            <w:pPr>
              <w:spacing w:after="75"/>
              <w:ind w:left="0"/>
              <w:jc w:val="center"/>
            </w:pPr>
            <w:r>
              <w:rPr>
                <w:rFonts w:ascii="Arial" w:hAnsi="Arial"/>
                <w:b w:val="false"/>
                <w:i w:val="false"/>
                <w:color w:val="000000"/>
                <w:sz w:val="15"/>
              </w:rPr>
              <w:t>Х</w:t>
            </w:r>
          </w:p>
          <w:bookmarkEnd w:id="516"/>
        </w:tc>
        <w:tc>
          <w:tcPr>
            <w:tcW w:w="2168" w:type="dxa"/>
            <w:tcBorders>
              <w:top w:val="outset" w:color="000000" w:sz="8"/>
              <w:left w:val="outset" w:color="000000" w:sz="8"/>
              <w:bottom w:val="outset" w:color="000000" w:sz="8"/>
              <w:right w:val="outset" w:color="000000" w:sz="8"/>
            </w:tcBorders>
            <w:vAlign w:val="center"/>
          </w:tcPr>
          <w:bookmarkStart w:name="439" w:id="517"/>
          <w:p>
            <w:pPr>
              <w:spacing w:after="75"/>
              <w:ind w:left="0"/>
              <w:jc w:val="left"/>
            </w:pPr>
            <w:r>
              <w:rPr>
                <w:rFonts w:ascii="Arial" w:hAnsi="Arial"/>
                <w:b w:val="false"/>
                <w:i w:val="false"/>
                <w:color w:val="000000"/>
                <w:sz w:val="15"/>
              </w:rPr>
              <w:t>загальний фонд</w:t>
            </w:r>
          </w:p>
          <w:bookmarkEnd w:id="517"/>
        </w:tc>
        <w:tc>
          <w:tcPr>
            <w:tcW w:w="805" w:type="dxa"/>
            <w:tcBorders>
              <w:top w:val="outset" w:color="000000" w:sz="8"/>
              <w:left w:val="outset" w:color="000000" w:sz="8"/>
              <w:bottom w:val="outset" w:color="000000" w:sz="8"/>
              <w:right w:val="outset" w:color="000000" w:sz="8"/>
            </w:tcBorders>
            <w:vAlign w:val="center"/>
          </w:tcPr>
          <w:bookmarkStart w:name="440" w:id="518"/>
          <w:p>
            <w:pPr>
              <w:spacing w:after="75"/>
              <w:ind w:left="0"/>
              <w:jc w:val="center"/>
            </w:pPr>
            <w:r>
              <w:rPr>
                <w:rFonts w:ascii="Arial" w:hAnsi="Arial"/>
                <w:b w:val="false"/>
                <w:i w:val="false"/>
                <w:color w:val="000000"/>
                <w:sz w:val="15"/>
              </w:rPr>
              <w:t xml:space="preserve"> </w:t>
            </w:r>
          </w:p>
          <w:bookmarkEnd w:id="518"/>
        </w:tc>
        <w:tc>
          <w:tcPr>
            <w:tcW w:w="863" w:type="dxa"/>
            <w:tcBorders>
              <w:top w:val="outset" w:color="000000" w:sz="8"/>
              <w:left w:val="outset" w:color="000000" w:sz="8"/>
              <w:bottom w:val="outset" w:color="000000" w:sz="8"/>
              <w:right w:val="outset" w:color="000000" w:sz="8"/>
            </w:tcBorders>
            <w:vAlign w:val="center"/>
          </w:tcPr>
          <w:bookmarkStart w:name="441" w:id="519"/>
          <w:p>
            <w:pPr>
              <w:spacing w:after="75"/>
              <w:ind w:left="0"/>
              <w:jc w:val="center"/>
            </w:pPr>
            <w:r>
              <w:rPr>
                <w:rFonts w:ascii="Arial" w:hAnsi="Arial"/>
                <w:b w:val="false"/>
                <w:i w:val="false"/>
                <w:color w:val="000000"/>
                <w:sz w:val="15"/>
              </w:rPr>
              <w:t xml:space="preserve"> </w:t>
            </w:r>
          </w:p>
          <w:bookmarkEnd w:id="519"/>
        </w:tc>
        <w:tc>
          <w:tcPr>
            <w:tcW w:w="805" w:type="dxa"/>
            <w:tcBorders>
              <w:top w:val="outset" w:color="000000" w:sz="8"/>
              <w:left w:val="outset" w:color="000000" w:sz="8"/>
              <w:bottom w:val="outset" w:color="000000" w:sz="8"/>
              <w:right w:val="outset" w:color="000000" w:sz="8"/>
            </w:tcBorders>
            <w:vAlign w:val="center"/>
          </w:tcPr>
          <w:bookmarkStart w:name="442" w:id="520"/>
          <w:p>
            <w:pPr>
              <w:spacing w:after="75"/>
              <w:ind w:left="0"/>
              <w:jc w:val="center"/>
            </w:pPr>
            <w:r>
              <w:rPr>
                <w:rFonts w:ascii="Arial" w:hAnsi="Arial"/>
                <w:b w:val="false"/>
                <w:i w:val="false"/>
                <w:color w:val="000000"/>
                <w:sz w:val="15"/>
              </w:rPr>
              <w:t xml:space="preserve"> </w:t>
            </w:r>
          </w:p>
          <w:bookmarkEnd w:id="520"/>
        </w:tc>
        <w:tc>
          <w:tcPr>
            <w:tcW w:w="805" w:type="dxa"/>
            <w:tcBorders>
              <w:top w:val="outset" w:color="000000" w:sz="8"/>
              <w:left w:val="outset" w:color="000000" w:sz="8"/>
              <w:bottom w:val="outset" w:color="000000" w:sz="8"/>
              <w:right w:val="outset" w:color="000000" w:sz="8"/>
            </w:tcBorders>
            <w:vAlign w:val="center"/>
          </w:tcPr>
          <w:bookmarkStart w:name="443" w:id="521"/>
          <w:p>
            <w:pPr>
              <w:spacing w:after="75"/>
              <w:ind w:left="0"/>
              <w:jc w:val="center"/>
            </w:pPr>
            <w:r>
              <w:rPr>
                <w:rFonts w:ascii="Arial" w:hAnsi="Arial"/>
                <w:b w:val="false"/>
                <w:i w:val="false"/>
                <w:color w:val="000000"/>
                <w:sz w:val="15"/>
              </w:rPr>
              <w:t xml:space="preserve"> </w:t>
            </w:r>
          </w:p>
          <w:bookmarkEnd w:id="521"/>
        </w:tc>
        <w:tc>
          <w:tcPr>
            <w:tcW w:w="805" w:type="dxa"/>
            <w:tcBorders>
              <w:top w:val="outset" w:color="000000" w:sz="8"/>
              <w:left w:val="outset" w:color="000000" w:sz="8"/>
              <w:bottom w:val="outset" w:color="000000" w:sz="8"/>
              <w:right w:val="outset" w:color="000000" w:sz="8"/>
            </w:tcBorders>
            <w:vAlign w:val="center"/>
          </w:tcPr>
          <w:bookmarkStart w:name="444" w:id="522"/>
          <w:p>
            <w:pPr>
              <w:spacing w:after="75"/>
              <w:ind w:left="0"/>
              <w:jc w:val="center"/>
            </w:pPr>
            <w:r>
              <w:rPr>
                <w:rFonts w:ascii="Arial" w:hAnsi="Arial"/>
                <w:b w:val="false"/>
                <w:i w:val="false"/>
                <w:color w:val="000000"/>
                <w:sz w:val="15"/>
              </w:rPr>
              <w:t xml:space="preserve"> </w:t>
            </w:r>
          </w:p>
          <w:bookmarkEnd w:id="52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445" w:id="523"/>
          <w:p>
            <w:pPr>
              <w:spacing w:after="75"/>
              <w:ind w:left="0"/>
              <w:jc w:val="center"/>
            </w:pPr>
            <w:r>
              <w:rPr>
                <w:rFonts w:ascii="Arial" w:hAnsi="Arial"/>
                <w:b w:val="false"/>
                <w:i w:val="false"/>
                <w:color w:val="000000"/>
                <w:sz w:val="15"/>
              </w:rPr>
              <w:t>Х</w:t>
            </w:r>
          </w:p>
          <w:bookmarkEnd w:id="523"/>
        </w:tc>
        <w:tc>
          <w:tcPr>
            <w:tcW w:w="985" w:type="dxa"/>
            <w:tcBorders>
              <w:top w:val="outset" w:color="000000" w:sz="8"/>
              <w:left w:val="outset" w:color="000000" w:sz="8"/>
              <w:bottom w:val="outset" w:color="000000" w:sz="8"/>
              <w:right w:val="outset" w:color="000000" w:sz="8"/>
            </w:tcBorders>
            <w:vAlign w:val="center"/>
          </w:tcPr>
          <w:bookmarkStart w:name="446" w:id="524"/>
          <w:p>
            <w:pPr>
              <w:spacing w:after="75"/>
              <w:ind w:left="0"/>
              <w:jc w:val="center"/>
            </w:pPr>
            <w:r>
              <w:rPr>
                <w:rFonts w:ascii="Arial" w:hAnsi="Arial"/>
                <w:b w:val="false"/>
                <w:i w:val="false"/>
                <w:color w:val="000000"/>
                <w:sz w:val="15"/>
              </w:rPr>
              <w:t>Х</w:t>
            </w:r>
          </w:p>
          <w:bookmarkEnd w:id="524"/>
        </w:tc>
        <w:tc>
          <w:tcPr>
            <w:tcW w:w="818" w:type="dxa"/>
            <w:tcBorders>
              <w:top w:val="outset" w:color="000000" w:sz="8"/>
              <w:left w:val="outset" w:color="000000" w:sz="8"/>
              <w:bottom w:val="outset" w:color="000000" w:sz="8"/>
              <w:right w:val="outset" w:color="000000" w:sz="8"/>
            </w:tcBorders>
            <w:vAlign w:val="center"/>
          </w:tcPr>
          <w:bookmarkStart w:name="447" w:id="525"/>
          <w:p>
            <w:pPr>
              <w:spacing w:after="75"/>
              <w:ind w:left="0"/>
              <w:jc w:val="center"/>
            </w:pPr>
            <w:r>
              <w:rPr>
                <w:rFonts w:ascii="Arial" w:hAnsi="Arial"/>
                <w:b w:val="false"/>
                <w:i w:val="false"/>
                <w:color w:val="000000"/>
                <w:sz w:val="15"/>
              </w:rPr>
              <w:t>Х</w:t>
            </w:r>
          </w:p>
          <w:bookmarkEnd w:id="525"/>
        </w:tc>
        <w:tc>
          <w:tcPr>
            <w:tcW w:w="902" w:type="dxa"/>
            <w:tcBorders>
              <w:top w:val="outset" w:color="000000" w:sz="8"/>
              <w:left w:val="outset" w:color="000000" w:sz="8"/>
              <w:bottom w:val="outset" w:color="000000" w:sz="8"/>
              <w:right w:val="outset" w:color="000000" w:sz="8"/>
            </w:tcBorders>
            <w:vAlign w:val="center"/>
          </w:tcPr>
          <w:bookmarkStart w:name="448" w:id="526"/>
          <w:p>
            <w:pPr>
              <w:spacing w:after="75"/>
              <w:ind w:left="0"/>
              <w:jc w:val="center"/>
            </w:pPr>
            <w:r>
              <w:rPr>
                <w:rFonts w:ascii="Arial" w:hAnsi="Arial"/>
                <w:b w:val="false"/>
                <w:i w:val="false"/>
                <w:color w:val="000000"/>
                <w:sz w:val="15"/>
              </w:rPr>
              <w:t>Х</w:t>
            </w:r>
          </w:p>
          <w:bookmarkEnd w:id="526"/>
        </w:tc>
        <w:tc>
          <w:tcPr>
            <w:tcW w:w="2168" w:type="dxa"/>
            <w:tcBorders>
              <w:top w:val="outset" w:color="000000" w:sz="8"/>
              <w:left w:val="outset" w:color="000000" w:sz="8"/>
              <w:bottom w:val="outset" w:color="000000" w:sz="8"/>
              <w:right w:val="outset" w:color="000000" w:sz="8"/>
            </w:tcBorders>
            <w:vAlign w:val="center"/>
          </w:tcPr>
          <w:bookmarkStart w:name="449" w:id="527"/>
          <w:p>
            <w:pPr>
              <w:spacing w:after="75"/>
              <w:ind w:left="0"/>
              <w:jc w:val="left"/>
            </w:pPr>
            <w:r>
              <w:rPr>
                <w:rFonts w:ascii="Arial" w:hAnsi="Arial"/>
                <w:b w:val="false"/>
                <w:i w:val="false"/>
                <w:color w:val="000000"/>
                <w:sz w:val="15"/>
              </w:rPr>
              <w:t>спеціальний фонд, у тому числі:</w:t>
            </w:r>
          </w:p>
          <w:bookmarkEnd w:id="527"/>
        </w:tc>
        <w:tc>
          <w:tcPr>
            <w:tcW w:w="805" w:type="dxa"/>
            <w:tcBorders>
              <w:top w:val="outset" w:color="000000" w:sz="8"/>
              <w:left w:val="outset" w:color="000000" w:sz="8"/>
              <w:bottom w:val="outset" w:color="000000" w:sz="8"/>
              <w:right w:val="outset" w:color="000000" w:sz="8"/>
            </w:tcBorders>
            <w:vAlign w:val="center"/>
          </w:tcPr>
          <w:bookmarkStart w:name="450" w:id="528"/>
          <w:p>
            <w:pPr>
              <w:spacing w:after="75"/>
              <w:ind w:left="0"/>
              <w:jc w:val="center"/>
            </w:pPr>
            <w:r>
              <w:rPr>
                <w:rFonts w:ascii="Arial" w:hAnsi="Arial"/>
                <w:b w:val="false"/>
                <w:i w:val="false"/>
                <w:color w:val="000000"/>
                <w:sz w:val="15"/>
              </w:rPr>
              <w:t xml:space="preserve"> </w:t>
            </w:r>
          </w:p>
          <w:bookmarkEnd w:id="528"/>
        </w:tc>
        <w:tc>
          <w:tcPr>
            <w:tcW w:w="863" w:type="dxa"/>
            <w:tcBorders>
              <w:top w:val="outset" w:color="000000" w:sz="8"/>
              <w:left w:val="outset" w:color="000000" w:sz="8"/>
              <w:bottom w:val="outset" w:color="000000" w:sz="8"/>
              <w:right w:val="outset" w:color="000000" w:sz="8"/>
            </w:tcBorders>
            <w:vAlign w:val="center"/>
          </w:tcPr>
          <w:bookmarkStart w:name="451" w:id="529"/>
          <w:p>
            <w:pPr>
              <w:spacing w:after="75"/>
              <w:ind w:left="0"/>
              <w:jc w:val="center"/>
            </w:pPr>
            <w:r>
              <w:rPr>
                <w:rFonts w:ascii="Arial" w:hAnsi="Arial"/>
                <w:b w:val="false"/>
                <w:i w:val="false"/>
                <w:color w:val="000000"/>
                <w:sz w:val="15"/>
              </w:rPr>
              <w:t xml:space="preserve"> </w:t>
            </w:r>
          </w:p>
          <w:bookmarkEnd w:id="529"/>
        </w:tc>
        <w:tc>
          <w:tcPr>
            <w:tcW w:w="805" w:type="dxa"/>
            <w:tcBorders>
              <w:top w:val="outset" w:color="000000" w:sz="8"/>
              <w:left w:val="outset" w:color="000000" w:sz="8"/>
              <w:bottom w:val="outset" w:color="000000" w:sz="8"/>
              <w:right w:val="outset" w:color="000000" w:sz="8"/>
            </w:tcBorders>
            <w:vAlign w:val="center"/>
          </w:tcPr>
          <w:bookmarkStart w:name="452" w:id="530"/>
          <w:p>
            <w:pPr>
              <w:spacing w:after="75"/>
              <w:ind w:left="0"/>
              <w:jc w:val="center"/>
            </w:pPr>
            <w:r>
              <w:rPr>
                <w:rFonts w:ascii="Arial" w:hAnsi="Arial"/>
                <w:b w:val="false"/>
                <w:i w:val="false"/>
                <w:color w:val="000000"/>
                <w:sz w:val="15"/>
              </w:rPr>
              <w:t xml:space="preserve"> </w:t>
            </w:r>
          </w:p>
          <w:bookmarkEnd w:id="530"/>
        </w:tc>
        <w:tc>
          <w:tcPr>
            <w:tcW w:w="805" w:type="dxa"/>
            <w:tcBorders>
              <w:top w:val="outset" w:color="000000" w:sz="8"/>
              <w:left w:val="outset" w:color="000000" w:sz="8"/>
              <w:bottom w:val="outset" w:color="000000" w:sz="8"/>
              <w:right w:val="outset" w:color="000000" w:sz="8"/>
            </w:tcBorders>
            <w:vAlign w:val="center"/>
          </w:tcPr>
          <w:bookmarkStart w:name="453" w:id="531"/>
          <w:p>
            <w:pPr>
              <w:spacing w:after="75"/>
              <w:ind w:left="0"/>
              <w:jc w:val="center"/>
            </w:pPr>
            <w:r>
              <w:rPr>
                <w:rFonts w:ascii="Arial" w:hAnsi="Arial"/>
                <w:b w:val="false"/>
                <w:i w:val="false"/>
                <w:color w:val="000000"/>
                <w:sz w:val="15"/>
              </w:rPr>
              <w:t xml:space="preserve"> </w:t>
            </w:r>
          </w:p>
          <w:bookmarkEnd w:id="531"/>
        </w:tc>
        <w:tc>
          <w:tcPr>
            <w:tcW w:w="805" w:type="dxa"/>
            <w:tcBorders>
              <w:top w:val="outset" w:color="000000" w:sz="8"/>
              <w:left w:val="outset" w:color="000000" w:sz="8"/>
              <w:bottom w:val="outset" w:color="000000" w:sz="8"/>
              <w:right w:val="outset" w:color="000000" w:sz="8"/>
            </w:tcBorders>
            <w:vAlign w:val="center"/>
          </w:tcPr>
          <w:bookmarkStart w:name="454" w:id="532"/>
          <w:p>
            <w:pPr>
              <w:spacing w:after="75"/>
              <w:ind w:left="0"/>
              <w:jc w:val="center"/>
            </w:pPr>
            <w:r>
              <w:rPr>
                <w:rFonts w:ascii="Arial" w:hAnsi="Arial"/>
                <w:b w:val="false"/>
                <w:i w:val="false"/>
                <w:color w:val="000000"/>
                <w:sz w:val="15"/>
              </w:rPr>
              <w:t xml:space="preserve"> </w:t>
            </w:r>
          </w:p>
          <w:bookmarkEnd w:id="53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455" w:id="533"/>
          <w:p>
            <w:pPr>
              <w:spacing w:after="75"/>
              <w:ind w:left="0"/>
              <w:jc w:val="center"/>
            </w:pPr>
            <w:r>
              <w:rPr>
                <w:rFonts w:ascii="Arial" w:hAnsi="Arial"/>
                <w:b w:val="false"/>
                <w:i w:val="false"/>
                <w:color w:val="000000"/>
                <w:sz w:val="15"/>
              </w:rPr>
              <w:t>Х</w:t>
            </w:r>
          </w:p>
          <w:bookmarkEnd w:id="533"/>
        </w:tc>
        <w:tc>
          <w:tcPr>
            <w:tcW w:w="985" w:type="dxa"/>
            <w:tcBorders>
              <w:top w:val="outset" w:color="000000" w:sz="8"/>
              <w:left w:val="outset" w:color="000000" w:sz="8"/>
              <w:bottom w:val="outset" w:color="000000" w:sz="8"/>
              <w:right w:val="outset" w:color="000000" w:sz="8"/>
            </w:tcBorders>
            <w:vAlign w:val="center"/>
          </w:tcPr>
          <w:bookmarkStart w:name="456" w:id="534"/>
          <w:p>
            <w:pPr>
              <w:spacing w:after="75"/>
              <w:ind w:left="0"/>
              <w:jc w:val="center"/>
            </w:pPr>
            <w:r>
              <w:rPr>
                <w:rFonts w:ascii="Arial" w:hAnsi="Arial"/>
                <w:b w:val="false"/>
                <w:i w:val="false"/>
                <w:color w:val="000000"/>
                <w:sz w:val="15"/>
              </w:rPr>
              <w:t>Х</w:t>
            </w:r>
          </w:p>
          <w:bookmarkEnd w:id="534"/>
        </w:tc>
        <w:tc>
          <w:tcPr>
            <w:tcW w:w="818" w:type="dxa"/>
            <w:tcBorders>
              <w:top w:val="outset" w:color="000000" w:sz="8"/>
              <w:left w:val="outset" w:color="000000" w:sz="8"/>
              <w:bottom w:val="outset" w:color="000000" w:sz="8"/>
              <w:right w:val="outset" w:color="000000" w:sz="8"/>
            </w:tcBorders>
            <w:vAlign w:val="center"/>
          </w:tcPr>
          <w:bookmarkStart w:name="457" w:id="535"/>
          <w:p>
            <w:pPr>
              <w:spacing w:after="75"/>
              <w:ind w:left="0"/>
              <w:jc w:val="center"/>
            </w:pPr>
            <w:r>
              <w:rPr>
                <w:rFonts w:ascii="Arial" w:hAnsi="Arial"/>
                <w:b w:val="false"/>
                <w:i w:val="false"/>
                <w:color w:val="000000"/>
                <w:sz w:val="15"/>
              </w:rPr>
              <w:t>Х</w:t>
            </w:r>
          </w:p>
          <w:bookmarkEnd w:id="535"/>
        </w:tc>
        <w:tc>
          <w:tcPr>
            <w:tcW w:w="902" w:type="dxa"/>
            <w:tcBorders>
              <w:top w:val="outset" w:color="000000" w:sz="8"/>
              <w:left w:val="outset" w:color="000000" w:sz="8"/>
              <w:bottom w:val="outset" w:color="000000" w:sz="8"/>
              <w:right w:val="outset" w:color="000000" w:sz="8"/>
            </w:tcBorders>
            <w:vAlign w:val="center"/>
          </w:tcPr>
          <w:bookmarkStart w:name="458" w:id="536"/>
          <w:p>
            <w:pPr>
              <w:spacing w:after="75"/>
              <w:ind w:left="0"/>
              <w:jc w:val="center"/>
            </w:pPr>
            <w:r>
              <w:rPr>
                <w:rFonts w:ascii="Arial" w:hAnsi="Arial"/>
                <w:b w:val="false"/>
                <w:i w:val="false"/>
                <w:color w:val="000000"/>
                <w:sz w:val="15"/>
              </w:rPr>
              <w:t>Х</w:t>
            </w:r>
          </w:p>
          <w:bookmarkEnd w:id="536"/>
        </w:tc>
        <w:tc>
          <w:tcPr>
            <w:tcW w:w="2168" w:type="dxa"/>
            <w:tcBorders>
              <w:top w:val="outset" w:color="000000" w:sz="8"/>
              <w:left w:val="outset" w:color="000000" w:sz="8"/>
              <w:bottom w:val="outset" w:color="000000" w:sz="8"/>
              <w:right w:val="outset" w:color="000000" w:sz="8"/>
            </w:tcBorders>
            <w:vAlign w:val="center"/>
          </w:tcPr>
          <w:bookmarkStart w:name="459" w:id="537"/>
          <w:p>
            <w:pPr>
              <w:spacing w:after="75"/>
              <w:ind w:left="0"/>
              <w:jc w:val="left"/>
            </w:pPr>
            <w:r>
              <w:rPr>
                <w:rFonts w:ascii="Arial" w:hAnsi="Arial"/>
                <w:b w:val="false"/>
                <w:i w:val="false"/>
                <w:color w:val="000000"/>
                <w:sz w:val="15"/>
              </w:rPr>
              <w:t>бюджет розвитку</w:t>
            </w:r>
          </w:p>
          <w:bookmarkEnd w:id="537"/>
        </w:tc>
        <w:tc>
          <w:tcPr>
            <w:tcW w:w="805" w:type="dxa"/>
            <w:tcBorders>
              <w:top w:val="outset" w:color="000000" w:sz="8"/>
              <w:left w:val="outset" w:color="000000" w:sz="8"/>
              <w:bottom w:val="outset" w:color="000000" w:sz="8"/>
              <w:right w:val="outset" w:color="000000" w:sz="8"/>
            </w:tcBorders>
            <w:vAlign w:val="center"/>
          </w:tcPr>
          <w:bookmarkStart w:name="460" w:id="538"/>
          <w:p>
            <w:pPr>
              <w:spacing w:after="75"/>
              <w:ind w:left="0"/>
              <w:jc w:val="center"/>
            </w:pPr>
            <w:r>
              <w:rPr>
                <w:rFonts w:ascii="Arial" w:hAnsi="Arial"/>
                <w:b w:val="false"/>
                <w:i w:val="false"/>
                <w:color w:val="000000"/>
                <w:sz w:val="15"/>
              </w:rPr>
              <w:t xml:space="preserve"> </w:t>
            </w:r>
          </w:p>
          <w:bookmarkEnd w:id="538"/>
        </w:tc>
        <w:tc>
          <w:tcPr>
            <w:tcW w:w="863" w:type="dxa"/>
            <w:tcBorders>
              <w:top w:val="outset" w:color="000000" w:sz="8"/>
              <w:left w:val="outset" w:color="000000" w:sz="8"/>
              <w:bottom w:val="outset" w:color="000000" w:sz="8"/>
              <w:right w:val="outset" w:color="000000" w:sz="8"/>
            </w:tcBorders>
            <w:vAlign w:val="center"/>
          </w:tcPr>
          <w:bookmarkStart w:name="461" w:id="539"/>
          <w:p>
            <w:pPr>
              <w:spacing w:after="75"/>
              <w:ind w:left="0"/>
              <w:jc w:val="center"/>
            </w:pPr>
            <w:r>
              <w:rPr>
                <w:rFonts w:ascii="Arial" w:hAnsi="Arial"/>
                <w:b w:val="false"/>
                <w:i w:val="false"/>
                <w:color w:val="000000"/>
                <w:sz w:val="15"/>
              </w:rPr>
              <w:t xml:space="preserve"> </w:t>
            </w:r>
          </w:p>
          <w:bookmarkEnd w:id="539"/>
        </w:tc>
        <w:tc>
          <w:tcPr>
            <w:tcW w:w="805" w:type="dxa"/>
            <w:tcBorders>
              <w:top w:val="outset" w:color="000000" w:sz="8"/>
              <w:left w:val="outset" w:color="000000" w:sz="8"/>
              <w:bottom w:val="outset" w:color="000000" w:sz="8"/>
              <w:right w:val="outset" w:color="000000" w:sz="8"/>
            </w:tcBorders>
            <w:vAlign w:val="center"/>
          </w:tcPr>
          <w:bookmarkStart w:name="462" w:id="540"/>
          <w:p>
            <w:pPr>
              <w:spacing w:after="75"/>
              <w:ind w:left="0"/>
              <w:jc w:val="center"/>
            </w:pPr>
            <w:r>
              <w:rPr>
                <w:rFonts w:ascii="Arial" w:hAnsi="Arial"/>
                <w:b w:val="false"/>
                <w:i w:val="false"/>
                <w:color w:val="000000"/>
                <w:sz w:val="15"/>
              </w:rPr>
              <w:t xml:space="preserve"> </w:t>
            </w:r>
          </w:p>
          <w:bookmarkEnd w:id="540"/>
        </w:tc>
        <w:tc>
          <w:tcPr>
            <w:tcW w:w="805" w:type="dxa"/>
            <w:tcBorders>
              <w:top w:val="outset" w:color="000000" w:sz="8"/>
              <w:left w:val="outset" w:color="000000" w:sz="8"/>
              <w:bottom w:val="outset" w:color="000000" w:sz="8"/>
              <w:right w:val="outset" w:color="000000" w:sz="8"/>
            </w:tcBorders>
            <w:vAlign w:val="center"/>
          </w:tcPr>
          <w:bookmarkStart w:name="463" w:id="541"/>
          <w:p>
            <w:pPr>
              <w:spacing w:after="75"/>
              <w:ind w:left="0"/>
              <w:jc w:val="center"/>
            </w:pPr>
            <w:r>
              <w:rPr>
                <w:rFonts w:ascii="Arial" w:hAnsi="Arial"/>
                <w:b w:val="false"/>
                <w:i w:val="false"/>
                <w:color w:val="000000"/>
                <w:sz w:val="15"/>
              </w:rPr>
              <w:t xml:space="preserve"> </w:t>
            </w:r>
          </w:p>
          <w:bookmarkEnd w:id="541"/>
        </w:tc>
        <w:tc>
          <w:tcPr>
            <w:tcW w:w="805" w:type="dxa"/>
            <w:tcBorders>
              <w:top w:val="outset" w:color="000000" w:sz="8"/>
              <w:left w:val="outset" w:color="000000" w:sz="8"/>
              <w:bottom w:val="outset" w:color="000000" w:sz="8"/>
              <w:right w:val="outset" w:color="000000" w:sz="8"/>
            </w:tcBorders>
            <w:vAlign w:val="center"/>
          </w:tcPr>
          <w:bookmarkStart w:name="464" w:id="542"/>
          <w:p>
            <w:pPr>
              <w:spacing w:after="75"/>
              <w:ind w:left="0"/>
              <w:jc w:val="center"/>
            </w:pPr>
            <w:r>
              <w:rPr>
                <w:rFonts w:ascii="Arial" w:hAnsi="Arial"/>
                <w:b w:val="false"/>
                <w:i w:val="false"/>
                <w:color w:val="000000"/>
                <w:sz w:val="15"/>
              </w:rPr>
              <w:t xml:space="preserve"> </w:t>
            </w:r>
          </w:p>
          <w:bookmarkEnd w:id="54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465" w:id="543"/>
          <w:p>
            <w:pPr>
              <w:spacing w:after="75"/>
              <w:ind w:left="0"/>
              <w:jc w:val="center"/>
            </w:pPr>
            <w:r>
              <w:rPr>
                <w:rFonts w:ascii="Arial" w:hAnsi="Arial"/>
                <w:b w:val="false"/>
                <w:i w:val="false"/>
                <w:color w:val="000000"/>
                <w:sz w:val="15"/>
              </w:rPr>
              <w:t>Х</w:t>
            </w:r>
          </w:p>
          <w:bookmarkEnd w:id="543"/>
        </w:tc>
        <w:tc>
          <w:tcPr>
            <w:tcW w:w="985" w:type="dxa"/>
            <w:tcBorders>
              <w:top w:val="outset" w:color="000000" w:sz="8"/>
              <w:left w:val="outset" w:color="000000" w:sz="8"/>
              <w:bottom w:val="outset" w:color="000000" w:sz="8"/>
              <w:right w:val="outset" w:color="000000" w:sz="8"/>
            </w:tcBorders>
            <w:vAlign w:val="center"/>
          </w:tcPr>
          <w:bookmarkStart w:name="466" w:id="544"/>
          <w:p>
            <w:pPr>
              <w:spacing w:after="75"/>
              <w:ind w:left="0"/>
              <w:jc w:val="center"/>
            </w:pPr>
            <w:r>
              <w:rPr>
                <w:rFonts w:ascii="Arial" w:hAnsi="Arial"/>
                <w:b w:val="false"/>
                <w:i w:val="false"/>
                <w:color w:val="000000"/>
                <w:sz w:val="15"/>
              </w:rPr>
              <w:t>Х</w:t>
            </w:r>
          </w:p>
          <w:bookmarkEnd w:id="544"/>
        </w:tc>
        <w:tc>
          <w:tcPr>
            <w:tcW w:w="818" w:type="dxa"/>
            <w:tcBorders>
              <w:top w:val="outset" w:color="000000" w:sz="8"/>
              <w:left w:val="outset" w:color="000000" w:sz="8"/>
              <w:bottom w:val="outset" w:color="000000" w:sz="8"/>
              <w:right w:val="outset" w:color="000000" w:sz="8"/>
            </w:tcBorders>
            <w:vAlign w:val="center"/>
          </w:tcPr>
          <w:bookmarkStart w:name="467" w:id="545"/>
          <w:p>
            <w:pPr>
              <w:spacing w:after="75"/>
              <w:ind w:left="0"/>
              <w:jc w:val="center"/>
            </w:pPr>
            <w:r>
              <w:rPr>
                <w:rFonts w:ascii="Arial" w:hAnsi="Arial"/>
                <w:b w:val="false"/>
                <w:i w:val="false"/>
                <w:color w:val="000000"/>
                <w:sz w:val="15"/>
              </w:rPr>
              <w:t>Х</w:t>
            </w:r>
          </w:p>
          <w:bookmarkEnd w:id="545"/>
        </w:tc>
        <w:tc>
          <w:tcPr>
            <w:tcW w:w="902" w:type="dxa"/>
            <w:tcBorders>
              <w:top w:val="outset" w:color="000000" w:sz="8"/>
              <w:left w:val="outset" w:color="000000" w:sz="8"/>
              <w:bottom w:val="outset" w:color="000000" w:sz="8"/>
              <w:right w:val="outset" w:color="000000" w:sz="8"/>
            </w:tcBorders>
            <w:vAlign w:val="center"/>
          </w:tcPr>
          <w:bookmarkStart w:name="468" w:id="546"/>
          <w:p>
            <w:pPr>
              <w:spacing w:after="75"/>
              <w:ind w:left="0"/>
              <w:jc w:val="center"/>
            </w:pPr>
            <w:r>
              <w:rPr>
                <w:rFonts w:ascii="Arial" w:hAnsi="Arial"/>
                <w:b w:val="false"/>
                <w:i w:val="false"/>
                <w:color w:val="000000"/>
                <w:sz w:val="15"/>
              </w:rPr>
              <w:t>Х</w:t>
            </w:r>
          </w:p>
          <w:bookmarkEnd w:id="546"/>
        </w:tc>
        <w:tc>
          <w:tcPr>
            <w:tcW w:w="2168" w:type="dxa"/>
            <w:tcBorders>
              <w:top w:val="outset" w:color="000000" w:sz="8"/>
              <w:left w:val="outset" w:color="000000" w:sz="8"/>
              <w:bottom w:val="outset" w:color="000000" w:sz="8"/>
              <w:right w:val="outset" w:color="000000" w:sz="8"/>
            </w:tcBorders>
            <w:vAlign w:val="center"/>
          </w:tcPr>
          <w:bookmarkStart w:name="469" w:id="547"/>
          <w:p>
            <w:pPr>
              <w:spacing w:after="75"/>
              <w:ind w:left="0"/>
              <w:jc w:val="left"/>
            </w:pPr>
            <w:r>
              <w:rPr>
                <w:rFonts w:ascii="Arial" w:hAnsi="Arial"/>
                <w:b w:val="false"/>
                <w:i w:val="false"/>
                <w:color w:val="000000"/>
                <w:sz w:val="15"/>
              </w:rPr>
              <w:t>Відповідальний виконавець 2</w:t>
            </w:r>
          </w:p>
          <w:bookmarkEnd w:id="547"/>
        </w:tc>
        <w:tc>
          <w:tcPr>
            <w:tcW w:w="805" w:type="dxa"/>
            <w:tcBorders>
              <w:top w:val="outset" w:color="000000" w:sz="8"/>
              <w:left w:val="outset" w:color="000000" w:sz="8"/>
              <w:bottom w:val="outset" w:color="000000" w:sz="8"/>
              <w:right w:val="outset" w:color="000000" w:sz="8"/>
            </w:tcBorders>
            <w:vAlign w:val="center"/>
          </w:tcPr>
          <w:bookmarkStart w:name="470" w:id="548"/>
          <w:p>
            <w:pPr>
              <w:spacing w:after="75"/>
              <w:ind w:left="0"/>
              <w:jc w:val="center"/>
            </w:pPr>
            <w:r>
              <w:rPr>
                <w:rFonts w:ascii="Arial" w:hAnsi="Arial"/>
                <w:b w:val="false"/>
                <w:i w:val="false"/>
                <w:color w:val="000000"/>
                <w:sz w:val="15"/>
              </w:rPr>
              <w:t xml:space="preserve"> </w:t>
            </w:r>
          </w:p>
          <w:bookmarkEnd w:id="548"/>
        </w:tc>
        <w:tc>
          <w:tcPr>
            <w:tcW w:w="863" w:type="dxa"/>
            <w:tcBorders>
              <w:top w:val="outset" w:color="000000" w:sz="8"/>
              <w:left w:val="outset" w:color="000000" w:sz="8"/>
              <w:bottom w:val="outset" w:color="000000" w:sz="8"/>
              <w:right w:val="outset" w:color="000000" w:sz="8"/>
            </w:tcBorders>
            <w:vAlign w:val="center"/>
          </w:tcPr>
          <w:bookmarkStart w:name="471" w:id="549"/>
          <w:p>
            <w:pPr>
              <w:spacing w:after="75"/>
              <w:ind w:left="0"/>
              <w:jc w:val="center"/>
            </w:pPr>
            <w:r>
              <w:rPr>
                <w:rFonts w:ascii="Arial" w:hAnsi="Arial"/>
                <w:b w:val="false"/>
                <w:i w:val="false"/>
                <w:color w:val="000000"/>
                <w:sz w:val="15"/>
              </w:rPr>
              <w:t xml:space="preserve"> </w:t>
            </w:r>
          </w:p>
          <w:bookmarkEnd w:id="549"/>
        </w:tc>
        <w:tc>
          <w:tcPr>
            <w:tcW w:w="805" w:type="dxa"/>
            <w:tcBorders>
              <w:top w:val="outset" w:color="000000" w:sz="8"/>
              <w:left w:val="outset" w:color="000000" w:sz="8"/>
              <w:bottom w:val="outset" w:color="000000" w:sz="8"/>
              <w:right w:val="outset" w:color="000000" w:sz="8"/>
            </w:tcBorders>
            <w:vAlign w:val="center"/>
          </w:tcPr>
          <w:bookmarkStart w:name="472" w:id="550"/>
          <w:p>
            <w:pPr>
              <w:spacing w:after="75"/>
              <w:ind w:left="0"/>
              <w:jc w:val="center"/>
            </w:pPr>
            <w:r>
              <w:rPr>
                <w:rFonts w:ascii="Arial" w:hAnsi="Arial"/>
                <w:b w:val="false"/>
                <w:i w:val="false"/>
                <w:color w:val="000000"/>
                <w:sz w:val="15"/>
              </w:rPr>
              <w:t xml:space="preserve"> </w:t>
            </w:r>
          </w:p>
          <w:bookmarkEnd w:id="550"/>
        </w:tc>
        <w:tc>
          <w:tcPr>
            <w:tcW w:w="805" w:type="dxa"/>
            <w:tcBorders>
              <w:top w:val="outset" w:color="000000" w:sz="8"/>
              <w:left w:val="outset" w:color="000000" w:sz="8"/>
              <w:bottom w:val="outset" w:color="000000" w:sz="8"/>
              <w:right w:val="outset" w:color="000000" w:sz="8"/>
            </w:tcBorders>
            <w:vAlign w:val="center"/>
          </w:tcPr>
          <w:bookmarkStart w:name="473" w:id="551"/>
          <w:p>
            <w:pPr>
              <w:spacing w:after="75"/>
              <w:ind w:left="0"/>
              <w:jc w:val="center"/>
            </w:pPr>
            <w:r>
              <w:rPr>
                <w:rFonts w:ascii="Arial" w:hAnsi="Arial"/>
                <w:b w:val="false"/>
                <w:i w:val="false"/>
                <w:color w:val="000000"/>
                <w:sz w:val="15"/>
              </w:rPr>
              <w:t xml:space="preserve"> </w:t>
            </w:r>
          </w:p>
          <w:bookmarkEnd w:id="551"/>
        </w:tc>
        <w:tc>
          <w:tcPr>
            <w:tcW w:w="805" w:type="dxa"/>
            <w:tcBorders>
              <w:top w:val="outset" w:color="000000" w:sz="8"/>
              <w:left w:val="outset" w:color="000000" w:sz="8"/>
              <w:bottom w:val="outset" w:color="000000" w:sz="8"/>
              <w:right w:val="outset" w:color="000000" w:sz="8"/>
            </w:tcBorders>
            <w:vAlign w:val="center"/>
          </w:tcPr>
          <w:bookmarkStart w:name="474" w:id="552"/>
          <w:p>
            <w:pPr>
              <w:spacing w:after="75"/>
              <w:ind w:left="0"/>
              <w:jc w:val="center"/>
            </w:pPr>
            <w:r>
              <w:rPr>
                <w:rFonts w:ascii="Arial" w:hAnsi="Arial"/>
                <w:b w:val="false"/>
                <w:i w:val="false"/>
                <w:color w:val="000000"/>
                <w:sz w:val="15"/>
              </w:rPr>
              <w:t xml:space="preserve"> </w:t>
            </w:r>
          </w:p>
          <w:bookmarkEnd w:id="55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475" w:id="553"/>
          <w:p>
            <w:pPr>
              <w:spacing w:after="75"/>
              <w:ind w:left="0"/>
              <w:jc w:val="center"/>
            </w:pPr>
            <w:r>
              <w:rPr>
                <w:rFonts w:ascii="Arial" w:hAnsi="Arial"/>
                <w:b w:val="false"/>
                <w:i w:val="false"/>
                <w:color w:val="000000"/>
                <w:sz w:val="15"/>
              </w:rPr>
              <w:t xml:space="preserve"> </w:t>
            </w:r>
          </w:p>
          <w:bookmarkEnd w:id="553"/>
        </w:tc>
        <w:tc>
          <w:tcPr>
            <w:tcW w:w="985" w:type="dxa"/>
            <w:tcBorders>
              <w:top w:val="outset" w:color="000000" w:sz="8"/>
              <w:left w:val="outset" w:color="000000" w:sz="8"/>
              <w:bottom w:val="outset" w:color="000000" w:sz="8"/>
              <w:right w:val="outset" w:color="000000" w:sz="8"/>
            </w:tcBorders>
            <w:vAlign w:val="center"/>
          </w:tcPr>
          <w:bookmarkStart w:name="476" w:id="554"/>
          <w:p>
            <w:pPr>
              <w:spacing w:after="75"/>
              <w:ind w:left="0"/>
              <w:jc w:val="center"/>
            </w:pPr>
            <w:r>
              <w:rPr>
                <w:rFonts w:ascii="Arial" w:hAnsi="Arial"/>
                <w:b w:val="false"/>
                <w:i w:val="false"/>
                <w:color w:val="000000"/>
                <w:sz w:val="15"/>
              </w:rPr>
              <w:t xml:space="preserve"> </w:t>
            </w:r>
          </w:p>
          <w:bookmarkEnd w:id="554"/>
        </w:tc>
        <w:tc>
          <w:tcPr>
            <w:tcW w:w="818" w:type="dxa"/>
            <w:tcBorders>
              <w:top w:val="outset" w:color="000000" w:sz="8"/>
              <w:left w:val="outset" w:color="000000" w:sz="8"/>
              <w:bottom w:val="outset" w:color="000000" w:sz="8"/>
              <w:right w:val="outset" w:color="000000" w:sz="8"/>
            </w:tcBorders>
            <w:vAlign w:val="center"/>
          </w:tcPr>
          <w:bookmarkStart w:name="477" w:id="555"/>
          <w:p>
            <w:pPr>
              <w:spacing w:after="75"/>
              <w:ind w:left="0"/>
              <w:jc w:val="center"/>
            </w:pPr>
            <w:r>
              <w:rPr>
                <w:rFonts w:ascii="Arial" w:hAnsi="Arial"/>
                <w:b w:val="false"/>
                <w:i w:val="false"/>
                <w:color w:val="000000"/>
                <w:sz w:val="15"/>
              </w:rPr>
              <w:t xml:space="preserve"> </w:t>
            </w:r>
          </w:p>
          <w:bookmarkEnd w:id="555"/>
        </w:tc>
        <w:tc>
          <w:tcPr>
            <w:tcW w:w="902" w:type="dxa"/>
            <w:tcBorders>
              <w:top w:val="outset" w:color="000000" w:sz="8"/>
              <w:left w:val="outset" w:color="000000" w:sz="8"/>
              <w:bottom w:val="outset" w:color="000000" w:sz="8"/>
              <w:right w:val="outset" w:color="000000" w:sz="8"/>
            </w:tcBorders>
            <w:vAlign w:val="center"/>
          </w:tcPr>
          <w:bookmarkStart w:name="478" w:id="556"/>
          <w:p>
            <w:pPr>
              <w:spacing w:after="75"/>
              <w:ind w:left="0"/>
              <w:jc w:val="center"/>
            </w:pPr>
            <w:r>
              <w:rPr>
                <w:rFonts w:ascii="Arial" w:hAnsi="Arial"/>
                <w:b w:val="false"/>
                <w:i w:val="false"/>
                <w:color w:val="000000"/>
                <w:sz w:val="15"/>
              </w:rPr>
              <w:t xml:space="preserve"> </w:t>
            </w:r>
          </w:p>
          <w:bookmarkEnd w:id="556"/>
        </w:tc>
        <w:tc>
          <w:tcPr>
            <w:tcW w:w="2168" w:type="dxa"/>
            <w:tcBorders>
              <w:top w:val="outset" w:color="000000" w:sz="8"/>
              <w:left w:val="outset" w:color="000000" w:sz="8"/>
              <w:bottom w:val="outset" w:color="000000" w:sz="8"/>
              <w:right w:val="outset" w:color="000000" w:sz="8"/>
            </w:tcBorders>
            <w:vAlign w:val="center"/>
          </w:tcPr>
          <w:bookmarkStart w:name="479" w:id="557"/>
          <w:p>
            <w:pPr>
              <w:spacing w:after="75"/>
              <w:ind w:left="0"/>
              <w:jc w:val="left"/>
            </w:pPr>
            <w:r>
              <w:rPr>
                <w:rFonts w:ascii="Arial" w:hAnsi="Arial"/>
                <w:b w:val="false"/>
                <w:i w:val="false"/>
                <w:color w:val="000000"/>
                <w:sz w:val="15"/>
              </w:rPr>
              <w:t>Бюджетна програма 1, у тому числі:</w:t>
            </w:r>
          </w:p>
          <w:bookmarkEnd w:id="557"/>
        </w:tc>
        <w:tc>
          <w:tcPr>
            <w:tcW w:w="805" w:type="dxa"/>
            <w:tcBorders>
              <w:top w:val="outset" w:color="000000" w:sz="8"/>
              <w:left w:val="outset" w:color="000000" w:sz="8"/>
              <w:bottom w:val="outset" w:color="000000" w:sz="8"/>
              <w:right w:val="outset" w:color="000000" w:sz="8"/>
            </w:tcBorders>
            <w:vAlign w:val="center"/>
          </w:tcPr>
          <w:bookmarkStart w:name="480" w:id="558"/>
          <w:p>
            <w:pPr>
              <w:spacing w:after="75"/>
              <w:ind w:left="0"/>
              <w:jc w:val="center"/>
            </w:pPr>
            <w:r>
              <w:rPr>
                <w:rFonts w:ascii="Arial" w:hAnsi="Arial"/>
                <w:b w:val="false"/>
                <w:i w:val="false"/>
                <w:color w:val="000000"/>
                <w:sz w:val="15"/>
              </w:rPr>
              <w:t xml:space="preserve"> </w:t>
            </w:r>
          </w:p>
          <w:bookmarkEnd w:id="558"/>
        </w:tc>
        <w:tc>
          <w:tcPr>
            <w:tcW w:w="863" w:type="dxa"/>
            <w:tcBorders>
              <w:top w:val="outset" w:color="000000" w:sz="8"/>
              <w:left w:val="outset" w:color="000000" w:sz="8"/>
              <w:bottom w:val="outset" w:color="000000" w:sz="8"/>
              <w:right w:val="outset" w:color="000000" w:sz="8"/>
            </w:tcBorders>
            <w:vAlign w:val="center"/>
          </w:tcPr>
          <w:bookmarkStart w:name="481" w:id="559"/>
          <w:p>
            <w:pPr>
              <w:spacing w:after="75"/>
              <w:ind w:left="0"/>
              <w:jc w:val="center"/>
            </w:pPr>
            <w:r>
              <w:rPr>
                <w:rFonts w:ascii="Arial" w:hAnsi="Arial"/>
                <w:b w:val="false"/>
                <w:i w:val="false"/>
                <w:color w:val="000000"/>
                <w:sz w:val="15"/>
              </w:rPr>
              <w:t xml:space="preserve"> </w:t>
            </w:r>
          </w:p>
          <w:bookmarkEnd w:id="559"/>
        </w:tc>
        <w:tc>
          <w:tcPr>
            <w:tcW w:w="805" w:type="dxa"/>
            <w:tcBorders>
              <w:top w:val="outset" w:color="000000" w:sz="8"/>
              <w:left w:val="outset" w:color="000000" w:sz="8"/>
              <w:bottom w:val="outset" w:color="000000" w:sz="8"/>
              <w:right w:val="outset" w:color="000000" w:sz="8"/>
            </w:tcBorders>
            <w:vAlign w:val="center"/>
          </w:tcPr>
          <w:bookmarkStart w:name="482" w:id="560"/>
          <w:p>
            <w:pPr>
              <w:spacing w:after="75"/>
              <w:ind w:left="0"/>
              <w:jc w:val="center"/>
            </w:pPr>
            <w:r>
              <w:rPr>
                <w:rFonts w:ascii="Arial" w:hAnsi="Arial"/>
                <w:b w:val="false"/>
                <w:i w:val="false"/>
                <w:color w:val="000000"/>
                <w:sz w:val="15"/>
              </w:rPr>
              <w:t xml:space="preserve"> </w:t>
            </w:r>
          </w:p>
          <w:bookmarkEnd w:id="560"/>
        </w:tc>
        <w:tc>
          <w:tcPr>
            <w:tcW w:w="805" w:type="dxa"/>
            <w:tcBorders>
              <w:top w:val="outset" w:color="000000" w:sz="8"/>
              <w:left w:val="outset" w:color="000000" w:sz="8"/>
              <w:bottom w:val="outset" w:color="000000" w:sz="8"/>
              <w:right w:val="outset" w:color="000000" w:sz="8"/>
            </w:tcBorders>
            <w:vAlign w:val="center"/>
          </w:tcPr>
          <w:bookmarkStart w:name="483" w:id="561"/>
          <w:p>
            <w:pPr>
              <w:spacing w:after="75"/>
              <w:ind w:left="0"/>
              <w:jc w:val="center"/>
            </w:pPr>
            <w:r>
              <w:rPr>
                <w:rFonts w:ascii="Arial" w:hAnsi="Arial"/>
                <w:b w:val="false"/>
                <w:i w:val="false"/>
                <w:color w:val="000000"/>
                <w:sz w:val="15"/>
              </w:rPr>
              <w:t xml:space="preserve"> </w:t>
            </w:r>
          </w:p>
          <w:bookmarkEnd w:id="561"/>
        </w:tc>
        <w:tc>
          <w:tcPr>
            <w:tcW w:w="805" w:type="dxa"/>
            <w:tcBorders>
              <w:top w:val="outset" w:color="000000" w:sz="8"/>
              <w:left w:val="outset" w:color="000000" w:sz="8"/>
              <w:bottom w:val="outset" w:color="000000" w:sz="8"/>
              <w:right w:val="outset" w:color="000000" w:sz="8"/>
            </w:tcBorders>
            <w:vAlign w:val="center"/>
          </w:tcPr>
          <w:bookmarkStart w:name="484" w:id="562"/>
          <w:p>
            <w:pPr>
              <w:spacing w:after="75"/>
              <w:ind w:left="0"/>
              <w:jc w:val="center"/>
            </w:pPr>
            <w:r>
              <w:rPr>
                <w:rFonts w:ascii="Arial" w:hAnsi="Arial"/>
                <w:b w:val="false"/>
                <w:i w:val="false"/>
                <w:color w:val="000000"/>
                <w:sz w:val="15"/>
              </w:rPr>
              <w:t xml:space="preserve"> </w:t>
            </w:r>
          </w:p>
          <w:bookmarkEnd w:id="56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485" w:id="563"/>
          <w:p>
            <w:pPr>
              <w:spacing w:after="75"/>
              <w:ind w:left="0"/>
              <w:jc w:val="center"/>
            </w:pPr>
            <w:r>
              <w:rPr>
                <w:rFonts w:ascii="Arial" w:hAnsi="Arial"/>
                <w:b w:val="false"/>
                <w:i w:val="false"/>
                <w:color w:val="000000"/>
                <w:sz w:val="15"/>
              </w:rPr>
              <w:t>Х</w:t>
            </w:r>
          </w:p>
          <w:bookmarkEnd w:id="563"/>
        </w:tc>
        <w:tc>
          <w:tcPr>
            <w:tcW w:w="985" w:type="dxa"/>
            <w:tcBorders>
              <w:top w:val="outset" w:color="000000" w:sz="8"/>
              <w:left w:val="outset" w:color="000000" w:sz="8"/>
              <w:bottom w:val="outset" w:color="000000" w:sz="8"/>
              <w:right w:val="outset" w:color="000000" w:sz="8"/>
            </w:tcBorders>
            <w:vAlign w:val="center"/>
          </w:tcPr>
          <w:bookmarkStart w:name="486" w:id="564"/>
          <w:p>
            <w:pPr>
              <w:spacing w:after="75"/>
              <w:ind w:left="0"/>
              <w:jc w:val="center"/>
            </w:pPr>
            <w:r>
              <w:rPr>
                <w:rFonts w:ascii="Arial" w:hAnsi="Arial"/>
                <w:b w:val="false"/>
                <w:i w:val="false"/>
                <w:color w:val="000000"/>
                <w:sz w:val="15"/>
              </w:rPr>
              <w:t>Х</w:t>
            </w:r>
          </w:p>
          <w:bookmarkEnd w:id="564"/>
        </w:tc>
        <w:tc>
          <w:tcPr>
            <w:tcW w:w="818" w:type="dxa"/>
            <w:tcBorders>
              <w:top w:val="outset" w:color="000000" w:sz="8"/>
              <w:left w:val="outset" w:color="000000" w:sz="8"/>
              <w:bottom w:val="outset" w:color="000000" w:sz="8"/>
              <w:right w:val="outset" w:color="000000" w:sz="8"/>
            </w:tcBorders>
            <w:vAlign w:val="center"/>
          </w:tcPr>
          <w:bookmarkStart w:name="487" w:id="565"/>
          <w:p>
            <w:pPr>
              <w:spacing w:after="75"/>
              <w:ind w:left="0"/>
              <w:jc w:val="center"/>
            </w:pPr>
            <w:r>
              <w:rPr>
                <w:rFonts w:ascii="Arial" w:hAnsi="Arial"/>
                <w:b w:val="false"/>
                <w:i w:val="false"/>
                <w:color w:val="000000"/>
                <w:sz w:val="15"/>
              </w:rPr>
              <w:t>Х</w:t>
            </w:r>
          </w:p>
          <w:bookmarkEnd w:id="565"/>
        </w:tc>
        <w:tc>
          <w:tcPr>
            <w:tcW w:w="902" w:type="dxa"/>
            <w:tcBorders>
              <w:top w:val="outset" w:color="000000" w:sz="8"/>
              <w:left w:val="outset" w:color="000000" w:sz="8"/>
              <w:bottom w:val="outset" w:color="000000" w:sz="8"/>
              <w:right w:val="outset" w:color="000000" w:sz="8"/>
            </w:tcBorders>
            <w:vAlign w:val="center"/>
          </w:tcPr>
          <w:bookmarkStart w:name="488" w:id="566"/>
          <w:p>
            <w:pPr>
              <w:spacing w:after="75"/>
              <w:ind w:left="0"/>
              <w:jc w:val="center"/>
            </w:pPr>
            <w:r>
              <w:rPr>
                <w:rFonts w:ascii="Arial" w:hAnsi="Arial"/>
                <w:b w:val="false"/>
                <w:i w:val="false"/>
                <w:color w:val="000000"/>
                <w:sz w:val="15"/>
              </w:rPr>
              <w:t>Х</w:t>
            </w:r>
          </w:p>
          <w:bookmarkEnd w:id="566"/>
        </w:tc>
        <w:tc>
          <w:tcPr>
            <w:tcW w:w="2168" w:type="dxa"/>
            <w:tcBorders>
              <w:top w:val="outset" w:color="000000" w:sz="8"/>
              <w:left w:val="outset" w:color="000000" w:sz="8"/>
              <w:bottom w:val="outset" w:color="000000" w:sz="8"/>
              <w:right w:val="outset" w:color="000000" w:sz="8"/>
            </w:tcBorders>
            <w:vAlign w:val="center"/>
          </w:tcPr>
          <w:bookmarkStart w:name="489" w:id="567"/>
          <w:p>
            <w:pPr>
              <w:spacing w:after="75"/>
              <w:ind w:left="0"/>
              <w:jc w:val="left"/>
            </w:pPr>
            <w:r>
              <w:rPr>
                <w:rFonts w:ascii="Arial" w:hAnsi="Arial"/>
                <w:b w:val="false"/>
                <w:i w:val="false"/>
                <w:color w:val="000000"/>
                <w:sz w:val="15"/>
              </w:rPr>
              <w:t>загальний фонд</w:t>
            </w:r>
          </w:p>
          <w:bookmarkEnd w:id="567"/>
        </w:tc>
        <w:tc>
          <w:tcPr>
            <w:tcW w:w="805" w:type="dxa"/>
            <w:tcBorders>
              <w:top w:val="outset" w:color="000000" w:sz="8"/>
              <w:left w:val="outset" w:color="000000" w:sz="8"/>
              <w:bottom w:val="outset" w:color="000000" w:sz="8"/>
              <w:right w:val="outset" w:color="000000" w:sz="8"/>
            </w:tcBorders>
            <w:vAlign w:val="center"/>
          </w:tcPr>
          <w:bookmarkStart w:name="490" w:id="568"/>
          <w:p>
            <w:pPr>
              <w:spacing w:after="75"/>
              <w:ind w:left="0"/>
              <w:jc w:val="center"/>
            </w:pPr>
            <w:r>
              <w:rPr>
                <w:rFonts w:ascii="Arial" w:hAnsi="Arial"/>
                <w:b w:val="false"/>
                <w:i w:val="false"/>
                <w:color w:val="000000"/>
                <w:sz w:val="15"/>
              </w:rPr>
              <w:t xml:space="preserve"> </w:t>
            </w:r>
          </w:p>
          <w:bookmarkEnd w:id="568"/>
        </w:tc>
        <w:tc>
          <w:tcPr>
            <w:tcW w:w="863" w:type="dxa"/>
            <w:tcBorders>
              <w:top w:val="outset" w:color="000000" w:sz="8"/>
              <w:left w:val="outset" w:color="000000" w:sz="8"/>
              <w:bottom w:val="outset" w:color="000000" w:sz="8"/>
              <w:right w:val="outset" w:color="000000" w:sz="8"/>
            </w:tcBorders>
            <w:vAlign w:val="center"/>
          </w:tcPr>
          <w:bookmarkStart w:name="491" w:id="569"/>
          <w:p>
            <w:pPr>
              <w:spacing w:after="75"/>
              <w:ind w:left="0"/>
              <w:jc w:val="center"/>
            </w:pPr>
            <w:r>
              <w:rPr>
                <w:rFonts w:ascii="Arial" w:hAnsi="Arial"/>
                <w:b w:val="false"/>
                <w:i w:val="false"/>
                <w:color w:val="000000"/>
                <w:sz w:val="15"/>
              </w:rPr>
              <w:t xml:space="preserve"> </w:t>
            </w:r>
          </w:p>
          <w:bookmarkEnd w:id="569"/>
        </w:tc>
        <w:tc>
          <w:tcPr>
            <w:tcW w:w="805" w:type="dxa"/>
            <w:tcBorders>
              <w:top w:val="outset" w:color="000000" w:sz="8"/>
              <w:left w:val="outset" w:color="000000" w:sz="8"/>
              <w:bottom w:val="outset" w:color="000000" w:sz="8"/>
              <w:right w:val="outset" w:color="000000" w:sz="8"/>
            </w:tcBorders>
            <w:vAlign w:val="center"/>
          </w:tcPr>
          <w:bookmarkStart w:name="492" w:id="570"/>
          <w:p>
            <w:pPr>
              <w:spacing w:after="75"/>
              <w:ind w:left="0"/>
              <w:jc w:val="center"/>
            </w:pPr>
            <w:r>
              <w:rPr>
                <w:rFonts w:ascii="Arial" w:hAnsi="Arial"/>
                <w:b w:val="false"/>
                <w:i w:val="false"/>
                <w:color w:val="000000"/>
                <w:sz w:val="15"/>
              </w:rPr>
              <w:t xml:space="preserve"> </w:t>
            </w:r>
          </w:p>
          <w:bookmarkEnd w:id="570"/>
        </w:tc>
        <w:tc>
          <w:tcPr>
            <w:tcW w:w="805" w:type="dxa"/>
            <w:tcBorders>
              <w:top w:val="outset" w:color="000000" w:sz="8"/>
              <w:left w:val="outset" w:color="000000" w:sz="8"/>
              <w:bottom w:val="outset" w:color="000000" w:sz="8"/>
              <w:right w:val="outset" w:color="000000" w:sz="8"/>
            </w:tcBorders>
            <w:vAlign w:val="center"/>
          </w:tcPr>
          <w:bookmarkStart w:name="493" w:id="571"/>
          <w:p>
            <w:pPr>
              <w:spacing w:after="75"/>
              <w:ind w:left="0"/>
              <w:jc w:val="center"/>
            </w:pPr>
            <w:r>
              <w:rPr>
                <w:rFonts w:ascii="Arial" w:hAnsi="Arial"/>
                <w:b w:val="false"/>
                <w:i w:val="false"/>
                <w:color w:val="000000"/>
                <w:sz w:val="15"/>
              </w:rPr>
              <w:t xml:space="preserve"> </w:t>
            </w:r>
          </w:p>
          <w:bookmarkEnd w:id="571"/>
        </w:tc>
        <w:tc>
          <w:tcPr>
            <w:tcW w:w="805" w:type="dxa"/>
            <w:tcBorders>
              <w:top w:val="outset" w:color="000000" w:sz="8"/>
              <w:left w:val="outset" w:color="000000" w:sz="8"/>
              <w:bottom w:val="outset" w:color="000000" w:sz="8"/>
              <w:right w:val="outset" w:color="000000" w:sz="8"/>
            </w:tcBorders>
            <w:vAlign w:val="center"/>
          </w:tcPr>
          <w:bookmarkStart w:name="494" w:id="572"/>
          <w:p>
            <w:pPr>
              <w:spacing w:after="75"/>
              <w:ind w:left="0"/>
              <w:jc w:val="center"/>
            </w:pPr>
            <w:r>
              <w:rPr>
                <w:rFonts w:ascii="Arial" w:hAnsi="Arial"/>
                <w:b w:val="false"/>
                <w:i w:val="false"/>
                <w:color w:val="000000"/>
                <w:sz w:val="15"/>
              </w:rPr>
              <w:t xml:space="preserve"> </w:t>
            </w:r>
          </w:p>
          <w:bookmarkEnd w:id="57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495" w:id="573"/>
          <w:p>
            <w:pPr>
              <w:spacing w:after="75"/>
              <w:ind w:left="0"/>
              <w:jc w:val="center"/>
            </w:pPr>
            <w:r>
              <w:rPr>
                <w:rFonts w:ascii="Arial" w:hAnsi="Arial"/>
                <w:b w:val="false"/>
                <w:i w:val="false"/>
                <w:color w:val="000000"/>
                <w:sz w:val="15"/>
              </w:rPr>
              <w:t>Х</w:t>
            </w:r>
          </w:p>
          <w:bookmarkEnd w:id="573"/>
        </w:tc>
        <w:tc>
          <w:tcPr>
            <w:tcW w:w="985" w:type="dxa"/>
            <w:tcBorders>
              <w:top w:val="outset" w:color="000000" w:sz="8"/>
              <w:left w:val="outset" w:color="000000" w:sz="8"/>
              <w:bottom w:val="outset" w:color="000000" w:sz="8"/>
              <w:right w:val="outset" w:color="000000" w:sz="8"/>
            </w:tcBorders>
            <w:vAlign w:val="center"/>
          </w:tcPr>
          <w:bookmarkStart w:name="496" w:id="574"/>
          <w:p>
            <w:pPr>
              <w:spacing w:after="75"/>
              <w:ind w:left="0"/>
              <w:jc w:val="center"/>
            </w:pPr>
            <w:r>
              <w:rPr>
                <w:rFonts w:ascii="Arial" w:hAnsi="Arial"/>
                <w:b w:val="false"/>
                <w:i w:val="false"/>
                <w:color w:val="000000"/>
                <w:sz w:val="15"/>
              </w:rPr>
              <w:t>Х</w:t>
            </w:r>
          </w:p>
          <w:bookmarkEnd w:id="574"/>
        </w:tc>
        <w:tc>
          <w:tcPr>
            <w:tcW w:w="818" w:type="dxa"/>
            <w:tcBorders>
              <w:top w:val="outset" w:color="000000" w:sz="8"/>
              <w:left w:val="outset" w:color="000000" w:sz="8"/>
              <w:bottom w:val="outset" w:color="000000" w:sz="8"/>
              <w:right w:val="outset" w:color="000000" w:sz="8"/>
            </w:tcBorders>
            <w:vAlign w:val="center"/>
          </w:tcPr>
          <w:bookmarkStart w:name="497" w:id="575"/>
          <w:p>
            <w:pPr>
              <w:spacing w:after="75"/>
              <w:ind w:left="0"/>
              <w:jc w:val="center"/>
            </w:pPr>
            <w:r>
              <w:rPr>
                <w:rFonts w:ascii="Arial" w:hAnsi="Arial"/>
                <w:b w:val="false"/>
                <w:i w:val="false"/>
                <w:color w:val="000000"/>
                <w:sz w:val="15"/>
              </w:rPr>
              <w:t>Х</w:t>
            </w:r>
          </w:p>
          <w:bookmarkEnd w:id="575"/>
        </w:tc>
        <w:tc>
          <w:tcPr>
            <w:tcW w:w="902" w:type="dxa"/>
            <w:tcBorders>
              <w:top w:val="outset" w:color="000000" w:sz="8"/>
              <w:left w:val="outset" w:color="000000" w:sz="8"/>
              <w:bottom w:val="outset" w:color="000000" w:sz="8"/>
              <w:right w:val="outset" w:color="000000" w:sz="8"/>
            </w:tcBorders>
            <w:vAlign w:val="center"/>
          </w:tcPr>
          <w:bookmarkStart w:name="498" w:id="576"/>
          <w:p>
            <w:pPr>
              <w:spacing w:after="75"/>
              <w:ind w:left="0"/>
              <w:jc w:val="center"/>
            </w:pPr>
            <w:r>
              <w:rPr>
                <w:rFonts w:ascii="Arial" w:hAnsi="Arial"/>
                <w:b w:val="false"/>
                <w:i w:val="false"/>
                <w:color w:val="000000"/>
                <w:sz w:val="15"/>
              </w:rPr>
              <w:t>Х</w:t>
            </w:r>
          </w:p>
          <w:bookmarkEnd w:id="576"/>
        </w:tc>
        <w:tc>
          <w:tcPr>
            <w:tcW w:w="2168" w:type="dxa"/>
            <w:tcBorders>
              <w:top w:val="outset" w:color="000000" w:sz="8"/>
              <w:left w:val="outset" w:color="000000" w:sz="8"/>
              <w:bottom w:val="outset" w:color="000000" w:sz="8"/>
              <w:right w:val="outset" w:color="000000" w:sz="8"/>
            </w:tcBorders>
            <w:vAlign w:val="center"/>
          </w:tcPr>
          <w:bookmarkStart w:name="499" w:id="577"/>
          <w:p>
            <w:pPr>
              <w:spacing w:after="75"/>
              <w:ind w:left="0"/>
              <w:jc w:val="left"/>
            </w:pPr>
            <w:r>
              <w:rPr>
                <w:rFonts w:ascii="Arial" w:hAnsi="Arial"/>
                <w:b w:val="false"/>
                <w:i w:val="false"/>
                <w:color w:val="000000"/>
                <w:sz w:val="15"/>
              </w:rPr>
              <w:t>спеціальний фонд, у тому числі:</w:t>
            </w:r>
          </w:p>
          <w:bookmarkEnd w:id="577"/>
        </w:tc>
        <w:tc>
          <w:tcPr>
            <w:tcW w:w="805" w:type="dxa"/>
            <w:tcBorders>
              <w:top w:val="outset" w:color="000000" w:sz="8"/>
              <w:left w:val="outset" w:color="000000" w:sz="8"/>
              <w:bottom w:val="outset" w:color="000000" w:sz="8"/>
              <w:right w:val="outset" w:color="000000" w:sz="8"/>
            </w:tcBorders>
            <w:vAlign w:val="center"/>
          </w:tcPr>
          <w:bookmarkStart w:name="500" w:id="578"/>
          <w:p>
            <w:pPr>
              <w:spacing w:after="75"/>
              <w:ind w:left="0"/>
              <w:jc w:val="center"/>
            </w:pPr>
            <w:r>
              <w:rPr>
                <w:rFonts w:ascii="Arial" w:hAnsi="Arial"/>
                <w:b w:val="false"/>
                <w:i w:val="false"/>
                <w:color w:val="000000"/>
                <w:sz w:val="15"/>
              </w:rPr>
              <w:t xml:space="preserve"> </w:t>
            </w:r>
          </w:p>
          <w:bookmarkEnd w:id="578"/>
        </w:tc>
        <w:tc>
          <w:tcPr>
            <w:tcW w:w="863" w:type="dxa"/>
            <w:tcBorders>
              <w:top w:val="outset" w:color="000000" w:sz="8"/>
              <w:left w:val="outset" w:color="000000" w:sz="8"/>
              <w:bottom w:val="outset" w:color="000000" w:sz="8"/>
              <w:right w:val="outset" w:color="000000" w:sz="8"/>
            </w:tcBorders>
            <w:vAlign w:val="center"/>
          </w:tcPr>
          <w:bookmarkStart w:name="501" w:id="579"/>
          <w:p>
            <w:pPr>
              <w:spacing w:after="75"/>
              <w:ind w:left="0"/>
              <w:jc w:val="center"/>
            </w:pPr>
            <w:r>
              <w:rPr>
                <w:rFonts w:ascii="Arial" w:hAnsi="Arial"/>
                <w:b w:val="false"/>
                <w:i w:val="false"/>
                <w:color w:val="000000"/>
                <w:sz w:val="15"/>
              </w:rPr>
              <w:t xml:space="preserve"> </w:t>
            </w:r>
          </w:p>
          <w:bookmarkEnd w:id="579"/>
        </w:tc>
        <w:tc>
          <w:tcPr>
            <w:tcW w:w="805" w:type="dxa"/>
            <w:tcBorders>
              <w:top w:val="outset" w:color="000000" w:sz="8"/>
              <w:left w:val="outset" w:color="000000" w:sz="8"/>
              <w:bottom w:val="outset" w:color="000000" w:sz="8"/>
              <w:right w:val="outset" w:color="000000" w:sz="8"/>
            </w:tcBorders>
            <w:vAlign w:val="center"/>
          </w:tcPr>
          <w:bookmarkStart w:name="502" w:id="580"/>
          <w:p>
            <w:pPr>
              <w:spacing w:after="75"/>
              <w:ind w:left="0"/>
              <w:jc w:val="center"/>
            </w:pPr>
            <w:r>
              <w:rPr>
                <w:rFonts w:ascii="Arial" w:hAnsi="Arial"/>
                <w:b w:val="false"/>
                <w:i w:val="false"/>
                <w:color w:val="000000"/>
                <w:sz w:val="15"/>
              </w:rPr>
              <w:t xml:space="preserve"> </w:t>
            </w:r>
          </w:p>
          <w:bookmarkEnd w:id="580"/>
        </w:tc>
        <w:tc>
          <w:tcPr>
            <w:tcW w:w="805" w:type="dxa"/>
            <w:tcBorders>
              <w:top w:val="outset" w:color="000000" w:sz="8"/>
              <w:left w:val="outset" w:color="000000" w:sz="8"/>
              <w:bottom w:val="outset" w:color="000000" w:sz="8"/>
              <w:right w:val="outset" w:color="000000" w:sz="8"/>
            </w:tcBorders>
            <w:vAlign w:val="center"/>
          </w:tcPr>
          <w:bookmarkStart w:name="503" w:id="581"/>
          <w:p>
            <w:pPr>
              <w:spacing w:after="75"/>
              <w:ind w:left="0"/>
              <w:jc w:val="center"/>
            </w:pPr>
            <w:r>
              <w:rPr>
                <w:rFonts w:ascii="Arial" w:hAnsi="Arial"/>
                <w:b w:val="false"/>
                <w:i w:val="false"/>
                <w:color w:val="000000"/>
                <w:sz w:val="15"/>
              </w:rPr>
              <w:t xml:space="preserve"> </w:t>
            </w:r>
          </w:p>
          <w:bookmarkEnd w:id="581"/>
        </w:tc>
        <w:tc>
          <w:tcPr>
            <w:tcW w:w="805" w:type="dxa"/>
            <w:tcBorders>
              <w:top w:val="outset" w:color="000000" w:sz="8"/>
              <w:left w:val="outset" w:color="000000" w:sz="8"/>
              <w:bottom w:val="outset" w:color="000000" w:sz="8"/>
              <w:right w:val="outset" w:color="000000" w:sz="8"/>
            </w:tcBorders>
            <w:vAlign w:val="center"/>
          </w:tcPr>
          <w:bookmarkStart w:name="504" w:id="582"/>
          <w:p>
            <w:pPr>
              <w:spacing w:after="75"/>
              <w:ind w:left="0"/>
              <w:jc w:val="center"/>
            </w:pPr>
            <w:r>
              <w:rPr>
                <w:rFonts w:ascii="Arial" w:hAnsi="Arial"/>
                <w:b w:val="false"/>
                <w:i w:val="false"/>
                <w:color w:val="000000"/>
                <w:sz w:val="15"/>
              </w:rPr>
              <w:t xml:space="preserve"> </w:t>
            </w:r>
          </w:p>
          <w:bookmarkEnd w:id="58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505" w:id="583"/>
          <w:p>
            <w:pPr>
              <w:spacing w:after="75"/>
              <w:ind w:left="0"/>
              <w:jc w:val="center"/>
            </w:pPr>
            <w:r>
              <w:rPr>
                <w:rFonts w:ascii="Arial" w:hAnsi="Arial"/>
                <w:b w:val="false"/>
                <w:i w:val="false"/>
                <w:color w:val="000000"/>
                <w:sz w:val="15"/>
              </w:rPr>
              <w:t>Х</w:t>
            </w:r>
          </w:p>
          <w:bookmarkEnd w:id="583"/>
        </w:tc>
        <w:tc>
          <w:tcPr>
            <w:tcW w:w="985" w:type="dxa"/>
            <w:tcBorders>
              <w:top w:val="outset" w:color="000000" w:sz="8"/>
              <w:left w:val="outset" w:color="000000" w:sz="8"/>
              <w:bottom w:val="outset" w:color="000000" w:sz="8"/>
              <w:right w:val="outset" w:color="000000" w:sz="8"/>
            </w:tcBorders>
            <w:vAlign w:val="center"/>
          </w:tcPr>
          <w:bookmarkStart w:name="506" w:id="584"/>
          <w:p>
            <w:pPr>
              <w:spacing w:after="75"/>
              <w:ind w:left="0"/>
              <w:jc w:val="center"/>
            </w:pPr>
            <w:r>
              <w:rPr>
                <w:rFonts w:ascii="Arial" w:hAnsi="Arial"/>
                <w:b w:val="false"/>
                <w:i w:val="false"/>
                <w:color w:val="000000"/>
                <w:sz w:val="15"/>
              </w:rPr>
              <w:t>Х</w:t>
            </w:r>
          </w:p>
          <w:bookmarkEnd w:id="584"/>
        </w:tc>
        <w:tc>
          <w:tcPr>
            <w:tcW w:w="818" w:type="dxa"/>
            <w:tcBorders>
              <w:top w:val="outset" w:color="000000" w:sz="8"/>
              <w:left w:val="outset" w:color="000000" w:sz="8"/>
              <w:bottom w:val="outset" w:color="000000" w:sz="8"/>
              <w:right w:val="outset" w:color="000000" w:sz="8"/>
            </w:tcBorders>
            <w:vAlign w:val="center"/>
          </w:tcPr>
          <w:bookmarkStart w:name="507" w:id="585"/>
          <w:p>
            <w:pPr>
              <w:spacing w:after="75"/>
              <w:ind w:left="0"/>
              <w:jc w:val="center"/>
            </w:pPr>
            <w:r>
              <w:rPr>
                <w:rFonts w:ascii="Arial" w:hAnsi="Arial"/>
                <w:b w:val="false"/>
                <w:i w:val="false"/>
                <w:color w:val="000000"/>
                <w:sz w:val="15"/>
              </w:rPr>
              <w:t>Х</w:t>
            </w:r>
          </w:p>
          <w:bookmarkEnd w:id="585"/>
        </w:tc>
        <w:tc>
          <w:tcPr>
            <w:tcW w:w="902" w:type="dxa"/>
            <w:tcBorders>
              <w:top w:val="outset" w:color="000000" w:sz="8"/>
              <w:left w:val="outset" w:color="000000" w:sz="8"/>
              <w:bottom w:val="outset" w:color="000000" w:sz="8"/>
              <w:right w:val="outset" w:color="000000" w:sz="8"/>
            </w:tcBorders>
            <w:vAlign w:val="center"/>
          </w:tcPr>
          <w:bookmarkStart w:name="508" w:id="586"/>
          <w:p>
            <w:pPr>
              <w:spacing w:after="75"/>
              <w:ind w:left="0"/>
              <w:jc w:val="center"/>
            </w:pPr>
            <w:r>
              <w:rPr>
                <w:rFonts w:ascii="Arial" w:hAnsi="Arial"/>
                <w:b w:val="false"/>
                <w:i w:val="false"/>
                <w:color w:val="000000"/>
                <w:sz w:val="15"/>
              </w:rPr>
              <w:t>Х</w:t>
            </w:r>
          </w:p>
          <w:bookmarkEnd w:id="586"/>
        </w:tc>
        <w:tc>
          <w:tcPr>
            <w:tcW w:w="2168" w:type="dxa"/>
            <w:tcBorders>
              <w:top w:val="outset" w:color="000000" w:sz="8"/>
              <w:left w:val="outset" w:color="000000" w:sz="8"/>
              <w:bottom w:val="outset" w:color="000000" w:sz="8"/>
              <w:right w:val="outset" w:color="000000" w:sz="8"/>
            </w:tcBorders>
            <w:vAlign w:val="center"/>
          </w:tcPr>
          <w:bookmarkStart w:name="509" w:id="587"/>
          <w:p>
            <w:pPr>
              <w:spacing w:after="75"/>
              <w:ind w:left="0"/>
              <w:jc w:val="left"/>
            </w:pPr>
            <w:r>
              <w:rPr>
                <w:rFonts w:ascii="Arial" w:hAnsi="Arial"/>
                <w:b w:val="false"/>
                <w:i w:val="false"/>
                <w:color w:val="000000"/>
                <w:sz w:val="15"/>
              </w:rPr>
              <w:t>бюджет розвитку</w:t>
            </w:r>
          </w:p>
          <w:bookmarkEnd w:id="587"/>
        </w:tc>
        <w:tc>
          <w:tcPr>
            <w:tcW w:w="805" w:type="dxa"/>
            <w:tcBorders>
              <w:top w:val="outset" w:color="000000" w:sz="8"/>
              <w:left w:val="outset" w:color="000000" w:sz="8"/>
              <w:bottom w:val="outset" w:color="000000" w:sz="8"/>
              <w:right w:val="outset" w:color="000000" w:sz="8"/>
            </w:tcBorders>
            <w:vAlign w:val="center"/>
          </w:tcPr>
          <w:bookmarkStart w:name="510" w:id="588"/>
          <w:p>
            <w:pPr>
              <w:spacing w:after="75"/>
              <w:ind w:left="0"/>
              <w:jc w:val="center"/>
            </w:pPr>
            <w:r>
              <w:rPr>
                <w:rFonts w:ascii="Arial" w:hAnsi="Arial"/>
                <w:b w:val="false"/>
                <w:i w:val="false"/>
                <w:color w:val="000000"/>
                <w:sz w:val="15"/>
              </w:rPr>
              <w:t xml:space="preserve"> </w:t>
            </w:r>
          </w:p>
          <w:bookmarkEnd w:id="588"/>
        </w:tc>
        <w:tc>
          <w:tcPr>
            <w:tcW w:w="863" w:type="dxa"/>
            <w:tcBorders>
              <w:top w:val="outset" w:color="000000" w:sz="8"/>
              <w:left w:val="outset" w:color="000000" w:sz="8"/>
              <w:bottom w:val="outset" w:color="000000" w:sz="8"/>
              <w:right w:val="outset" w:color="000000" w:sz="8"/>
            </w:tcBorders>
            <w:vAlign w:val="center"/>
          </w:tcPr>
          <w:bookmarkStart w:name="511" w:id="589"/>
          <w:p>
            <w:pPr>
              <w:spacing w:after="75"/>
              <w:ind w:left="0"/>
              <w:jc w:val="center"/>
            </w:pPr>
            <w:r>
              <w:rPr>
                <w:rFonts w:ascii="Arial" w:hAnsi="Arial"/>
                <w:b w:val="false"/>
                <w:i w:val="false"/>
                <w:color w:val="000000"/>
                <w:sz w:val="15"/>
              </w:rPr>
              <w:t xml:space="preserve"> </w:t>
            </w:r>
          </w:p>
          <w:bookmarkEnd w:id="589"/>
        </w:tc>
        <w:tc>
          <w:tcPr>
            <w:tcW w:w="805" w:type="dxa"/>
            <w:tcBorders>
              <w:top w:val="outset" w:color="000000" w:sz="8"/>
              <w:left w:val="outset" w:color="000000" w:sz="8"/>
              <w:bottom w:val="outset" w:color="000000" w:sz="8"/>
              <w:right w:val="outset" w:color="000000" w:sz="8"/>
            </w:tcBorders>
            <w:vAlign w:val="center"/>
          </w:tcPr>
          <w:bookmarkStart w:name="512" w:id="590"/>
          <w:p>
            <w:pPr>
              <w:spacing w:after="75"/>
              <w:ind w:left="0"/>
              <w:jc w:val="center"/>
            </w:pPr>
            <w:r>
              <w:rPr>
                <w:rFonts w:ascii="Arial" w:hAnsi="Arial"/>
                <w:b w:val="false"/>
                <w:i w:val="false"/>
                <w:color w:val="000000"/>
                <w:sz w:val="15"/>
              </w:rPr>
              <w:t xml:space="preserve"> </w:t>
            </w:r>
          </w:p>
          <w:bookmarkEnd w:id="590"/>
        </w:tc>
        <w:tc>
          <w:tcPr>
            <w:tcW w:w="805" w:type="dxa"/>
            <w:tcBorders>
              <w:top w:val="outset" w:color="000000" w:sz="8"/>
              <w:left w:val="outset" w:color="000000" w:sz="8"/>
              <w:bottom w:val="outset" w:color="000000" w:sz="8"/>
              <w:right w:val="outset" w:color="000000" w:sz="8"/>
            </w:tcBorders>
            <w:vAlign w:val="center"/>
          </w:tcPr>
          <w:bookmarkStart w:name="513" w:id="591"/>
          <w:p>
            <w:pPr>
              <w:spacing w:after="75"/>
              <w:ind w:left="0"/>
              <w:jc w:val="center"/>
            </w:pPr>
            <w:r>
              <w:rPr>
                <w:rFonts w:ascii="Arial" w:hAnsi="Arial"/>
                <w:b w:val="false"/>
                <w:i w:val="false"/>
                <w:color w:val="000000"/>
                <w:sz w:val="15"/>
              </w:rPr>
              <w:t xml:space="preserve"> </w:t>
            </w:r>
          </w:p>
          <w:bookmarkEnd w:id="591"/>
        </w:tc>
        <w:tc>
          <w:tcPr>
            <w:tcW w:w="805" w:type="dxa"/>
            <w:tcBorders>
              <w:top w:val="outset" w:color="000000" w:sz="8"/>
              <w:left w:val="outset" w:color="000000" w:sz="8"/>
              <w:bottom w:val="outset" w:color="000000" w:sz="8"/>
              <w:right w:val="outset" w:color="000000" w:sz="8"/>
            </w:tcBorders>
            <w:vAlign w:val="center"/>
          </w:tcPr>
          <w:bookmarkStart w:name="514" w:id="592"/>
          <w:p>
            <w:pPr>
              <w:spacing w:after="75"/>
              <w:ind w:left="0"/>
              <w:jc w:val="center"/>
            </w:pPr>
            <w:r>
              <w:rPr>
                <w:rFonts w:ascii="Arial" w:hAnsi="Arial"/>
                <w:b w:val="false"/>
                <w:i w:val="false"/>
                <w:color w:val="000000"/>
                <w:sz w:val="15"/>
              </w:rPr>
              <w:t xml:space="preserve"> </w:t>
            </w:r>
          </w:p>
          <w:bookmarkEnd w:id="59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515" w:id="593"/>
          <w:p>
            <w:pPr>
              <w:spacing w:after="75"/>
              <w:ind w:left="0"/>
              <w:jc w:val="center"/>
            </w:pPr>
            <w:r>
              <w:rPr>
                <w:rFonts w:ascii="Arial" w:hAnsi="Arial"/>
                <w:b w:val="false"/>
                <w:i w:val="false"/>
                <w:color w:val="000000"/>
                <w:sz w:val="15"/>
              </w:rPr>
              <w:t xml:space="preserve"> </w:t>
            </w:r>
          </w:p>
          <w:bookmarkEnd w:id="593"/>
        </w:tc>
        <w:tc>
          <w:tcPr>
            <w:tcW w:w="985" w:type="dxa"/>
            <w:tcBorders>
              <w:top w:val="outset" w:color="000000" w:sz="8"/>
              <w:left w:val="outset" w:color="000000" w:sz="8"/>
              <w:bottom w:val="outset" w:color="000000" w:sz="8"/>
              <w:right w:val="outset" w:color="000000" w:sz="8"/>
            </w:tcBorders>
            <w:vAlign w:val="center"/>
          </w:tcPr>
          <w:bookmarkStart w:name="516" w:id="594"/>
          <w:p>
            <w:pPr>
              <w:spacing w:after="75"/>
              <w:ind w:left="0"/>
              <w:jc w:val="center"/>
            </w:pPr>
            <w:r>
              <w:rPr>
                <w:rFonts w:ascii="Arial" w:hAnsi="Arial"/>
                <w:b w:val="false"/>
                <w:i w:val="false"/>
                <w:color w:val="000000"/>
                <w:sz w:val="15"/>
              </w:rPr>
              <w:t xml:space="preserve"> </w:t>
            </w:r>
          </w:p>
          <w:bookmarkEnd w:id="594"/>
        </w:tc>
        <w:tc>
          <w:tcPr>
            <w:tcW w:w="818" w:type="dxa"/>
            <w:tcBorders>
              <w:top w:val="outset" w:color="000000" w:sz="8"/>
              <w:left w:val="outset" w:color="000000" w:sz="8"/>
              <w:bottom w:val="outset" w:color="000000" w:sz="8"/>
              <w:right w:val="outset" w:color="000000" w:sz="8"/>
            </w:tcBorders>
            <w:vAlign w:val="center"/>
          </w:tcPr>
          <w:bookmarkStart w:name="517" w:id="595"/>
          <w:p>
            <w:pPr>
              <w:spacing w:after="75"/>
              <w:ind w:left="0"/>
              <w:jc w:val="center"/>
            </w:pPr>
            <w:r>
              <w:rPr>
                <w:rFonts w:ascii="Arial" w:hAnsi="Arial"/>
                <w:b w:val="false"/>
                <w:i w:val="false"/>
                <w:color w:val="000000"/>
                <w:sz w:val="15"/>
              </w:rPr>
              <w:t xml:space="preserve"> </w:t>
            </w:r>
          </w:p>
          <w:bookmarkEnd w:id="595"/>
        </w:tc>
        <w:tc>
          <w:tcPr>
            <w:tcW w:w="902" w:type="dxa"/>
            <w:tcBorders>
              <w:top w:val="outset" w:color="000000" w:sz="8"/>
              <w:left w:val="outset" w:color="000000" w:sz="8"/>
              <w:bottom w:val="outset" w:color="000000" w:sz="8"/>
              <w:right w:val="outset" w:color="000000" w:sz="8"/>
            </w:tcBorders>
            <w:vAlign w:val="center"/>
          </w:tcPr>
          <w:bookmarkStart w:name="518" w:id="596"/>
          <w:p>
            <w:pPr>
              <w:spacing w:after="75"/>
              <w:ind w:left="0"/>
              <w:jc w:val="center"/>
            </w:pPr>
            <w:r>
              <w:rPr>
                <w:rFonts w:ascii="Arial" w:hAnsi="Arial"/>
                <w:b w:val="false"/>
                <w:i w:val="false"/>
                <w:color w:val="000000"/>
                <w:sz w:val="15"/>
              </w:rPr>
              <w:t xml:space="preserve"> </w:t>
            </w:r>
          </w:p>
          <w:bookmarkEnd w:id="596"/>
        </w:tc>
        <w:tc>
          <w:tcPr>
            <w:tcW w:w="2168" w:type="dxa"/>
            <w:tcBorders>
              <w:top w:val="outset" w:color="000000" w:sz="8"/>
              <w:left w:val="outset" w:color="000000" w:sz="8"/>
              <w:bottom w:val="outset" w:color="000000" w:sz="8"/>
              <w:right w:val="outset" w:color="000000" w:sz="8"/>
            </w:tcBorders>
            <w:vAlign w:val="center"/>
          </w:tcPr>
          <w:bookmarkStart w:name="519" w:id="597"/>
          <w:p>
            <w:pPr>
              <w:spacing w:after="75"/>
              <w:ind w:left="0"/>
              <w:jc w:val="left"/>
            </w:pPr>
            <w:r>
              <w:rPr>
                <w:rFonts w:ascii="Arial" w:hAnsi="Arial"/>
                <w:b w:val="false"/>
                <w:i w:val="false"/>
                <w:color w:val="000000"/>
                <w:sz w:val="15"/>
              </w:rPr>
              <w:t>Бюджетна програма 2, у тому числі:</w:t>
            </w:r>
          </w:p>
          <w:bookmarkEnd w:id="597"/>
        </w:tc>
        <w:tc>
          <w:tcPr>
            <w:tcW w:w="805" w:type="dxa"/>
            <w:tcBorders>
              <w:top w:val="outset" w:color="000000" w:sz="8"/>
              <w:left w:val="outset" w:color="000000" w:sz="8"/>
              <w:bottom w:val="outset" w:color="000000" w:sz="8"/>
              <w:right w:val="outset" w:color="000000" w:sz="8"/>
            </w:tcBorders>
            <w:vAlign w:val="center"/>
          </w:tcPr>
          <w:bookmarkStart w:name="520" w:id="598"/>
          <w:p>
            <w:pPr>
              <w:spacing w:after="75"/>
              <w:ind w:left="0"/>
              <w:jc w:val="center"/>
            </w:pPr>
            <w:r>
              <w:rPr>
                <w:rFonts w:ascii="Arial" w:hAnsi="Arial"/>
                <w:b w:val="false"/>
                <w:i w:val="false"/>
                <w:color w:val="000000"/>
                <w:sz w:val="15"/>
              </w:rPr>
              <w:t xml:space="preserve"> </w:t>
            </w:r>
          </w:p>
          <w:bookmarkEnd w:id="598"/>
        </w:tc>
        <w:tc>
          <w:tcPr>
            <w:tcW w:w="863" w:type="dxa"/>
            <w:tcBorders>
              <w:top w:val="outset" w:color="000000" w:sz="8"/>
              <w:left w:val="outset" w:color="000000" w:sz="8"/>
              <w:bottom w:val="outset" w:color="000000" w:sz="8"/>
              <w:right w:val="outset" w:color="000000" w:sz="8"/>
            </w:tcBorders>
            <w:vAlign w:val="center"/>
          </w:tcPr>
          <w:bookmarkStart w:name="521" w:id="599"/>
          <w:p>
            <w:pPr>
              <w:spacing w:after="75"/>
              <w:ind w:left="0"/>
              <w:jc w:val="center"/>
            </w:pPr>
            <w:r>
              <w:rPr>
                <w:rFonts w:ascii="Arial" w:hAnsi="Arial"/>
                <w:b w:val="false"/>
                <w:i w:val="false"/>
                <w:color w:val="000000"/>
                <w:sz w:val="15"/>
              </w:rPr>
              <w:t xml:space="preserve"> </w:t>
            </w:r>
          </w:p>
          <w:bookmarkEnd w:id="599"/>
        </w:tc>
        <w:tc>
          <w:tcPr>
            <w:tcW w:w="805" w:type="dxa"/>
            <w:tcBorders>
              <w:top w:val="outset" w:color="000000" w:sz="8"/>
              <w:left w:val="outset" w:color="000000" w:sz="8"/>
              <w:bottom w:val="outset" w:color="000000" w:sz="8"/>
              <w:right w:val="outset" w:color="000000" w:sz="8"/>
            </w:tcBorders>
            <w:vAlign w:val="center"/>
          </w:tcPr>
          <w:bookmarkStart w:name="522" w:id="600"/>
          <w:p>
            <w:pPr>
              <w:spacing w:after="75"/>
              <w:ind w:left="0"/>
              <w:jc w:val="center"/>
            </w:pPr>
            <w:r>
              <w:rPr>
                <w:rFonts w:ascii="Arial" w:hAnsi="Arial"/>
                <w:b w:val="false"/>
                <w:i w:val="false"/>
                <w:color w:val="000000"/>
                <w:sz w:val="15"/>
              </w:rPr>
              <w:t xml:space="preserve"> </w:t>
            </w:r>
          </w:p>
          <w:bookmarkEnd w:id="600"/>
        </w:tc>
        <w:tc>
          <w:tcPr>
            <w:tcW w:w="805" w:type="dxa"/>
            <w:tcBorders>
              <w:top w:val="outset" w:color="000000" w:sz="8"/>
              <w:left w:val="outset" w:color="000000" w:sz="8"/>
              <w:bottom w:val="outset" w:color="000000" w:sz="8"/>
              <w:right w:val="outset" w:color="000000" w:sz="8"/>
            </w:tcBorders>
            <w:vAlign w:val="center"/>
          </w:tcPr>
          <w:bookmarkStart w:name="523" w:id="601"/>
          <w:p>
            <w:pPr>
              <w:spacing w:after="75"/>
              <w:ind w:left="0"/>
              <w:jc w:val="center"/>
            </w:pPr>
            <w:r>
              <w:rPr>
                <w:rFonts w:ascii="Arial" w:hAnsi="Arial"/>
                <w:b w:val="false"/>
                <w:i w:val="false"/>
                <w:color w:val="000000"/>
                <w:sz w:val="15"/>
              </w:rPr>
              <w:t xml:space="preserve"> </w:t>
            </w:r>
          </w:p>
          <w:bookmarkEnd w:id="601"/>
        </w:tc>
        <w:tc>
          <w:tcPr>
            <w:tcW w:w="805" w:type="dxa"/>
            <w:tcBorders>
              <w:top w:val="outset" w:color="000000" w:sz="8"/>
              <w:left w:val="outset" w:color="000000" w:sz="8"/>
              <w:bottom w:val="outset" w:color="000000" w:sz="8"/>
              <w:right w:val="outset" w:color="000000" w:sz="8"/>
            </w:tcBorders>
            <w:vAlign w:val="center"/>
          </w:tcPr>
          <w:bookmarkStart w:name="524" w:id="602"/>
          <w:p>
            <w:pPr>
              <w:spacing w:after="75"/>
              <w:ind w:left="0"/>
              <w:jc w:val="center"/>
            </w:pPr>
            <w:r>
              <w:rPr>
                <w:rFonts w:ascii="Arial" w:hAnsi="Arial"/>
                <w:b w:val="false"/>
                <w:i w:val="false"/>
                <w:color w:val="000000"/>
                <w:sz w:val="15"/>
              </w:rPr>
              <w:t xml:space="preserve"> </w:t>
            </w:r>
          </w:p>
          <w:bookmarkEnd w:id="60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525" w:id="603"/>
          <w:p>
            <w:pPr>
              <w:spacing w:after="75"/>
              <w:ind w:left="0"/>
              <w:jc w:val="center"/>
            </w:pPr>
            <w:r>
              <w:rPr>
                <w:rFonts w:ascii="Arial" w:hAnsi="Arial"/>
                <w:b w:val="false"/>
                <w:i w:val="false"/>
                <w:color w:val="000000"/>
                <w:sz w:val="15"/>
              </w:rPr>
              <w:t>Х</w:t>
            </w:r>
          </w:p>
          <w:bookmarkEnd w:id="603"/>
        </w:tc>
        <w:tc>
          <w:tcPr>
            <w:tcW w:w="985" w:type="dxa"/>
            <w:tcBorders>
              <w:top w:val="outset" w:color="000000" w:sz="8"/>
              <w:left w:val="outset" w:color="000000" w:sz="8"/>
              <w:bottom w:val="outset" w:color="000000" w:sz="8"/>
              <w:right w:val="outset" w:color="000000" w:sz="8"/>
            </w:tcBorders>
            <w:vAlign w:val="center"/>
          </w:tcPr>
          <w:bookmarkStart w:name="526" w:id="604"/>
          <w:p>
            <w:pPr>
              <w:spacing w:after="75"/>
              <w:ind w:left="0"/>
              <w:jc w:val="center"/>
            </w:pPr>
            <w:r>
              <w:rPr>
                <w:rFonts w:ascii="Arial" w:hAnsi="Arial"/>
                <w:b w:val="false"/>
                <w:i w:val="false"/>
                <w:color w:val="000000"/>
                <w:sz w:val="15"/>
              </w:rPr>
              <w:t>Х</w:t>
            </w:r>
          </w:p>
          <w:bookmarkEnd w:id="604"/>
        </w:tc>
        <w:tc>
          <w:tcPr>
            <w:tcW w:w="818" w:type="dxa"/>
            <w:tcBorders>
              <w:top w:val="outset" w:color="000000" w:sz="8"/>
              <w:left w:val="outset" w:color="000000" w:sz="8"/>
              <w:bottom w:val="outset" w:color="000000" w:sz="8"/>
              <w:right w:val="outset" w:color="000000" w:sz="8"/>
            </w:tcBorders>
            <w:vAlign w:val="center"/>
          </w:tcPr>
          <w:bookmarkStart w:name="527" w:id="605"/>
          <w:p>
            <w:pPr>
              <w:spacing w:after="75"/>
              <w:ind w:left="0"/>
              <w:jc w:val="center"/>
            </w:pPr>
            <w:r>
              <w:rPr>
                <w:rFonts w:ascii="Arial" w:hAnsi="Arial"/>
                <w:b w:val="false"/>
                <w:i w:val="false"/>
                <w:color w:val="000000"/>
                <w:sz w:val="15"/>
              </w:rPr>
              <w:t>Х</w:t>
            </w:r>
          </w:p>
          <w:bookmarkEnd w:id="605"/>
        </w:tc>
        <w:tc>
          <w:tcPr>
            <w:tcW w:w="902" w:type="dxa"/>
            <w:tcBorders>
              <w:top w:val="outset" w:color="000000" w:sz="8"/>
              <w:left w:val="outset" w:color="000000" w:sz="8"/>
              <w:bottom w:val="outset" w:color="000000" w:sz="8"/>
              <w:right w:val="outset" w:color="000000" w:sz="8"/>
            </w:tcBorders>
            <w:vAlign w:val="center"/>
          </w:tcPr>
          <w:bookmarkStart w:name="528" w:id="606"/>
          <w:p>
            <w:pPr>
              <w:spacing w:after="75"/>
              <w:ind w:left="0"/>
              <w:jc w:val="center"/>
            </w:pPr>
            <w:r>
              <w:rPr>
                <w:rFonts w:ascii="Arial" w:hAnsi="Arial"/>
                <w:b w:val="false"/>
                <w:i w:val="false"/>
                <w:color w:val="000000"/>
                <w:sz w:val="15"/>
              </w:rPr>
              <w:t>Х</w:t>
            </w:r>
          </w:p>
          <w:bookmarkEnd w:id="606"/>
        </w:tc>
        <w:tc>
          <w:tcPr>
            <w:tcW w:w="2168" w:type="dxa"/>
            <w:tcBorders>
              <w:top w:val="outset" w:color="000000" w:sz="8"/>
              <w:left w:val="outset" w:color="000000" w:sz="8"/>
              <w:bottom w:val="outset" w:color="000000" w:sz="8"/>
              <w:right w:val="outset" w:color="000000" w:sz="8"/>
            </w:tcBorders>
            <w:vAlign w:val="center"/>
          </w:tcPr>
          <w:bookmarkStart w:name="529" w:id="607"/>
          <w:p>
            <w:pPr>
              <w:spacing w:after="75"/>
              <w:ind w:left="0"/>
              <w:jc w:val="left"/>
            </w:pPr>
            <w:r>
              <w:rPr>
                <w:rFonts w:ascii="Arial" w:hAnsi="Arial"/>
                <w:b w:val="false"/>
                <w:i w:val="false"/>
                <w:color w:val="000000"/>
                <w:sz w:val="15"/>
              </w:rPr>
              <w:t>загальний фонд</w:t>
            </w:r>
          </w:p>
          <w:bookmarkEnd w:id="607"/>
        </w:tc>
        <w:tc>
          <w:tcPr>
            <w:tcW w:w="805" w:type="dxa"/>
            <w:tcBorders>
              <w:top w:val="outset" w:color="000000" w:sz="8"/>
              <w:left w:val="outset" w:color="000000" w:sz="8"/>
              <w:bottom w:val="outset" w:color="000000" w:sz="8"/>
              <w:right w:val="outset" w:color="000000" w:sz="8"/>
            </w:tcBorders>
            <w:vAlign w:val="center"/>
          </w:tcPr>
          <w:bookmarkStart w:name="530" w:id="608"/>
          <w:p>
            <w:pPr>
              <w:spacing w:after="75"/>
              <w:ind w:left="0"/>
              <w:jc w:val="center"/>
            </w:pPr>
            <w:r>
              <w:rPr>
                <w:rFonts w:ascii="Arial" w:hAnsi="Arial"/>
                <w:b w:val="false"/>
                <w:i w:val="false"/>
                <w:color w:val="000000"/>
                <w:sz w:val="15"/>
              </w:rPr>
              <w:t xml:space="preserve"> </w:t>
            </w:r>
          </w:p>
          <w:bookmarkEnd w:id="608"/>
        </w:tc>
        <w:tc>
          <w:tcPr>
            <w:tcW w:w="863" w:type="dxa"/>
            <w:tcBorders>
              <w:top w:val="outset" w:color="000000" w:sz="8"/>
              <w:left w:val="outset" w:color="000000" w:sz="8"/>
              <w:bottom w:val="outset" w:color="000000" w:sz="8"/>
              <w:right w:val="outset" w:color="000000" w:sz="8"/>
            </w:tcBorders>
            <w:vAlign w:val="center"/>
          </w:tcPr>
          <w:bookmarkStart w:name="531" w:id="609"/>
          <w:p>
            <w:pPr>
              <w:spacing w:after="75"/>
              <w:ind w:left="0"/>
              <w:jc w:val="center"/>
            </w:pPr>
            <w:r>
              <w:rPr>
                <w:rFonts w:ascii="Arial" w:hAnsi="Arial"/>
                <w:b w:val="false"/>
                <w:i w:val="false"/>
                <w:color w:val="000000"/>
                <w:sz w:val="15"/>
              </w:rPr>
              <w:t xml:space="preserve"> </w:t>
            </w:r>
          </w:p>
          <w:bookmarkEnd w:id="609"/>
        </w:tc>
        <w:tc>
          <w:tcPr>
            <w:tcW w:w="805" w:type="dxa"/>
            <w:tcBorders>
              <w:top w:val="outset" w:color="000000" w:sz="8"/>
              <w:left w:val="outset" w:color="000000" w:sz="8"/>
              <w:bottom w:val="outset" w:color="000000" w:sz="8"/>
              <w:right w:val="outset" w:color="000000" w:sz="8"/>
            </w:tcBorders>
            <w:vAlign w:val="center"/>
          </w:tcPr>
          <w:bookmarkStart w:name="532" w:id="610"/>
          <w:p>
            <w:pPr>
              <w:spacing w:after="75"/>
              <w:ind w:left="0"/>
              <w:jc w:val="center"/>
            </w:pPr>
            <w:r>
              <w:rPr>
                <w:rFonts w:ascii="Arial" w:hAnsi="Arial"/>
                <w:b w:val="false"/>
                <w:i w:val="false"/>
                <w:color w:val="000000"/>
                <w:sz w:val="15"/>
              </w:rPr>
              <w:t xml:space="preserve"> </w:t>
            </w:r>
          </w:p>
          <w:bookmarkEnd w:id="610"/>
        </w:tc>
        <w:tc>
          <w:tcPr>
            <w:tcW w:w="805" w:type="dxa"/>
            <w:tcBorders>
              <w:top w:val="outset" w:color="000000" w:sz="8"/>
              <w:left w:val="outset" w:color="000000" w:sz="8"/>
              <w:bottom w:val="outset" w:color="000000" w:sz="8"/>
              <w:right w:val="outset" w:color="000000" w:sz="8"/>
            </w:tcBorders>
            <w:vAlign w:val="center"/>
          </w:tcPr>
          <w:bookmarkStart w:name="533" w:id="611"/>
          <w:p>
            <w:pPr>
              <w:spacing w:after="75"/>
              <w:ind w:left="0"/>
              <w:jc w:val="center"/>
            </w:pPr>
            <w:r>
              <w:rPr>
                <w:rFonts w:ascii="Arial" w:hAnsi="Arial"/>
                <w:b w:val="false"/>
                <w:i w:val="false"/>
                <w:color w:val="000000"/>
                <w:sz w:val="15"/>
              </w:rPr>
              <w:t xml:space="preserve"> </w:t>
            </w:r>
          </w:p>
          <w:bookmarkEnd w:id="611"/>
        </w:tc>
        <w:tc>
          <w:tcPr>
            <w:tcW w:w="805" w:type="dxa"/>
            <w:tcBorders>
              <w:top w:val="outset" w:color="000000" w:sz="8"/>
              <w:left w:val="outset" w:color="000000" w:sz="8"/>
              <w:bottom w:val="outset" w:color="000000" w:sz="8"/>
              <w:right w:val="outset" w:color="000000" w:sz="8"/>
            </w:tcBorders>
            <w:vAlign w:val="center"/>
          </w:tcPr>
          <w:bookmarkStart w:name="534" w:id="612"/>
          <w:p>
            <w:pPr>
              <w:spacing w:after="75"/>
              <w:ind w:left="0"/>
              <w:jc w:val="center"/>
            </w:pPr>
            <w:r>
              <w:rPr>
                <w:rFonts w:ascii="Arial" w:hAnsi="Arial"/>
                <w:b w:val="false"/>
                <w:i w:val="false"/>
                <w:color w:val="000000"/>
                <w:sz w:val="15"/>
              </w:rPr>
              <w:t xml:space="preserve"> </w:t>
            </w:r>
          </w:p>
          <w:bookmarkEnd w:id="61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535" w:id="613"/>
          <w:p>
            <w:pPr>
              <w:spacing w:after="75"/>
              <w:ind w:left="0"/>
              <w:jc w:val="center"/>
            </w:pPr>
            <w:r>
              <w:rPr>
                <w:rFonts w:ascii="Arial" w:hAnsi="Arial"/>
                <w:b w:val="false"/>
                <w:i w:val="false"/>
                <w:color w:val="000000"/>
                <w:sz w:val="15"/>
              </w:rPr>
              <w:t>Х</w:t>
            </w:r>
          </w:p>
          <w:bookmarkEnd w:id="613"/>
        </w:tc>
        <w:tc>
          <w:tcPr>
            <w:tcW w:w="985" w:type="dxa"/>
            <w:tcBorders>
              <w:top w:val="outset" w:color="000000" w:sz="8"/>
              <w:left w:val="outset" w:color="000000" w:sz="8"/>
              <w:bottom w:val="outset" w:color="000000" w:sz="8"/>
              <w:right w:val="outset" w:color="000000" w:sz="8"/>
            </w:tcBorders>
            <w:vAlign w:val="center"/>
          </w:tcPr>
          <w:bookmarkStart w:name="536" w:id="614"/>
          <w:p>
            <w:pPr>
              <w:spacing w:after="75"/>
              <w:ind w:left="0"/>
              <w:jc w:val="center"/>
            </w:pPr>
            <w:r>
              <w:rPr>
                <w:rFonts w:ascii="Arial" w:hAnsi="Arial"/>
                <w:b w:val="false"/>
                <w:i w:val="false"/>
                <w:color w:val="000000"/>
                <w:sz w:val="15"/>
              </w:rPr>
              <w:t>Х</w:t>
            </w:r>
          </w:p>
          <w:bookmarkEnd w:id="614"/>
        </w:tc>
        <w:tc>
          <w:tcPr>
            <w:tcW w:w="818" w:type="dxa"/>
            <w:tcBorders>
              <w:top w:val="outset" w:color="000000" w:sz="8"/>
              <w:left w:val="outset" w:color="000000" w:sz="8"/>
              <w:bottom w:val="outset" w:color="000000" w:sz="8"/>
              <w:right w:val="outset" w:color="000000" w:sz="8"/>
            </w:tcBorders>
            <w:vAlign w:val="center"/>
          </w:tcPr>
          <w:bookmarkStart w:name="537" w:id="615"/>
          <w:p>
            <w:pPr>
              <w:spacing w:after="75"/>
              <w:ind w:left="0"/>
              <w:jc w:val="center"/>
            </w:pPr>
            <w:r>
              <w:rPr>
                <w:rFonts w:ascii="Arial" w:hAnsi="Arial"/>
                <w:b w:val="false"/>
                <w:i w:val="false"/>
                <w:color w:val="000000"/>
                <w:sz w:val="15"/>
              </w:rPr>
              <w:t>Х</w:t>
            </w:r>
          </w:p>
          <w:bookmarkEnd w:id="615"/>
        </w:tc>
        <w:tc>
          <w:tcPr>
            <w:tcW w:w="902" w:type="dxa"/>
            <w:tcBorders>
              <w:top w:val="outset" w:color="000000" w:sz="8"/>
              <w:left w:val="outset" w:color="000000" w:sz="8"/>
              <w:bottom w:val="outset" w:color="000000" w:sz="8"/>
              <w:right w:val="outset" w:color="000000" w:sz="8"/>
            </w:tcBorders>
            <w:vAlign w:val="center"/>
          </w:tcPr>
          <w:bookmarkStart w:name="538" w:id="616"/>
          <w:p>
            <w:pPr>
              <w:spacing w:after="75"/>
              <w:ind w:left="0"/>
              <w:jc w:val="center"/>
            </w:pPr>
            <w:r>
              <w:rPr>
                <w:rFonts w:ascii="Arial" w:hAnsi="Arial"/>
                <w:b w:val="false"/>
                <w:i w:val="false"/>
                <w:color w:val="000000"/>
                <w:sz w:val="15"/>
              </w:rPr>
              <w:t>Х</w:t>
            </w:r>
          </w:p>
          <w:bookmarkEnd w:id="616"/>
        </w:tc>
        <w:tc>
          <w:tcPr>
            <w:tcW w:w="2168" w:type="dxa"/>
            <w:tcBorders>
              <w:top w:val="outset" w:color="000000" w:sz="8"/>
              <w:left w:val="outset" w:color="000000" w:sz="8"/>
              <w:bottom w:val="outset" w:color="000000" w:sz="8"/>
              <w:right w:val="outset" w:color="000000" w:sz="8"/>
            </w:tcBorders>
            <w:vAlign w:val="center"/>
          </w:tcPr>
          <w:bookmarkStart w:name="539" w:id="617"/>
          <w:p>
            <w:pPr>
              <w:spacing w:after="75"/>
              <w:ind w:left="0"/>
              <w:jc w:val="left"/>
            </w:pPr>
            <w:r>
              <w:rPr>
                <w:rFonts w:ascii="Arial" w:hAnsi="Arial"/>
                <w:b w:val="false"/>
                <w:i w:val="false"/>
                <w:color w:val="000000"/>
                <w:sz w:val="15"/>
              </w:rPr>
              <w:t>спеціальний фонд, у тому числі:</w:t>
            </w:r>
          </w:p>
          <w:bookmarkEnd w:id="617"/>
        </w:tc>
        <w:tc>
          <w:tcPr>
            <w:tcW w:w="805" w:type="dxa"/>
            <w:tcBorders>
              <w:top w:val="outset" w:color="000000" w:sz="8"/>
              <w:left w:val="outset" w:color="000000" w:sz="8"/>
              <w:bottom w:val="outset" w:color="000000" w:sz="8"/>
              <w:right w:val="outset" w:color="000000" w:sz="8"/>
            </w:tcBorders>
            <w:vAlign w:val="center"/>
          </w:tcPr>
          <w:bookmarkStart w:name="540" w:id="618"/>
          <w:p>
            <w:pPr>
              <w:spacing w:after="75"/>
              <w:ind w:left="0"/>
              <w:jc w:val="center"/>
            </w:pPr>
            <w:r>
              <w:rPr>
                <w:rFonts w:ascii="Arial" w:hAnsi="Arial"/>
                <w:b w:val="false"/>
                <w:i w:val="false"/>
                <w:color w:val="000000"/>
                <w:sz w:val="15"/>
              </w:rPr>
              <w:t xml:space="preserve"> </w:t>
            </w:r>
          </w:p>
          <w:bookmarkEnd w:id="618"/>
        </w:tc>
        <w:tc>
          <w:tcPr>
            <w:tcW w:w="863" w:type="dxa"/>
            <w:tcBorders>
              <w:top w:val="outset" w:color="000000" w:sz="8"/>
              <w:left w:val="outset" w:color="000000" w:sz="8"/>
              <w:bottom w:val="outset" w:color="000000" w:sz="8"/>
              <w:right w:val="outset" w:color="000000" w:sz="8"/>
            </w:tcBorders>
            <w:vAlign w:val="center"/>
          </w:tcPr>
          <w:bookmarkStart w:name="541" w:id="619"/>
          <w:p>
            <w:pPr>
              <w:spacing w:after="75"/>
              <w:ind w:left="0"/>
              <w:jc w:val="center"/>
            </w:pPr>
            <w:r>
              <w:rPr>
                <w:rFonts w:ascii="Arial" w:hAnsi="Arial"/>
                <w:b w:val="false"/>
                <w:i w:val="false"/>
                <w:color w:val="000000"/>
                <w:sz w:val="15"/>
              </w:rPr>
              <w:t xml:space="preserve"> </w:t>
            </w:r>
          </w:p>
          <w:bookmarkEnd w:id="619"/>
        </w:tc>
        <w:tc>
          <w:tcPr>
            <w:tcW w:w="805" w:type="dxa"/>
            <w:tcBorders>
              <w:top w:val="outset" w:color="000000" w:sz="8"/>
              <w:left w:val="outset" w:color="000000" w:sz="8"/>
              <w:bottom w:val="outset" w:color="000000" w:sz="8"/>
              <w:right w:val="outset" w:color="000000" w:sz="8"/>
            </w:tcBorders>
            <w:vAlign w:val="center"/>
          </w:tcPr>
          <w:bookmarkStart w:name="542" w:id="620"/>
          <w:p>
            <w:pPr>
              <w:spacing w:after="75"/>
              <w:ind w:left="0"/>
              <w:jc w:val="center"/>
            </w:pPr>
            <w:r>
              <w:rPr>
                <w:rFonts w:ascii="Arial" w:hAnsi="Arial"/>
                <w:b w:val="false"/>
                <w:i w:val="false"/>
                <w:color w:val="000000"/>
                <w:sz w:val="15"/>
              </w:rPr>
              <w:t xml:space="preserve"> </w:t>
            </w:r>
          </w:p>
          <w:bookmarkEnd w:id="620"/>
        </w:tc>
        <w:tc>
          <w:tcPr>
            <w:tcW w:w="805" w:type="dxa"/>
            <w:tcBorders>
              <w:top w:val="outset" w:color="000000" w:sz="8"/>
              <w:left w:val="outset" w:color="000000" w:sz="8"/>
              <w:bottom w:val="outset" w:color="000000" w:sz="8"/>
              <w:right w:val="outset" w:color="000000" w:sz="8"/>
            </w:tcBorders>
            <w:vAlign w:val="center"/>
          </w:tcPr>
          <w:bookmarkStart w:name="543" w:id="621"/>
          <w:p>
            <w:pPr>
              <w:spacing w:after="75"/>
              <w:ind w:left="0"/>
              <w:jc w:val="center"/>
            </w:pPr>
            <w:r>
              <w:rPr>
                <w:rFonts w:ascii="Arial" w:hAnsi="Arial"/>
                <w:b w:val="false"/>
                <w:i w:val="false"/>
                <w:color w:val="000000"/>
                <w:sz w:val="15"/>
              </w:rPr>
              <w:t xml:space="preserve"> </w:t>
            </w:r>
          </w:p>
          <w:bookmarkEnd w:id="621"/>
        </w:tc>
        <w:tc>
          <w:tcPr>
            <w:tcW w:w="805" w:type="dxa"/>
            <w:tcBorders>
              <w:top w:val="outset" w:color="000000" w:sz="8"/>
              <w:left w:val="outset" w:color="000000" w:sz="8"/>
              <w:bottom w:val="outset" w:color="000000" w:sz="8"/>
              <w:right w:val="outset" w:color="000000" w:sz="8"/>
            </w:tcBorders>
            <w:vAlign w:val="center"/>
          </w:tcPr>
          <w:bookmarkStart w:name="544" w:id="622"/>
          <w:p>
            <w:pPr>
              <w:spacing w:after="75"/>
              <w:ind w:left="0"/>
              <w:jc w:val="center"/>
            </w:pPr>
            <w:r>
              <w:rPr>
                <w:rFonts w:ascii="Arial" w:hAnsi="Arial"/>
                <w:b w:val="false"/>
                <w:i w:val="false"/>
                <w:color w:val="000000"/>
                <w:sz w:val="15"/>
              </w:rPr>
              <w:t xml:space="preserve"> </w:t>
            </w:r>
          </w:p>
          <w:bookmarkEnd w:id="62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545" w:id="623"/>
          <w:p>
            <w:pPr>
              <w:spacing w:after="75"/>
              <w:ind w:left="0"/>
              <w:jc w:val="center"/>
            </w:pPr>
            <w:r>
              <w:rPr>
                <w:rFonts w:ascii="Arial" w:hAnsi="Arial"/>
                <w:b w:val="false"/>
                <w:i w:val="false"/>
                <w:color w:val="000000"/>
                <w:sz w:val="15"/>
              </w:rPr>
              <w:t>Х</w:t>
            </w:r>
          </w:p>
          <w:bookmarkEnd w:id="623"/>
        </w:tc>
        <w:tc>
          <w:tcPr>
            <w:tcW w:w="985" w:type="dxa"/>
            <w:tcBorders>
              <w:top w:val="outset" w:color="000000" w:sz="8"/>
              <w:left w:val="outset" w:color="000000" w:sz="8"/>
              <w:bottom w:val="outset" w:color="000000" w:sz="8"/>
              <w:right w:val="outset" w:color="000000" w:sz="8"/>
            </w:tcBorders>
            <w:vAlign w:val="center"/>
          </w:tcPr>
          <w:bookmarkStart w:name="546" w:id="624"/>
          <w:p>
            <w:pPr>
              <w:spacing w:after="75"/>
              <w:ind w:left="0"/>
              <w:jc w:val="center"/>
            </w:pPr>
            <w:r>
              <w:rPr>
                <w:rFonts w:ascii="Arial" w:hAnsi="Arial"/>
                <w:b w:val="false"/>
                <w:i w:val="false"/>
                <w:color w:val="000000"/>
                <w:sz w:val="15"/>
              </w:rPr>
              <w:t>Х</w:t>
            </w:r>
          </w:p>
          <w:bookmarkEnd w:id="624"/>
        </w:tc>
        <w:tc>
          <w:tcPr>
            <w:tcW w:w="818" w:type="dxa"/>
            <w:tcBorders>
              <w:top w:val="outset" w:color="000000" w:sz="8"/>
              <w:left w:val="outset" w:color="000000" w:sz="8"/>
              <w:bottom w:val="outset" w:color="000000" w:sz="8"/>
              <w:right w:val="outset" w:color="000000" w:sz="8"/>
            </w:tcBorders>
            <w:vAlign w:val="center"/>
          </w:tcPr>
          <w:bookmarkStart w:name="547" w:id="625"/>
          <w:p>
            <w:pPr>
              <w:spacing w:after="75"/>
              <w:ind w:left="0"/>
              <w:jc w:val="center"/>
            </w:pPr>
            <w:r>
              <w:rPr>
                <w:rFonts w:ascii="Arial" w:hAnsi="Arial"/>
                <w:b w:val="false"/>
                <w:i w:val="false"/>
                <w:color w:val="000000"/>
                <w:sz w:val="15"/>
              </w:rPr>
              <w:t>Х</w:t>
            </w:r>
          </w:p>
          <w:bookmarkEnd w:id="625"/>
        </w:tc>
        <w:tc>
          <w:tcPr>
            <w:tcW w:w="902" w:type="dxa"/>
            <w:tcBorders>
              <w:top w:val="outset" w:color="000000" w:sz="8"/>
              <w:left w:val="outset" w:color="000000" w:sz="8"/>
              <w:bottom w:val="outset" w:color="000000" w:sz="8"/>
              <w:right w:val="outset" w:color="000000" w:sz="8"/>
            </w:tcBorders>
            <w:vAlign w:val="center"/>
          </w:tcPr>
          <w:bookmarkStart w:name="548" w:id="626"/>
          <w:p>
            <w:pPr>
              <w:spacing w:after="75"/>
              <w:ind w:left="0"/>
              <w:jc w:val="center"/>
            </w:pPr>
            <w:r>
              <w:rPr>
                <w:rFonts w:ascii="Arial" w:hAnsi="Arial"/>
                <w:b w:val="false"/>
                <w:i w:val="false"/>
                <w:color w:val="000000"/>
                <w:sz w:val="15"/>
              </w:rPr>
              <w:t>Х</w:t>
            </w:r>
          </w:p>
          <w:bookmarkEnd w:id="626"/>
        </w:tc>
        <w:tc>
          <w:tcPr>
            <w:tcW w:w="2168" w:type="dxa"/>
            <w:tcBorders>
              <w:top w:val="outset" w:color="000000" w:sz="8"/>
              <w:left w:val="outset" w:color="000000" w:sz="8"/>
              <w:bottom w:val="outset" w:color="000000" w:sz="8"/>
              <w:right w:val="outset" w:color="000000" w:sz="8"/>
            </w:tcBorders>
            <w:vAlign w:val="center"/>
          </w:tcPr>
          <w:bookmarkStart w:name="549" w:id="627"/>
          <w:p>
            <w:pPr>
              <w:spacing w:after="75"/>
              <w:ind w:left="0"/>
              <w:jc w:val="left"/>
            </w:pPr>
            <w:r>
              <w:rPr>
                <w:rFonts w:ascii="Arial" w:hAnsi="Arial"/>
                <w:b w:val="false"/>
                <w:i w:val="false"/>
                <w:color w:val="000000"/>
                <w:sz w:val="15"/>
              </w:rPr>
              <w:t>бюджет розвитку</w:t>
            </w:r>
          </w:p>
          <w:bookmarkEnd w:id="627"/>
        </w:tc>
        <w:tc>
          <w:tcPr>
            <w:tcW w:w="805" w:type="dxa"/>
            <w:tcBorders>
              <w:top w:val="outset" w:color="000000" w:sz="8"/>
              <w:left w:val="outset" w:color="000000" w:sz="8"/>
              <w:bottom w:val="outset" w:color="000000" w:sz="8"/>
              <w:right w:val="outset" w:color="000000" w:sz="8"/>
            </w:tcBorders>
            <w:vAlign w:val="center"/>
          </w:tcPr>
          <w:bookmarkStart w:name="550" w:id="628"/>
          <w:p>
            <w:pPr>
              <w:spacing w:after="75"/>
              <w:ind w:left="0"/>
              <w:jc w:val="center"/>
            </w:pPr>
            <w:r>
              <w:rPr>
                <w:rFonts w:ascii="Arial" w:hAnsi="Arial"/>
                <w:b w:val="false"/>
                <w:i w:val="false"/>
                <w:color w:val="000000"/>
                <w:sz w:val="15"/>
              </w:rPr>
              <w:t xml:space="preserve"> </w:t>
            </w:r>
          </w:p>
          <w:bookmarkEnd w:id="628"/>
        </w:tc>
        <w:tc>
          <w:tcPr>
            <w:tcW w:w="863" w:type="dxa"/>
            <w:tcBorders>
              <w:top w:val="outset" w:color="000000" w:sz="8"/>
              <w:left w:val="outset" w:color="000000" w:sz="8"/>
              <w:bottom w:val="outset" w:color="000000" w:sz="8"/>
              <w:right w:val="outset" w:color="000000" w:sz="8"/>
            </w:tcBorders>
            <w:vAlign w:val="center"/>
          </w:tcPr>
          <w:bookmarkStart w:name="551" w:id="629"/>
          <w:p>
            <w:pPr>
              <w:spacing w:after="75"/>
              <w:ind w:left="0"/>
              <w:jc w:val="center"/>
            </w:pPr>
            <w:r>
              <w:rPr>
                <w:rFonts w:ascii="Arial" w:hAnsi="Arial"/>
                <w:b w:val="false"/>
                <w:i w:val="false"/>
                <w:color w:val="000000"/>
                <w:sz w:val="15"/>
              </w:rPr>
              <w:t xml:space="preserve"> </w:t>
            </w:r>
          </w:p>
          <w:bookmarkEnd w:id="629"/>
        </w:tc>
        <w:tc>
          <w:tcPr>
            <w:tcW w:w="805" w:type="dxa"/>
            <w:tcBorders>
              <w:top w:val="outset" w:color="000000" w:sz="8"/>
              <w:left w:val="outset" w:color="000000" w:sz="8"/>
              <w:bottom w:val="outset" w:color="000000" w:sz="8"/>
              <w:right w:val="outset" w:color="000000" w:sz="8"/>
            </w:tcBorders>
            <w:vAlign w:val="center"/>
          </w:tcPr>
          <w:bookmarkStart w:name="552" w:id="630"/>
          <w:p>
            <w:pPr>
              <w:spacing w:after="75"/>
              <w:ind w:left="0"/>
              <w:jc w:val="center"/>
            </w:pPr>
            <w:r>
              <w:rPr>
                <w:rFonts w:ascii="Arial" w:hAnsi="Arial"/>
                <w:b w:val="false"/>
                <w:i w:val="false"/>
                <w:color w:val="000000"/>
                <w:sz w:val="15"/>
              </w:rPr>
              <w:t xml:space="preserve"> </w:t>
            </w:r>
          </w:p>
          <w:bookmarkEnd w:id="630"/>
        </w:tc>
        <w:tc>
          <w:tcPr>
            <w:tcW w:w="805" w:type="dxa"/>
            <w:tcBorders>
              <w:top w:val="outset" w:color="000000" w:sz="8"/>
              <w:left w:val="outset" w:color="000000" w:sz="8"/>
              <w:bottom w:val="outset" w:color="000000" w:sz="8"/>
              <w:right w:val="outset" w:color="000000" w:sz="8"/>
            </w:tcBorders>
            <w:vAlign w:val="center"/>
          </w:tcPr>
          <w:bookmarkStart w:name="553" w:id="631"/>
          <w:p>
            <w:pPr>
              <w:spacing w:after="75"/>
              <w:ind w:left="0"/>
              <w:jc w:val="center"/>
            </w:pPr>
            <w:r>
              <w:rPr>
                <w:rFonts w:ascii="Arial" w:hAnsi="Arial"/>
                <w:b w:val="false"/>
                <w:i w:val="false"/>
                <w:color w:val="000000"/>
                <w:sz w:val="15"/>
              </w:rPr>
              <w:t xml:space="preserve"> </w:t>
            </w:r>
          </w:p>
          <w:bookmarkEnd w:id="631"/>
        </w:tc>
        <w:tc>
          <w:tcPr>
            <w:tcW w:w="805" w:type="dxa"/>
            <w:tcBorders>
              <w:top w:val="outset" w:color="000000" w:sz="8"/>
              <w:left w:val="outset" w:color="000000" w:sz="8"/>
              <w:bottom w:val="outset" w:color="000000" w:sz="8"/>
              <w:right w:val="outset" w:color="000000" w:sz="8"/>
            </w:tcBorders>
            <w:vAlign w:val="center"/>
          </w:tcPr>
          <w:bookmarkStart w:name="554" w:id="632"/>
          <w:p>
            <w:pPr>
              <w:spacing w:after="75"/>
              <w:ind w:left="0"/>
              <w:jc w:val="center"/>
            </w:pPr>
            <w:r>
              <w:rPr>
                <w:rFonts w:ascii="Arial" w:hAnsi="Arial"/>
                <w:b w:val="false"/>
                <w:i w:val="false"/>
                <w:color w:val="000000"/>
                <w:sz w:val="15"/>
              </w:rPr>
              <w:t xml:space="preserve"> </w:t>
            </w:r>
          </w:p>
          <w:bookmarkEnd w:id="63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555" w:id="633"/>
          <w:p>
            <w:pPr>
              <w:spacing w:after="75"/>
              <w:ind w:left="0"/>
              <w:jc w:val="center"/>
            </w:pPr>
            <w:r>
              <w:rPr>
                <w:rFonts w:ascii="Arial" w:hAnsi="Arial"/>
                <w:b w:val="false"/>
                <w:i w:val="false"/>
                <w:color w:val="000000"/>
                <w:sz w:val="15"/>
              </w:rPr>
              <w:t>Х</w:t>
            </w:r>
          </w:p>
          <w:bookmarkEnd w:id="633"/>
        </w:tc>
        <w:tc>
          <w:tcPr>
            <w:tcW w:w="985" w:type="dxa"/>
            <w:tcBorders>
              <w:top w:val="outset" w:color="000000" w:sz="8"/>
              <w:left w:val="outset" w:color="000000" w:sz="8"/>
              <w:bottom w:val="outset" w:color="000000" w:sz="8"/>
              <w:right w:val="outset" w:color="000000" w:sz="8"/>
            </w:tcBorders>
            <w:vAlign w:val="center"/>
          </w:tcPr>
          <w:bookmarkStart w:name="556" w:id="634"/>
          <w:p>
            <w:pPr>
              <w:spacing w:after="75"/>
              <w:ind w:left="0"/>
              <w:jc w:val="center"/>
            </w:pPr>
            <w:r>
              <w:rPr>
                <w:rFonts w:ascii="Arial" w:hAnsi="Arial"/>
                <w:b w:val="false"/>
                <w:i w:val="false"/>
                <w:color w:val="000000"/>
                <w:sz w:val="15"/>
              </w:rPr>
              <w:t>Х</w:t>
            </w:r>
          </w:p>
          <w:bookmarkEnd w:id="634"/>
        </w:tc>
        <w:tc>
          <w:tcPr>
            <w:tcW w:w="818" w:type="dxa"/>
            <w:tcBorders>
              <w:top w:val="outset" w:color="000000" w:sz="8"/>
              <w:left w:val="outset" w:color="000000" w:sz="8"/>
              <w:bottom w:val="outset" w:color="000000" w:sz="8"/>
              <w:right w:val="outset" w:color="000000" w:sz="8"/>
            </w:tcBorders>
            <w:vAlign w:val="center"/>
          </w:tcPr>
          <w:bookmarkStart w:name="557" w:id="635"/>
          <w:p>
            <w:pPr>
              <w:spacing w:after="75"/>
              <w:ind w:left="0"/>
              <w:jc w:val="center"/>
            </w:pPr>
            <w:r>
              <w:rPr>
                <w:rFonts w:ascii="Arial" w:hAnsi="Arial"/>
                <w:b w:val="false"/>
                <w:i w:val="false"/>
                <w:color w:val="000000"/>
                <w:sz w:val="15"/>
              </w:rPr>
              <w:t>Х</w:t>
            </w:r>
          </w:p>
          <w:bookmarkEnd w:id="635"/>
        </w:tc>
        <w:tc>
          <w:tcPr>
            <w:tcW w:w="902" w:type="dxa"/>
            <w:tcBorders>
              <w:top w:val="outset" w:color="000000" w:sz="8"/>
              <w:left w:val="outset" w:color="000000" w:sz="8"/>
              <w:bottom w:val="outset" w:color="000000" w:sz="8"/>
              <w:right w:val="outset" w:color="000000" w:sz="8"/>
            </w:tcBorders>
            <w:vAlign w:val="center"/>
          </w:tcPr>
          <w:bookmarkStart w:name="558" w:id="636"/>
          <w:p>
            <w:pPr>
              <w:spacing w:after="75"/>
              <w:ind w:left="0"/>
              <w:jc w:val="center"/>
            </w:pPr>
            <w:r>
              <w:rPr>
                <w:rFonts w:ascii="Arial" w:hAnsi="Arial"/>
                <w:b w:val="false"/>
                <w:i w:val="false"/>
                <w:color w:val="000000"/>
                <w:sz w:val="15"/>
              </w:rPr>
              <w:t>Х</w:t>
            </w:r>
          </w:p>
          <w:bookmarkEnd w:id="636"/>
        </w:tc>
        <w:tc>
          <w:tcPr>
            <w:tcW w:w="2168" w:type="dxa"/>
            <w:tcBorders>
              <w:top w:val="outset" w:color="000000" w:sz="8"/>
              <w:left w:val="outset" w:color="000000" w:sz="8"/>
              <w:bottom w:val="outset" w:color="000000" w:sz="8"/>
              <w:right w:val="outset" w:color="000000" w:sz="8"/>
            </w:tcBorders>
            <w:vAlign w:val="center"/>
          </w:tcPr>
          <w:bookmarkStart w:name="559" w:id="637"/>
          <w:p>
            <w:pPr>
              <w:spacing w:after="75"/>
              <w:ind w:left="0"/>
              <w:jc w:val="left"/>
            </w:pPr>
            <w:r>
              <w:rPr>
                <w:rFonts w:ascii="Arial" w:hAnsi="Arial"/>
                <w:b w:val="false"/>
                <w:i w:val="false"/>
                <w:color w:val="000000"/>
                <w:sz w:val="15"/>
              </w:rPr>
              <w:t>УСЬОГО, у тому числі:</w:t>
            </w:r>
          </w:p>
          <w:bookmarkEnd w:id="637"/>
        </w:tc>
        <w:tc>
          <w:tcPr>
            <w:tcW w:w="805" w:type="dxa"/>
            <w:tcBorders>
              <w:top w:val="outset" w:color="000000" w:sz="8"/>
              <w:left w:val="outset" w:color="000000" w:sz="8"/>
              <w:bottom w:val="outset" w:color="000000" w:sz="8"/>
              <w:right w:val="outset" w:color="000000" w:sz="8"/>
            </w:tcBorders>
            <w:vAlign w:val="center"/>
          </w:tcPr>
          <w:bookmarkStart w:name="560" w:id="638"/>
          <w:p>
            <w:pPr>
              <w:spacing w:after="75"/>
              <w:ind w:left="0"/>
              <w:jc w:val="center"/>
            </w:pPr>
            <w:r>
              <w:rPr>
                <w:rFonts w:ascii="Arial" w:hAnsi="Arial"/>
                <w:b w:val="false"/>
                <w:i w:val="false"/>
                <w:color w:val="000000"/>
                <w:sz w:val="15"/>
              </w:rPr>
              <w:t xml:space="preserve"> </w:t>
            </w:r>
          </w:p>
          <w:bookmarkEnd w:id="638"/>
        </w:tc>
        <w:tc>
          <w:tcPr>
            <w:tcW w:w="863" w:type="dxa"/>
            <w:tcBorders>
              <w:top w:val="outset" w:color="000000" w:sz="8"/>
              <w:left w:val="outset" w:color="000000" w:sz="8"/>
              <w:bottom w:val="outset" w:color="000000" w:sz="8"/>
              <w:right w:val="outset" w:color="000000" w:sz="8"/>
            </w:tcBorders>
            <w:vAlign w:val="center"/>
          </w:tcPr>
          <w:bookmarkStart w:name="561" w:id="639"/>
          <w:p>
            <w:pPr>
              <w:spacing w:after="75"/>
              <w:ind w:left="0"/>
              <w:jc w:val="center"/>
            </w:pPr>
            <w:r>
              <w:rPr>
                <w:rFonts w:ascii="Arial" w:hAnsi="Arial"/>
                <w:b w:val="false"/>
                <w:i w:val="false"/>
                <w:color w:val="000000"/>
                <w:sz w:val="15"/>
              </w:rPr>
              <w:t xml:space="preserve"> </w:t>
            </w:r>
          </w:p>
          <w:bookmarkEnd w:id="639"/>
        </w:tc>
        <w:tc>
          <w:tcPr>
            <w:tcW w:w="805" w:type="dxa"/>
            <w:tcBorders>
              <w:top w:val="outset" w:color="000000" w:sz="8"/>
              <w:left w:val="outset" w:color="000000" w:sz="8"/>
              <w:bottom w:val="outset" w:color="000000" w:sz="8"/>
              <w:right w:val="outset" w:color="000000" w:sz="8"/>
            </w:tcBorders>
            <w:vAlign w:val="center"/>
          </w:tcPr>
          <w:bookmarkStart w:name="562" w:id="640"/>
          <w:p>
            <w:pPr>
              <w:spacing w:after="75"/>
              <w:ind w:left="0"/>
              <w:jc w:val="center"/>
            </w:pPr>
            <w:r>
              <w:rPr>
                <w:rFonts w:ascii="Arial" w:hAnsi="Arial"/>
                <w:b w:val="false"/>
                <w:i w:val="false"/>
                <w:color w:val="000000"/>
                <w:sz w:val="15"/>
              </w:rPr>
              <w:t xml:space="preserve"> </w:t>
            </w:r>
          </w:p>
          <w:bookmarkEnd w:id="640"/>
        </w:tc>
        <w:tc>
          <w:tcPr>
            <w:tcW w:w="805" w:type="dxa"/>
            <w:tcBorders>
              <w:top w:val="outset" w:color="000000" w:sz="8"/>
              <w:left w:val="outset" w:color="000000" w:sz="8"/>
              <w:bottom w:val="outset" w:color="000000" w:sz="8"/>
              <w:right w:val="outset" w:color="000000" w:sz="8"/>
            </w:tcBorders>
            <w:vAlign w:val="center"/>
          </w:tcPr>
          <w:bookmarkStart w:name="563" w:id="641"/>
          <w:p>
            <w:pPr>
              <w:spacing w:after="75"/>
              <w:ind w:left="0"/>
              <w:jc w:val="center"/>
            </w:pPr>
            <w:r>
              <w:rPr>
                <w:rFonts w:ascii="Arial" w:hAnsi="Arial"/>
                <w:b w:val="false"/>
                <w:i w:val="false"/>
                <w:color w:val="000000"/>
                <w:sz w:val="15"/>
              </w:rPr>
              <w:t xml:space="preserve"> </w:t>
            </w:r>
          </w:p>
          <w:bookmarkEnd w:id="641"/>
        </w:tc>
        <w:tc>
          <w:tcPr>
            <w:tcW w:w="805" w:type="dxa"/>
            <w:tcBorders>
              <w:top w:val="outset" w:color="000000" w:sz="8"/>
              <w:left w:val="outset" w:color="000000" w:sz="8"/>
              <w:bottom w:val="outset" w:color="000000" w:sz="8"/>
              <w:right w:val="outset" w:color="000000" w:sz="8"/>
            </w:tcBorders>
            <w:vAlign w:val="center"/>
          </w:tcPr>
          <w:bookmarkStart w:name="564" w:id="642"/>
          <w:p>
            <w:pPr>
              <w:spacing w:after="75"/>
              <w:ind w:left="0"/>
              <w:jc w:val="center"/>
            </w:pPr>
            <w:r>
              <w:rPr>
                <w:rFonts w:ascii="Arial" w:hAnsi="Arial"/>
                <w:b w:val="false"/>
                <w:i w:val="false"/>
                <w:color w:val="000000"/>
                <w:sz w:val="15"/>
              </w:rPr>
              <w:t xml:space="preserve"> </w:t>
            </w:r>
          </w:p>
          <w:bookmarkEnd w:id="64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565" w:id="643"/>
          <w:p>
            <w:pPr>
              <w:spacing w:after="75"/>
              <w:ind w:left="0"/>
              <w:jc w:val="center"/>
            </w:pPr>
            <w:r>
              <w:rPr>
                <w:rFonts w:ascii="Arial" w:hAnsi="Arial"/>
                <w:b w:val="false"/>
                <w:i w:val="false"/>
                <w:color w:val="000000"/>
                <w:sz w:val="15"/>
              </w:rPr>
              <w:t>Х</w:t>
            </w:r>
          </w:p>
          <w:bookmarkEnd w:id="643"/>
        </w:tc>
        <w:tc>
          <w:tcPr>
            <w:tcW w:w="985" w:type="dxa"/>
            <w:tcBorders>
              <w:top w:val="outset" w:color="000000" w:sz="8"/>
              <w:left w:val="outset" w:color="000000" w:sz="8"/>
              <w:bottom w:val="outset" w:color="000000" w:sz="8"/>
              <w:right w:val="outset" w:color="000000" w:sz="8"/>
            </w:tcBorders>
            <w:vAlign w:val="center"/>
          </w:tcPr>
          <w:bookmarkStart w:name="566" w:id="644"/>
          <w:p>
            <w:pPr>
              <w:spacing w:after="75"/>
              <w:ind w:left="0"/>
              <w:jc w:val="center"/>
            </w:pPr>
            <w:r>
              <w:rPr>
                <w:rFonts w:ascii="Arial" w:hAnsi="Arial"/>
                <w:b w:val="false"/>
                <w:i w:val="false"/>
                <w:color w:val="000000"/>
                <w:sz w:val="15"/>
              </w:rPr>
              <w:t>Х</w:t>
            </w:r>
          </w:p>
          <w:bookmarkEnd w:id="644"/>
        </w:tc>
        <w:tc>
          <w:tcPr>
            <w:tcW w:w="818" w:type="dxa"/>
            <w:tcBorders>
              <w:top w:val="outset" w:color="000000" w:sz="8"/>
              <w:left w:val="outset" w:color="000000" w:sz="8"/>
              <w:bottom w:val="outset" w:color="000000" w:sz="8"/>
              <w:right w:val="outset" w:color="000000" w:sz="8"/>
            </w:tcBorders>
            <w:vAlign w:val="center"/>
          </w:tcPr>
          <w:bookmarkStart w:name="567" w:id="645"/>
          <w:p>
            <w:pPr>
              <w:spacing w:after="75"/>
              <w:ind w:left="0"/>
              <w:jc w:val="center"/>
            </w:pPr>
            <w:r>
              <w:rPr>
                <w:rFonts w:ascii="Arial" w:hAnsi="Arial"/>
                <w:b w:val="false"/>
                <w:i w:val="false"/>
                <w:color w:val="000000"/>
                <w:sz w:val="15"/>
              </w:rPr>
              <w:t>Х</w:t>
            </w:r>
          </w:p>
          <w:bookmarkEnd w:id="645"/>
        </w:tc>
        <w:tc>
          <w:tcPr>
            <w:tcW w:w="902" w:type="dxa"/>
            <w:tcBorders>
              <w:top w:val="outset" w:color="000000" w:sz="8"/>
              <w:left w:val="outset" w:color="000000" w:sz="8"/>
              <w:bottom w:val="outset" w:color="000000" w:sz="8"/>
              <w:right w:val="outset" w:color="000000" w:sz="8"/>
            </w:tcBorders>
            <w:vAlign w:val="center"/>
          </w:tcPr>
          <w:bookmarkStart w:name="568" w:id="646"/>
          <w:p>
            <w:pPr>
              <w:spacing w:after="75"/>
              <w:ind w:left="0"/>
              <w:jc w:val="center"/>
            </w:pPr>
            <w:r>
              <w:rPr>
                <w:rFonts w:ascii="Arial" w:hAnsi="Arial"/>
                <w:b w:val="false"/>
                <w:i w:val="false"/>
                <w:color w:val="000000"/>
                <w:sz w:val="15"/>
              </w:rPr>
              <w:t>Х</w:t>
            </w:r>
          </w:p>
          <w:bookmarkEnd w:id="646"/>
        </w:tc>
        <w:tc>
          <w:tcPr>
            <w:tcW w:w="2168" w:type="dxa"/>
            <w:tcBorders>
              <w:top w:val="outset" w:color="000000" w:sz="8"/>
              <w:left w:val="outset" w:color="000000" w:sz="8"/>
              <w:bottom w:val="outset" w:color="000000" w:sz="8"/>
              <w:right w:val="outset" w:color="000000" w:sz="8"/>
            </w:tcBorders>
            <w:vAlign w:val="center"/>
          </w:tcPr>
          <w:bookmarkStart w:name="569" w:id="647"/>
          <w:p>
            <w:pPr>
              <w:spacing w:after="75"/>
              <w:ind w:left="0"/>
              <w:jc w:val="left"/>
            </w:pPr>
            <w:r>
              <w:rPr>
                <w:rFonts w:ascii="Arial" w:hAnsi="Arial"/>
                <w:b w:val="false"/>
                <w:i w:val="false"/>
                <w:color w:val="000000"/>
                <w:sz w:val="15"/>
              </w:rPr>
              <w:t>загальний фонд</w:t>
            </w:r>
          </w:p>
          <w:bookmarkEnd w:id="647"/>
        </w:tc>
        <w:tc>
          <w:tcPr>
            <w:tcW w:w="805" w:type="dxa"/>
            <w:tcBorders>
              <w:top w:val="outset" w:color="000000" w:sz="8"/>
              <w:left w:val="outset" w:color="000000" w:sz="8"/>
              <w:bottom w:val="outset" w:color="000000" w:sz="8"/>
              <w:right w:val="outset" w:color="000000" w:sz="8"/>
            </w:tcBorders>
            <w:vAlign w:val="center"/>
          </w:tcPr>
          <w:bookmarkStart w:name="570" w:id="648"/>
          <w:p>
            <w:pPr>
              <w:spacing w:after="75"/>
              <w:ind w:left="0"/>
              <w:jc w:val="center"/>
            </w:pPr>
            <w:r>
              <w:rPr>
                <w:rFonts w:ascii="Arial" w:hAnsi="Arial"/>
                <w:b w:val="false"/>
                <w:i w:val="false"/>
                <w:color w:val="000000"/>
                <w:sz w:val="15"/>
              </w:rPr>
              <w:t xml:space="preserve"> </w:t>
            </w:r>
          </w:p>
          <w:bookmarkEnd w:id="648"/>
        </w:tc>
        <w:tc>
          <w:tcPr>
            <w:tcW w:w="863" w:type="dxa"/>
            <w:tcBorders>
              <w:top w:val="outset" w:color="000000" w:sz="8"/>
              <w:left w:val="outset" w:color="000000" w:sz="8"/>
              <w:bottom w:val="outset" w:color="000000" w:sz="8"/>
              <w:right w:val="outset" w:color="000000" w:sz="8"/>
            </w:tcBorders>
            <w:vAlign w:val="center"/>
          </w:tcPr>
          <w:bookmarkStart w:name="571" w:id="649"/>
          <w:p>
            <w:pPr>
              <w:spacing w:after="75"/>
              <w:ind w:left="0"/>
              <w:jc w:val="center"/>
            </w:pPr>
            <w:r>
              <w:rPr>
                <w:rFonts w:ascii="Arial" w:hAnsi="Arial"/>
                <w:b w:val="false"/>
                <w:i w:val="false"/>
                <w:color w:val="000000"/>
                <w:sz w:val="15"/>
              </w:rPr>
              <w:t xml:space="preserve"> </w:t>
            </w:r>
          </w:p>
          <w:bookmarkEnd w:id="649"/>
        </w:tc>
        <w:tc>
          <w:tcPr>
            <w:tcW w:w="805" w:type="dxa"/>
            <w:tcBorders>
              <w:top w:val="outset" w:color="000000" w:sz="8"/>
              <w:left w:val="outset" w:color="000000" w:sz="8"/>
              <w:bottom w:val="outset" w:color="000000" w:sz="8"/>
              <w:right w:val="outset" w:color="000000" w:sz="8"/>
            </w:tcBorders>
            <w:vAlign w:val="center"/>
          </w:tcPr>
          <w:bookmarkStart w:name="572" w:id="650"/>
          <w:p>
            <w:pPr>
              <w:spacing w:after="75"/>
              <w:ind w:left="0"/>
              <w:jc w:val="center"/>
            </w:pPr>
            <w:r>
              <w:rPr>
                <w:rFonts w:ascii="Arial" w:hAnsi="Arial"/>
                <w:b w:val="false"/>
                <w:i w:val="false"/>
                <w:color w:val="000000"/>
                <w:sz w:val="15"/>
              </w:rPr>
              <w:t xml:space="preserve"> </w:t>
            </w:r>
          </w:p>
          <w:bookmarkEnd w:id="650"/>
        </w:tc>
        <w:tc>
          <w:tcPr>
            <w:tcW w:w="805" w:type="dxa"/>
            <w:tcBorders>
              <w:top w:val="outset" w:color="000000" w:sz="8"/>
              <w:left w:val="outset" w:color="000000" w:sz="8"/>
              <w:bottom w:val="outset" w:color="000000" w:sz="8"/>
              <w:right w:val="outset" w:color="000000" w:sz="8"/>
            </w:tcBorders>
            <w:vAlign w:val="center"/>
          </w:tcPr>
          <w:bookmarkStart w:name="573" w:id="651"/>
          <w:p>
            <w:pPr>
              <w:spacing w:after="75"/>
              <w:ind w:left="0"/>
              <w:jc w:val="center"/>
            </w:pPr>
            <w:r>
              <w:rPr>
                <w:rFonts w:ascii="Arial" w:hAnsi="Arial"/>
                <w:b w:val="false"/>
                <w:i w:val="false"/>
                <w:color w:val="000000"/>
                <w:sz w:val="15"/>
              </w:rPr>
              <w:t xml:space="preserve"> </w:t>
            </w:r>
          </w:p>
          <w:bookmarkEnd w:id="651"/>
        </w:tc>
        <w:tc>
          <w:tcPr>
            <w:tcW w:w="805" w:type="dxa"/>
            <w:tcBorders>
              <w:top w:val="outset" w:color="000000" w:sz="8"/>
              <w:left w:val="outset" w:color="000000" w:sz="8"/>
              <w:bottom w:val="outset" w:color="000000" w:sz="8"/>
              <w:right w:val="outset" w:color="000000" w:sz="8"/>
            </w:tcBorders>
            <w:vAlign w:val="center"/>
          </w:tcPr>
          <w:bookmarkStart w:name="574" w:id="652"/>
          <w:p>
            <w:pPr>
              <w:spacing w:after="75"/>
              <w:ind w:left="0"/>
              <w:jc w:val="center"/>
            </w:pPr>
            <w:r>
              <w:rPr>
                <w:rFonts w:ascii="Arial" w:hAnsi="Arial"/>
                <w:b w:val="false"/>
                <w:i w:val="false"/>
                <w:color w:val="000000"/>
                <w:sz w:val="15"/>
              </w:rPr>
              <w:t xml:space="preserve"> </w:t>
            </w:r>
          </w:p>
          <w:bookmarkEnd w:id="65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575" w:id="653"/>
          <w:p>
            <w:pPr>
              <w:spacing w:after="75"/>
              <w:ind w:left="0"/>
              <w:jc w:val="center"/>
            </w:pPr>
            <w:r>
              <w:rPr>
                <w:rFonts w:ascii="Arial" w:hAnsi="Arial"/>
                <w:b w:val="false"/>
                <w:i w:val="false"/>
                <w:color w:val="000000"/>
                <w:sz w:val="15"/>
              </w:rPr>
              <w:t>Х</w:t>
            </w:r>
          </w:p>
          <w:bookmarkEnd w:id="653"/>
        </w:tc>
        <w:tc>
          <w:tcPr>
            <w:tcW w:w="985" w:type="dxa"/>
            <w:tcBorders>
              <w:top w:val="outset" w:color="000000" w:sz="8"/>
              <w:left w:val="outset" w:color="000000" w:sz="8"/>
              <w:bottom w:val="outset" w:color="000000" w:sz="8"/>
              <w:right w:val="outset" w:color="000000" w:sz="8"/>
            </w:tcBorders>
            <w:vAlign w:val="center"/>
          </w:tcPr>
          <w:bookmarkStart w:name="576" w:id="654"/>
          <w:p>
            <w:pPr>
              <w:spacing w:after="75"/>
              <w:ind w:left="0"/>
              <w:jc w:val="center"/>
            </w:pPr>
            <w:r>
              <w:rPr>
                <w:rFonts w:ascii="Arial" w:hAnsi="Arial"/>
                <w:b w:val="false"/>
                <w:i w:val="false"/>
                <w:color w:val="000000"/>
                <w:sz w:val="15"/>
              </w:rPr>
              <w:t>Х</w:t>
            </w:r>
          </w:p>
          <w:bookmarkEnd w:id="654"/>
        </w:tc>
        <w:tc>
          <w:tcPr>
            <w:tcW w:w="818" w:type="dxa"/>
            <w:tcBorders>
              <w:top w:val="outset" w:color="000000" w:sz="8"/>
              <w:left w:val="outset" w:color="000000" w:sz="8"/>
              <w:bottom w:val="outset" w:color="000000" w:sz="8"/>
              <w:right w:val="outset" w:color="000000" w:sz="8"/>
            </w:tcBorders>
            <w:vAlign w:val="center"/>
          </w:tcPr>
          <w:bookmarkStart w:name="577" w:id="655"/>
          <w:p>
            <w:pPr>
              <w:spacing w:after="75"/>
              <w:ind w:left="0"/>
              <w:jc w:val="center"/>
            </w:pPr>
            <w:r>
              <w:rPr>
                <w:rFonts w:ascii="Arial" w:hAnsi="Arial"/>
                <w:b w:val="false"/>
                <w:i w:val="false"/>
                <w:color w:val="000000"/>
                <w:sz w:val="15"/>
              </w:rPr>
              <w:t>Х</w:t>
            </w:r>
          </w:p>
          <w:bookmarkEnd w:id="655"/>
        </w:tc>
        <w:tc>
          <w:tcPr>
            <w:tcW w:w="902" w:type="dxa"/>
            <w:tcBorders>
              <w:top w:val="outset" w:color="000000" w:sz="8"/>
              <w:left w:val="outset" w:color="000000" w:sz="8"/>
              <w:bottom w:val="outset" w:color="000000" w:sz="8"/>
              <w:right w:val="outset" w:color="000000" w:sz="8"/>
            </w:tcBorders>
            <w:vAlign w:val="center"/>
          </w:tcPr>
          <w:bookmarkStart w:name="578" w:id="656"/>
          <w:p>
            <w:pPr>
              <w:spacing w:after="75"/>
              <w:ind w:left="0"/>
              <w:jc w:val="center"/>
            </w:pPr>
            <w:r>
              <w:rPr>
                <w:rFonts w:ascii="Arial" w:hAnsi="Arial"/>
                <w:b w:val="false"/>
                <w:i w:val="false"/>
                <w:color w:val="000000"/>
                <w:sz w:val="15"/>
              </w:rPr>
              <w:t>Х</w:t>
            </w:r>
          </w:p>
          <w:bookmarkEnd w:id="656"/>
        </w:tc>
        <w:tc>
          <w:tcPr>
            <w:tcW w:w="2168" w:type="dxa"/>
            <w:tcBorders>
              <w:top w:val="outset" w:color="000000" w:sz="8"/>
              <w:left w:val="outset" w:color="000000" w:sz="8"/>
              <w:bottom w:val="outset" w:color="000000" w:sz="8"/>
              <w:right w:val="outset" w:color="000000" w:sz="8"/>
            </w:tcBorders>
            <w:vAlign w:val="center"/>
          </w:tcPr>
          <w:bookmarkStart w:name="579" w:id="657"/>
          <w:p>
            <w:pPr>
              <w:spacing w:after="75"/>
              <w:ind w:left="0"/>
              <w:jc w:val="left"/>
            </w:pPr>
            <w:r>
              <w:rPr>
                <w:rFonts w:ascii="Arial" w:hAnsi="Arial"/>
                <w:b w:val="false"/>
                <w:i w:val="false"/>
                <w:color w:val="000000"/>
                <w:sz w:val="15"/>
              </w:rPr>
              <w:t>спеціальний фонд, у тому числі:</w:t>
            </w:r>
          </w:p>
          <w:bookmarkEnd w:id="657"/>
        </w:tc>
        <w:tc>
          <w:tcPr>
            <w:tcW w:w="805" w:type="dxa"/>
            <w:tcBorders>
              <w:top w:val="outset" w:color="000000" w:sz="8"/>
              <w:left w:val="outset" w:color="000000" w:sz="8"/>
              <w:bottom w:val="outset" w:color="000000" w:sz="8"/>
              <w:right w:val="outset" w:color="000000" w:sz="8"/>
            </w:tcBorders>
            <w:vAlign w:val="center"/>
          </w:tcPr>
          <w:bookmarkStart w:name="580" w:id="658"/>
          <w:p>
            <w:pPr>
              <w:spacing w:after="75"/>
              <w:ind w:left="0"/>
              <w:jc w:val="center"/>
            </w:pPr>
            <w:r>
              <w:rPr>
                <w:rFonts w:ascii="Arial" w:hAnsi="Arial"/>
                <w:b w:val="false"/>
                <w:i w:val="false"/>
                <w:color w:val="000000"/>
                <w:sz w:val="15"/>
              </w:rPr>
              <w:t xml:space="preserve"> </w:t>
            </w:r>
          </w:p>
          <w:bookmarkEnd w:id="658"/>
        </w:tc>
        <w:tc>
          <w:tcPr>
            <w:tcW w:w="863" w:type="dxa"/>
            <w:tcBorders>
              <w:top w:val="outset" w:color="000000" w:sz="8"/>
              <w:left w:val="outset" w:color="000000" w:sz="8"/>
              <w:bottom w:val="outset" w:color="000000" w:sz="8"/>
              <w:right w:val="outset" w:color="000000" w:sz="8"/>
            </w:tcBorders>
            <w:vAlign w:val="center"/>
          </w:tcPr>
          <w:bookmarkStart w:name="581" w:id="659"/>
          <w:p>
            <w:pPr>
              <w:spacing w:after="75"/>
              <w:ind w:left="0"/>
              <w:jc w:val="center"/>
            </w:pPr>
            <w:r>
              <w:rPr>
                <w:rFonts w:ascii="Arial" w:hAnsi="Arial"/>
                <w:b w:val="false"/>
                <w:i w:val="false"/>
                <w:color w:val="000000"/>
                <w:sz w:val="15"/>
              </w:rPr>
              <w:t xml:space="preserve"> </w:t>
            </w:r>
          </w:p>
          <w:bookmarkEnd w:id="659"/>
        </w:tc>
        <w:tc>
          <w:tcPr>
            <w:tcW w:w="805" w:type="dxa"/>
            <w:tcBorders>
              <w:top w:val="outset" w:color="000000" w:sz="8"/>
              <w:left w:val="outset" w:color="000000" w:sz="8"/>
              <w:bottom w:val="outset" w:color="000000" w:sz="8"/>
              <w:right w:val="outset" w:color="000000" w:sz="8"/>
            </w:tcBorders>
            <w:vAlign w:val="center"/>
          </w:tcPr>
          <w:bookmarkStart w:name="582" w:id="660"/>
          <w:p>
            <w:pPr>
              <w:spacing w:after="75"/>
              <w:ind w:left="0"/>
              <w:jc w:val="center"/>
            </w:pPr>
            <w:r>
              <w:rPr>
                <w:rFonts w:ascii="Arial" w:hAnsi="Arial"/>
                <w:b w:val="false"/>
                <w:i w:val="false"/>
                <w:color w:val="000000"/>
                <w:sz w:val="15"/>
              </w:rPr>
              <w:t xml:space="preserve"> </w:t>
            </w:r>
          </w:p>
          <w:bookmarkEnd w:id="660"/>
        </w:tc>
        <w:tc>
          <w:tcPr>
            <w:tcW w:w="805" w:type="dxa"/>
            <w:tcBorders>
              <w:top w:val="outset" w:color="000000" w:sz="8"/>
              <w:left w:val="outset" w:color="000000" w:sz="8"/>
              <w:bottom w:val="outset" w:color="000000" w:sz="8"/>
              <w:right w:val="outset" w:color="000000" w:sz="8"/>
            </w:tcBorders>
            <w:vAlign w:val="center"/>
          </w:tcPr>
          <w:bookmarkStart w:name="583" w:id="661"/>
          <w:p>
            <w:pPr>
              <w:spacing w:after="75"/>
              <w:ind w:left="0"/>
              <w:jc w:val="center"/>
            </w:pPr>
            <w:r>
              <w:rPr>
                <w:rFonts w:ascii="Arial" w:hAnsi="Arial"/>
                <w:b w:val="false"/>
                <w:i w:val="false"/>
                <w:color w:val="000000"/>
                <w:sz w:val="15"/>
              </w:rPr>
              <w:t xml:space="preserve"> </w:t>
            </w:r>
          </w:p>
          <w:bookmarkEnd w:id="661"/>
        </w:tc>
        <w:tc>
          <w:tcPr>
            <w:tcW w:w="805" w:type="dxa"/>
            <w:tcBorders>
              <w:top w:val="outset" w:color="000000" w:sz="8"/>
              <w:left w:val="outset" w:color="000000" w:sz="8"/>
              <w:bottom w:val="outset" w:color="000000" w:sz="8"/>
              <w:right w:val="outset" w:color="000000" w:sz="8"/>
            </w:tcBorders>
            <w:vAlign w:val="center"/>
          </w:tcPr>
          <w:bookmarkStart w:name="584" w:id="662"/>
          <w:p>
            <w:pPr>
              <w:spacing w:after="75"/>
              <w:ind w:left="0"/>
              <w:jc w:val="center"/>
            </w:pPr>
            <w:r>
              <w:rPr>
                <w:rFonts w:ascii="Arial" w:hAnsi="Arial"/>
                <w:b w:val="false"/>
                <w:i w:val="false"/>
                <w:color w:val="000000"/>
                <w:sz w:val="15"/>
              </w:rPr>
              <w:t xml:space="preserve"> </w:t>
            </w:r>
          </w:p>
          <w:bookmarkEnd w:id="662"/>
        </w:tc>
      </w:tr>
      <w:tr>
        <w:trPr>
          <w:trHeight w:val="45" w:hRule="atLeast"/>
        </w:trPr>
        <w:tc>
          <w:tcPr>
            <w:tcW w:w="734" w:type="dxa"/>
            <w:tcBorders>
              <w:top w:val="outset" w:color="000000" w:sz="8"/>
              <w:left w:val="outset" w:color="000000" w:sz="8"/>
              <w:bottom w:val="outset" w:color="000000" w:sz="8"/>
              <w:right w:val="outset" w:color="000000" w:sz="8"/>
            </w:tcBorders>
            <w:vAlign w:val="center"/>
          </w:tcPr>
          <w:bookmarkStart w:name="585" w:id="663"/>
          <w:p>
            <w:pPr>
              <w:spacing w:after="75"/>
              <w:ind w:left="0"/>
              <w:jc w:val="center"/>
            </w:pPr>
            <w:r>
              <w:rPr>
                <w:rFonts w:ascii="Arial" w:hAnsi="Arial"/>
                <w:b w:val="false"/>
                <w:i w:val="false"/>
                <w:color w:val="000000"/>
                <w:sz w:val="15"/>
              </w:rPr>
              <w:t>Х</w:t>
            </w:r>
          </w:p>
          <w:bookmarkEnd w:id="663"/>
        </w:tc>
        <w:tc>
          <w:tcPr>
            <w:tcW w:w="985" w:type="dxa"/>
            <w:tcBorders>
              <w:top w:val="outset" w:color="000000" w:sz="8"/>
              <w:left w:val="outset" w:color="000000" w:sz="8"/>
              <w:bottom w:val="outset" w:color="000000" w:sz="8"/>
              <w:right w:val="outset" w:color="000000" w:sz="8"/>
            </w:tcBorders>
            <w:vAlign w:val="center"/>
          </w:tcPr>
          <w:bookmarkStart w:name="586" w:id="664"/>
          <w:p>
            <w:pPr>
              <w:spacing w:after="75"/>
              <w:ind w:left="0"/>
              <w:jc w:val="center"/>
            </w:pPr>
            <w:r>
              <w:rPr>
                <w:rFonts w:ascii="Arial" w:hAnsi="Arial"/>
                <w:b w:val="false"/>
                <w:i w:val="false"/>
                <w:color w:val="000000"/>
                <w:sz w:val="15"/>
              </w:rPr>
              <w:t>Х</w:t>
            </w:r>
          </w:p>
          <w:bookmarkEnd w:id="664"/>
        </w:tc>
        <w:tc>
          <w:tcPr>
            <w:tcW w:w="818" w:type="dxa"/>
            <w:tcBorders>
              <w:top w:val="outset" w:color="000000" w:sz="8"/>
              <w:left w:val="outset" w:color="000000" w:sz="8"/>
              <w:bottom w:val="outset" w:color="000000" w:sz="8"/>
              <w:right w:val="outset" w:color="000000" w:sz="8"/>
            </w:tcBorders>
            <w:vAlign w:val="center"/>
          </w:tcPr>
          <w:bookmarkStart w:name="587" w:id="665"/>
          <w:p>
            <w:pPr>
              <w:spacing w:after="75"/>
              <w:ind w:left="0"/>
              <w:jc w:val="center"/>
            </w:pPr>
            <w:r>
              <w:rPr>
                <w:rFonts w:ascii="Arial" w:hAnsi="Arial"/>
                <w:b w:val="false"/>
                <w:i w:val="false"/>
                <w:color w:val="000000"/>
                <w:sz w:val="15"/>
              </w:rPr>
              <w:t>Х</w:t>
            </w:r>
          </w:p>
          <w:bookmarkEnd w:id="665"/>
        </w:tc>
        <w:tc>
          <w:tcPr>
            <w:tcW w:w="902" w:type="dxa"/>
            <w:tcBorders>
              <w:top w:val="outset" w:color="000000" w:sz="8"/>
              <w:left w:val="outset" w:color="000000" w:sz="8"/>
              <w:bottom w:val="outset" w:color="000000" w:sz="8"/>
              <w:right w:val="outset" w:color="000000" w:sz="8"/>
            </w:tcBorders>
            <w:vAlign w:val="center"/>
          </w:tcPr>
          <w:bookmarkStart w:name="588" w:id="666"/>
          <w:p>
            <w:pPr>
              <w:spacing w:after="75"/>
              <w:ind w:left="0"/>
              <w:jc w:val="center"/>
            </w:pPr>
            <w:r>
              <w:rPr>
                <w:rFonts w:ascii="Arial" w:hAnsi="Arial"/>
                <w:b w:val="false"/>
                <w:i w:val="false"/>
                <w:color w:val="000000"/>
                <w:sz w:val="15"/>
              </w:rPr>
              <w:t>Х</w:t>
            </w:r>
          </w:p>
          <w:bookmarkEnd w:id="666"/>
        </w:tc>
        <w:tc>
          <w:tcPr>
            <w:tcW w:w="2168" w:type="dxa"/>
            <w:tcBorders>
              <w:top w:val="outset" w:color="000000" w:sz="8"/>
              <w:left w:val="outset" w:color="000000" w:sz="8"/>
              <w:bottom w:val="outset" w:color="000000" w:sz="8"/>
              <w:right w:val="outset" w:color="000000" w:sz="8"/>
            </w:tcBorders>
            <w:vAlign w:val="center"/>
          </w:tcPr>
          <w:bookmarkStart w:name="589" w:id="667"/>
          <w:p>
            <w:pPr>
              <w:spacing w:after="75"/>
              <w:ind w:left="0"/>
              <w:jc w:val="left"/>
            </w:pPr>
            <w:r>
              <w:rPr>
                <w:rFonts w:ascii="Arial" w:hAnsi="Arial"/>
                <w:b w:val="false"/>
                <w:i w:val="false"/>
                <w:color w:val="000000"/>
                <w:sz w:val="15"/>
              </w:rPr>
              <w:t>бюджет розвитку</w:t>
            </w:r>
          </w:p>
          <w:bookmarkEnd w:id="667"/>
        </w:tc>
        <w:tc>
          <w:tcPr>
            <w:tcW w:w="805" w:type="dxa"/>
            <w:tcBorders>
              <w:top w:val="outset" w:color="000000" w:sz="8"/>
              <w:left w:val="outset" w:color="000000" w:sz="8"/>
              <w:bottom w:val="outset" w:color="000000" w:sz="8"/>
              <w:right w:val="outset" w:color="000000" w:sz="8"/>
            </w:tcBorders>
            <w:vAlign w:val="center"/>
          </w:tcPr>
          <w:bookmarkStart w:name="590" w:id="668"/>
          <w:p>
            <w:pPr>
              <w:spacing w:after="75"/>
              <w:ind w:left="0"/>
              <w:jc w:val="center"/>
            </w:pPr>
            <w:r>
              <w:rPr>
                <w:rFonts w:ascii="Arial" w:hAnsi="Arial"/>
                <w:b w:val="false"/>
                <w:i w:val="false"/>
                <w:color w:val="000000"/>
                <w:sz w:val="15"/>
              </w:rPr>
              <w:t xml:space="preserve"> </w:t>
            </w:r>
          </w:p>
          <w:bookmarkEnd w:id="668"/>
        </w:tc>
        <w:tc>
          <w:tcPr>
            <w:tcW w:w="863" w:type="dxa"/>
            <w:tcBorders>
              <w:top w:val="outset" w:color="000000" w:sz="8"/>
              <w:left w:val="outset" w:color="000000" w:sz="8"/>
              <w:bottom w:val="outset" w:color="000000" w:sz="8"/>
              <w:right w:val="outset" w:color="000000" w:sz="8"/>
            </w:tcBorders>
            <w:vAlign w:val="center"/>
          </w:tcPr>
          <w:bookmarkStart w:name="591" w:id="669"/>
          <w:p>
            <w:pPr>
              <w:spacing w:after="75"/>
              <w:ind w:left="0"/>
              <w:jc w:val="center"/>
            </w:pPr>
            <w:r>
              <w:rPr>
                <w:rFonts w:ascii="Arial" w:hAnsi="Arial"/>
                <w:b w:val="false"/>
                <w:i w:val="false"/>
                <w:color w:val="000000"/>
                <w:sz w:val="15"/>
              </w:rPr>
              <w:t xml:space="preserve"> </w:t>
            </w:r>
          </w:p>
          <w:bookmarkEnd w:id="669"/>
        </w:tc>
        <w:tc>
          <w:tcPr>
            <w:tcW w:w="805" w:type="dxa"/>
            <w:tcBorders>
              <w:top w:val="outset" w:color="000000" w:sz="8"/>
              <w:left w:val="outset" w:color="000000" w:sz="8"/>
              <w:bottom w:val="outset" w:color="000000" w:sz="8"/>
              <w:right w:val="outset" w:color="000000" w:sz="8"/>
            </w:tcBorders>
            <w:vAlign w:val="center"/>
          </w:tcPr>
          <w:bookmarkStart w:name="592" w:id="670"/>
          <w:p>
            <w:pPr>
              <w:spacing w:after="75"/>
              <w:ind w:left="0"/>
              <w:jc w:val="center"/>
            </w:pPr>
            <w:r>
              <w:rPr>
                <w:rFonts w:ascii="Arial" w:hAnsi="Arial"/>
                <w:b w:val="false"/>
                <w:i w:val="false"/>
                <w:color w:val="000000"/>
                <w:sz w:val="15"/>
              </w:rPr>
              <w:t xml:space="preserve"> </w:t>
            </w:r>
          </w:p>
          <w:bookmarkEnd w:id="670"/>
        </w:tc>
        <w:tc>
          <w:tcPr>
            <w:tcW w:w="805" w:type="dxa"/>
            <w:tcBorders>
              <w:top w:val="outset" w:color="000000" w:sz="8"/>
              <w:left w:val="outset" w:color="000000" w:sz="8"/>
              <w:bottom w:val="outset" w:color="000000" w:sz="8"/>
              <w:right w:val="outset" w:color="000000" w:sz="8"/>
            </w:tcBorders>
            <w:vAlign w:val="center"/>
          </w:tcPr>
          <w:bookmarkStart w:name="593" w:id="671"/>
          <w:p>
            <w:pPr>
              <w:spacing w:after="75"/>
              <w:ind w:left="0"/>
              <w:jc w:val="center"/>
            </w:pPr>
            <w:r>
              <w:rPr>
                <w:rFonts w:ascii="Arial" w:hAnsi="Arial"/>
                <w:b w:val="false"/>
                <w:i w:val="false"/>
                <w:color w:val="000000"/>
                <w:sz w:val="15"/>
              </w:rPr>
              <w:t xml:space="preserve"> </w:t>
            </w:r>
          </w:p>
          <w:bookmarkEnd w:id="671"/>
        </w:tc>
        <w:tc>
          <w:tcPr>
            <w:tcW w:w="805" w:type="dxa"/>
            <w:tcBorders>
              <w:top w:val="outset" w:color="000000" w:sz="8"/>
              <w:left w:val="outset" w:color="000000" w:sz="8"/>
              <w:bottom w:val="outset" w:color="000000" w:sz="8"/>
              <w:right w:val="outset" w:color="000000" w:sz="8"/>
            </w:tcBorders>
            <w:vAlign w:val="center"/>
          </w:tcPr>
          <w:bookmarkStart w:name="594" w:id="672"/>
          <w:p>
            <w:pPr>
              <w:spacing w:after="75"/>
              <w:ind w:left="0"/>
              <w:jc w:val="center"/>
            </w:pPr>
            <w:r>
              <w:rPr>
                <w:rFonts w:ascii="Arial" w:hAnsi="Arial"/>
                <w:b w:val="false"/>
                <w:i w:val="false"/>
                <w:color w:val="000000"/>
                <w:sz w:val="15"/>
              </w:rPr>
              <w:t xml:space="preserve"> </w:t>
            </w:r>
          </w:p>
          <w:bookmarkEnd w:id="672"/>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595" w:id="673"/>
          <w:p>
            <w:pPr>
              <w:spacing w:after="75"/>
              <w:ind w:left="0"/>
              <w:jc w:val="left"/>
            </w:pPr>
            <w:r>
              <w:rPr>
                <w:rFonts w:ascii="Arial" w:hAnsi="Arial"/>
                <w:b w:val="false"/>
                <w:i w:val="false"/>
                <w:color w:val="000000"/>
                <w:sz w:val="15"/>
              </w:rPr>
              <w:t xml:space="preserve">4.2. Пояснення щодо запропонованих змін у структурі видатків та надання кредитів за бюджетними програмами та впливу цих змін на досягнення цілей </w:t>
            </w:r>
            <w:r>
              <w:rPr>
                <w:rFonts w:ascii="Arial" w:hAnsi="Arial"/>
                <w:b w:val="false"/>
                <w:i w:val="false"/>
                <w:color w:val="293a55"/>
                <w:sz w:val="15"/>
              </w:rPr>
              <w:t>державної, регіональної та місцевої політик</w:t>
            </w:r>
            <w:r>
              <w:br/>
            </w:r>
            <w:r>
              <w:rPr>
                <w:rFonts w:ascii="Arial" w:hAnsi="Arial"/>
                <w:b w:val="false"/>
                <w:i w:val="false"/>
                <w:color w:val="000000"/>
                <w:sz w:val="15"/>
              </w:rPr>
              <w:t>__________________________________</w:t>
            </w:r>
          </w:p>
          <w:bookmarkEnd w:id="673"/>
        </w:tc>
      </w:tr>
    </w:tbl>
    <w:tbl>
      <w:tblPr>
        <w:tblW w:w="0" w:type="auto"/>
        <w:tblCellSpacing w:w="0" w:type="auto"/>
        <w:tblBorders>
          <w:top w:val="single" w:color="e5e2ff" w:sz="8"/>
          <w:left w:val="none"/>
          <w:bottom w:val="none"/>
          <w:right w:val="none"/>
          <w:insideH w:val="none"/>
          <w:insideV w:val="none"/>
        </w:tblBorders>
      </w:tblPr>
      <w:tblGrid>
        <w:gridCol w:w="2872"/>
        <w:gridCol w:w="2997"/>
        <w:gridCol w:w="3821"/>
      </w:tblGrid>
      <w:tr>
        <w:trPr>
          <w:trHeight w:val="30" w:hRule="atLeast"/>
        </w:trPr>
        <w:tc>
          <w:tcPr>
            <w:tcW w:w="2872" w:type="dxa"/>
            <w:tcBorders/>
            <w:vAlign w:val="center"/>
          </w:tcPr>
          <w:bookmarkStart w:name="596" w:id="674"/>
          <w:p>
            <w:pPr>
              <w:spacing w:after="75"/>
              <w:ind w:left="0"/>
              <w:jc w:val="left"/>
            </w:pPr>
            <w:r>
              <w:rPr>
                <w:rFonts w:ascii="Arial" w:hAnsi="Arial"/>
                <w:b/>
                <w:i w:val="false"/>
                <w:color w:val="000000"/>
                <w:sz w:val="15"/>
              </w:rPr>
              <w:t>Керівник установи - головного</w:t>
            </w:r>
            <w:r>
              <w:br/>
            </w:r>
            <w:r>
              <w:rPr>
                <w:rFonts w:ascii="Arial" w:hAnsi="Arial"/>
                <w:b/>
                <w:i w:val="false"/>
                <w:color w:val="000000"/>
                <w:sz w:val="15"/>
              </w:rPr>
              <w:t>розпорядника бюджетних коштів</w:t>
            </w:r>
          </w:p>
          <w:bookmarkEnd w:id="674"/>
        </w:tc>
        <w:tc>
          <w:tcPr>
            <w:tcW w:w="2997" w:type="dxa"/>
            <w:tcBorders/>
            <w:vAlign w:val="center"/>
          </w:tcPr>
          <w:bookmarkStart w:name="597" w:id="675"/>
          <w:p>
            <w:pPr>
              <w:spacing w:after="75"/>
              <w:ind w:left="0"/>
              <w:jc w:val="center"/>
            </w:pPr>
            <w:r>
              <w:rPr>
                <w:rFonts w:ascii="Arial" w:hAnsi="Arial"/>
                <w:b/>
                <w:i w:val="false"/>
                <w:color w:val="000000"/>
                <w:sz w:val="15"/>
              </w:rPr>
              <w:t xml:space="preserve"> </w:t>
            </w:r>
            <w:r>
              <w:br/>
            </w:r>
            <w:r>
              <w:rPr>
                <w:rFonts w:ascii="Arial" w:hAnsi="Arial"/>
                <w:b/>
                <w:i w:val="false"/>
                <w:color w:val="000000"/>
                <w:sz w:val="15"/>
              </w:rPr>
              <w:t>________________</w:t>
            </w:r>
            <w:r>
              <w:br/>
            </w:r>
            <w:r>
              <w:rPr>
                <w:rFonts w:ascii="Arial" w:hAnsi="Arial"/>
                <w:b w:val="false"/>
                <w:i w:val="false"/>
                <w:color w:val="000000"/>
                <w:sz w:val="15"/>
              </w:rPr>
              <w:t>(підпис)</w:t>
            </w:r>
          </w:p>
          <w:bookmarkEnd w:id="675"/>
        </w:tc>
        <w:tc>
          <w:tcPr>
            <w:tcW w:w="3821" w:type="dxa"/>
            <w:tcBorders/>
            <w:vAlign w:val="center"/>
          </w:tcPr>
          <w:bookmarkStart w:name="598" w:id="676"/>
          <w:p>
            <w:pPr>
              <w:spacing w:after="75"/>
              <w:ind w:left="0"/>
              <w:jc w:val="center"/>
            </w:pPr>
            <w:r>
              <w:rPr>
                <w:rFonts w:ascii="Arial" w:hAnsi="Arial"/>
                <w:b/>
                <w:i w:val="false"/>
                <w:color w:val="000000"/>
                <w:sz w:val="15"/>
              </w:rPr>
              <w:t xml:space="preserve"> </w:t>
            </w:r>
            <w:r>
              <w:br/>
            </w:r>
            <w:r>
              <w:rPr>
                <w:rFonts w:ascii="Arial" w:hAnsi="Arial"/>
                <w:b/>
                <w:i w:val="false"/>
                <w:color w:val="000000"/>
                <w:sz w:val="15"/>
              </w:rPr>
              <w:t>__________________________________</w:t>
            </w:r>
            <w:r>
              <w:br/>
            </w:r>
            <w:r>
              <w:rPr>
                <w:rFonts w:ascii="Arial" w:hAnsi="Arial"/>
                <w:b w:val="false"/>
                <w:i w:val="false"/>
                <w:color w:val="000000"/>
                <w:sz w:val="15"/>
              </w:rPr>
              <w:t>(Власне ім'я ПРІЗВИЩЕ)</w:t>
            </w:r>
          </w:p>
          <w:bookmarkEnd w:id="676"/>
        </w:tc>
      </w:tr>
    </w:tbl>
    <w:bookmarkStart w:name="1700" w:id="677"/>
    <w:p>
      <w:pPr>
        <w:spacing w:after="75"/>
        <w:ind w:firstLine="240"/>
        <w:jc w:val="right"/>
      </w:pPr>
      <w:r>
        <w:rPr>
          <w:rFonts w:ascii="Arial" w:hAnsi="Arial"/>
          <w:b w:val="false"/>
          <w:i w:val="false"/>
          <w:color w:val="293a55"/>
          <w:sz w:val="24"/>
        </w:rPr>
        <w:t>(додаток 2 із змінами, внесеними згідно з наказом</w:t>
      </w:r>
      <w:r>
        <w:br/>
      </w:r>
      <w:r>
        <w:rPr>
          <w:rFonts w:ascii="Arial" w:hAnsi="Arial"/>
          <w:b w:val="false"/>
          <w:i w:val="false"/>
          <w:color w:val="293a55"/>
          <w:sz w:val="24"/>
        </w:rPr>
        <w:t xml:space="preserve"> Міністерства фінансів України 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677"/>
    <w:bookmarkStart w:name="599" w:id="678"/>
    <w:p>
      <w:pPr>
        <w:spacing w:after="75"/>
        <w:ind w:left="0"/>
        <w:jc w:val="center"/>
      </w:pPr>
      <w:r>
        <w:rPr>
          <w:rFonts w:ascii="Arial" w:hAnsi="Arial"/>
          <w:b w:val="false"/>
          <w:i w:val="false"/>
          <w:color w:val="000000"/>
          <w:sz w:val="24"/>
        </w:rPr>
        <w:t>____________</w:t>
      </w:r>
    </w:p>
    <w:bookmarkEnd w:id="678"/>
    <w:bookmarkStart w:name="600" w:id="679"/>
    <w:p>
      <w:pPr>
        <w:spacing w:after="75"/>
        <w:ind w:firstLine="240"/>
        <w:jc w:val="both"/>
      </w:pPr>
      <w:r>
        <w:rPr>
          <w:rFonts w:ascii="Arial" w:hAnsi="Arial"/>
          <w:b w:val="false"/>
          <w:i w:val="false"/>
          <w:color w:val="000000"/>
          <w:sz w:val="24"/>
        </w:rPr>
        <w:t xml:space="preserve"> </w:t>
      </w:r>
    </w:p>
    <w:bookmarkEnd w:id="679"/>
    <w:bookmarkStart w:name="601" w:id="680"/>
    <w:p>
      <w:pPr>
        <w:spacing w:after="75"/>
        <w:ind w:firstLine="240"/>
        <w:jc w:val="right"/>
      </w:pPr>
      <w:r>
        <w:rPr>
          <w:rFonts w:ascii="Arial" w:hAnsi="Arial"/>
          <w:b w:val="false"/>
          <w:i w:val="false"/>
          <w:color w:val="000000"/>
          <w:sz w:val="24"/>
        </w:rPr>
        <w:t>Додаток 3</w:t>
      </w:r>
      <w:r>
        <w:br/>
      </w:r>
      <w:r>
        <w:rPr>
          <w:rFonts w:ascii="Arial" w:hAnsi="Arial"/>
          <w:b w:val="false"/>
          <w:i w:val="false"/>
          <w:color w:val="000000"/>
          <w:sz w:val="24"/>
        </w:rPr>
        <w:t>до Інструкції з підготовки бюджетних запитів місцевого бюджету</w:t>
      </w:r>
      <w:r>
        <w:br/>
      </w:r>
      <w:r>
        <w:rPr>
          <w:rFonts w:ascii="Arial" w:hAnsi="Arial"/>
          <w:b w:val="false"/>
          <w:i w:val="false"/>
          <w:color w:val="000000"/>
          <w:sz w:val="24"/>
        </w:rPr>
        <w:t>(пункт 3 розділу I)</w:t>
      </w:r>
    </w:p>
    <w:bookmarkEnd w:id="680"/>
    <w:bookmarkStart w:name="602" w:id="681"/>
    <w:p>
      <w:pPr>
        <w:pStyle w:val="Heading3"/>
        <w:spacing w:after="225"/>
        <w:ind w:left="0"/>
        <w:jc w:val="center"/>
      </w:pPr>
      <w:r>
        <w:rPr>
          <w:rFonts w:ascii="Arial" w:hAnsi="Arial"/>
          <w:color w:val="000000"/>
          <w:sz w:val="32"/>
        </w:rPr>
        <w:t>Бюджетний запит на 20___-20___ роки індивідуальний</w:t>
      </w:r>
      <w:r>
        <w:br/>
      </w:r>
      <w:r>
        <w:rPr>
          <w:rFonts w:ascii="Arial" w:hAnsi="Arial"/>
          <w:color w:val="000000"/>
          <w:sz w:val="32"/>
        </w:rPr>
        <w:t>(Форма 20__-2)</w:t>
      </w:r>
    </w:p>
    <w:bookmarkEnd w:id="681"/>
    <w:tbl>
      <w:tblPr>
        <w:tblW w:w="0" w:type="auto"/>
        <w:tblCellSpacing w:w="0" w:type="auto"/>
        <w:tblBorders>
          <w:top w:val="single" w:color="e5e2ff" w:sz="8"/>
          <w:left w:val="none"/>
          <w:bottom w:val="none"/>
          <w:right w:val="none"/>
          <w:insideH w:val="none"/>
          <w:insideV w:val="none"/>
        </w:tblBorders>
      </w:tblPr>
      <w:tblGrid>
        <w:gridCol w:w="627"/>
        <w:gridCol w:w="4241"/>
        <w:gridCol w:w="3908"/>
        <w:gridCol w:w="2462"/>
        <w:gridCol w:w="2351"/>
      </w:tblGrid>
      <w:tr>
        <w:trPr>
          <w:trHeight w:val="120" w:hRule="atLeast"/>
        </w:trPr>
        <w:tc>
          <w:tcPr>
            <w:tcW w:w="627" w:type="dxa"/>
            <w:tcBorders/>
            <w:vAlign w:val="center"/>
          </w:tcPr>
          <w:bookmarkStart w:name="603" w:id="682"/>
          <w:p>
            <w:pPr>
              <w:spacing w:after="75"/>
              <w:ind w:left="0"/>
              <w:jc w:val="both"/>
            </w:pPr>
            <w:r>
              <w:rPr>
                <w:rFonts w:ascii="Arial" w:hAnsi="Arial"/>
                <w:b w:val="false"/>
                <w:i w:val="false"/>
                <w:color w:val="000000"/>
                <w:sz w:val="15"/>
              </w:rPr>
              <w:t>1.</w:t>
            </w:r>
          </w:p>
          <w:bookmarkEnd w:id="682"/>
        </w:tc>
        <w:tc>
          <w:tcPr>
            <w:tcW w:w="4241" w:type="dxa"/>
            <w:tcBorders/>
            <w:vAlign w:val="center"/>
          </w:tcPr>
          <w:bookmarkStart w:name="604" w:id="683"/>
          <w:p>
            <w:pPr>
              <w:spacing w:after="75"/>
              <w:ind w:left="0"/>
              <w:jc w:val="center"/>
            </w:pPr>
            <w:r>
              <w:rPr>
                <w:rFonts w:ascii="Arial" w:hAnsi="Arial"/>
                <w:b w:val="false"/>
                <w:i w:val="false"/>
                <w:color w:val="000000"/>
                <w:sz w:val="15"/>
              </w:rPr>
              <w:t>__________________________________</w:t>
            </w:r>
            <w:r>
              <w:br/>
            </w:r>
            <w:r>
              <w:rPr>
                <w:rFonts w:ascii="Arial" w:hAnsi="Arial"/>
                <w:b w:val="false"/>
                <w:i w:val="false"/>
                <w:color w:val="000000"/>
                <w:sz w:val="15"/>
              </w:rPr>
              <w:t>(найменування головного розпорядника коштів</w:t>
            </w:r>
            <w:r>
              <w:br/>
            </w:r>
            <w:r>
              <w:rPr>
                <w:rFonts w:ascii="Arial" w:hAnsi="Arial"/>
                <w:b w:val="false"/>
                <w:i w:val="false"/>
                <w:color w:val="000000"/>
                <w:sz w:val="15"/>
              </w:rPr>
              <w:t>місцевого бюджету)</w:t>
            </w:r>
          </w:p>
          <w:bookmarkEnd w:id="683"/>
        </w:tc>
        <w:tc>
          <w:tcPr>
            <w:tcW w:w="3908" w:type="dxa"/>
            <w:tcBorders/>
            <w:vAlign w:val="center"/>
          </w:tcPr>
          <w:bookmarkStart w:name="605" w:id="684"/>
          <w:p>
            <w:pPr>
              <w:spacing w:after="75"/>
              <w:ind w:left="0"/>
              <w:jc w:val="center"/>
            </w:pPr>
            <w:r>
              <w:rPr>
                <w:rFonts w:ascii="Arial" w:hAnsi="Arial"/>
                <w:b w:val="false"/>
                <w:i w:val="false"/>
                <w:color w:val="000000"/>
                <w:sz w:val="15"/>
              </w:rPr>
              <w:t>_______________________________</w:t>
            </w:r>
            <w:r>
              <w:br/>
            </w:r>
            <w:r>
              <w:rPr>
                <w:rFonts w:ascii="Arial" w:hAnsi="Arial"/>
                <w:b w:val="false"/>
                <w:i w:val="false"/>
                <w:color w:val="000000"/>
                <w:sz w:val="15"/>
              </w:rPr>
              <w:t>(код</w:t>
            </w:r>
            <w:r>
              <w:rPr>
                <w:rFonts w:ascii="Arial" w:hAnsi="Arial"/>
                <w:b w:val="false"/>
                <w:i w:val="false"/>
                <w:color w:val="000000"/>
                <w:sz w:val="15"/>
              </w:rPr>
              <w:t xml:space="preserve"> </w:t>
            </w:r>
            <w:r>
              <w:rPr>
                <w:rFonts w:ascii="Arial" w:hAnsi="Arial"/>
                <w:b w:val="false"/>
                <w:i w:val="false"/>
                <w:color w:val="293a55"/>
                <w:sz w:val="15"/>
              </w:rPr>
              <w:t>Типової відомчої класифікації видатків та кредитування місцевого бюджету</w:t>
            </w:r>
            <w:r>
              <w:rPr>
                <w:rFonts w:ascii="Arial" w:hAnsi="Arial"/>
                <w:b w:val="false"/>
                <w:i w:val="false"/>
                <w:color w:val="000000"/>
                <w:sz w:val="15"/>
              </w:rPr>
              <w:t>)</w:t>
            </w:r>
          </w:p>
          <w:bookmarkEnd w:id="684"/>
        </w:tc>
        <w:tc>
          <w:tcPr>
            <w:tcW w:w="2462" w:type="dxa"/>
            <w:tcBorders/>
            <w:vAlign w:val="center"/>
          </w:tcPr>
          <w:bookmarkStart w:name="606" w:id="685"/>
          <w:p>
            <w:pPr>
              <w:spacing w:after="75"/>
              <w:ind w:left="0"/>
              <w:jc w:val="center"/>
            </w:pPr>
            <w:r>
              <w:rPr>
                <w:rFonts w:ascii="Arial" w:hAnsi="Arial"/>
                <w:b w:val="false"/>
                <w:i w:val="false"/>
                <w:color w:val="000000"/>
                <w:sz w:val="15"/>
              </w:rPr>
              <w:t>__________________</w:t>
            </w:r>
            <w:r>
              <w:br/>
            </w:r>
            <w:r>
              <w:rPr>
                <w:rFonts w:ascii="Arial" w:hAnsi="Arial"/>
                <w:b w:val="false"/>
                <w:i w:val="false"/>
                <w:color w:val="000000"/>
                <w:sz w:val="15"/>
              </w:rPr>
              <w:t>(код за ЄДРПОУ)</w:t>
            </w:r>
          </w:p>
          <w:bookmarkEnd w:id="685"/>
        </w:tc>
        <w:tc>
          <w:tcPr>
            <w:tcW w:w="2351" w:type="dxa"/>
            <w:tcBorders/>
            <w:vAlign w:val="center"/>
          </w:tcPr>
          <w:bookmarkStart w:name="607" w:id="686"/>
          <w:p>
            <w:pPr>
              <w:spacing w:after="75"/>
              <w:ind w:left="0"/>
              <w:jc w:val="center"/>
            </w:pPr>
            <w:r>
              <w:rPr>
                <w:rFonts w:ascii="Arial" w:hAnsi="Arial"/>
                <w:b w:val="false"/>
                <w:i w:val="false"/>
                <w:color w:val="000000"/>
                <w:sz w:val="15"/>
              </w:rPr>
              <w:t>_________________</w:t>
            </w:r>
            <w:r>
              <w:br/>
            </w:r>
            <w:r>
              <w:rPr>
                <w:rFonts w:ascii="Arial" w:hAnsi="Arial"/>
                <w:b w:val="false"/>
                <w:i w:val="false"/>
                <w:color w:val="000000"/>
                <w:sz w:val="15"/>
              </w:rPr>
              <w:t>(код бюджету)</w:t>
            </w:r>
          </w:p>
          <w:bookmarkEnd w:id="686"/>
        </w:tc>
      </w:tr>
      <w:tr>
        <w:trPr>
          <w:trHeight w:val="120" w:hRule="atLeast"/>
        </w:trPr>
        <w:tc>
          <w:tcPr>
            <w:tcW w:w="627" w:type="dxa"/>
            <w:tcBorders/>
            <w:vAlign w:val="center"/>
          </w:tcPr>
          <w:bookmarkStart w:name="608" w:id="687"/>
          <w:p>
            <w:pPr>
              <w:spacing w:after="75"/>
              <w:ind w:left="0"/>
              <w:jc w:val="both"/>
            </w:pPr>
            <w:r>
              <w:rPr>
                <w:rFonts w:ascii="Arial" w:hAnsi="Arial"/>
                <w:b w:val="false"/>
                <w:i w:val="false"/>
                <w:color w:val="000000"/>
                <w:sz w:val="15"/>
              </w:rPr>
              <w:t>2.</w:t>
            </w:r>
          </w:p>
          <w:bookmarkEnd w:id="687"/>
        </w:tc>
        <w:tc>
          <w:tcPr>
            <w:tcW w:w="4241" w:type="dxa"/>
            <w:tcBorders/>
            <w:vAlign w:val="center"/>
          </w:tcPr>
          <w:bookmarkStart w:name="609" w:id="688"/>
          <w:p>
            <w:pPr>
              <w:spacing w:after="75"/>
              <w:ind w:left="0"/>
              <w:jc w:val="center"/>
            </w:pPr>
            <w:r>
              <w:rPr>
                <w:rFonts w:ascii="Arial" w:hAnsi="Arial"/>
                <w:b w:val="false"/>
                <w:i w:val="false"/>
                <w:color w:val="000000"/>
                <w:sz w:val="15"/>
              </w:rPr>
              <w:t>__________________________________</w:t>
            </w:r>
            <w:r>
              <w:br/>
            </w:r>
            <w:r>
              <w:rPr>
                <w:rFonts w:ascii="Arial" w:hAnsi="Arial"/>
                <w:b w:val="false"/>
                <w:i w:val="false"/>
                <w:color w:val="000000"/>
                <w:sz w:val="15"/>
              </w:rPr>
              <w:t>(найменування відповідального виконавця)</w:t>
            </w:r>
          </w:p>
          <w:bookmarkEnd w:id="688"/>
        </w:tc>
        <w:tc>
          <w:tcPr>
            <w:tcW w:w="3908" w:type="dxa"/>
            <w:tcBorders/>
            <w:vAlign w:val="center"/>
          </w:tcPr>
          <w:bookmarkStart w:name="610" w:id="689"/>
          <w:p>
            <w:pPr>
              <w:spacing w:after="75"/>
              <w:ind w:left="0"/>
              <w:jc w:val="center"/>
            </w:pPr>
            <w:r>
              <w:rPr>
                <w:rFonts w:ascii="Arial" w:hAnsi="Arial"/>
                <w:b w:val="false"/>
                <w:i w:val="false"/>
                <w:color w:val="000000"/>
                <w:sz w:val="15"/>
              </w:rPr>
              <w:t>_______________________________</w:t>
            </w:r>
            <w:r>
              <w:br/>
            </w:r>
            <w:r>
              <w:rPr>
                <w:rFonts w:ascii="Arial" w:hAnsi="Arial"/>
                <w:b w:val="false"/>
                <w:i w:val="false"/>
                <w:color w:val="000000"/>
                <w:sz w:val="15"/>
              </w:rPr>
              <w:t>(код</w:t>
            </w:r>
            <w:r>
              <w:rPr>
                <w:rFonts w:ascii="Arial" w:hAnsi="Arial"/>
                <w:b w:val="false"/>
                <w:i w:val="false"/>
                <w:color w:val="000000"/>
                <w:sz w:val="15"/>
              </w:rPr>
              <w:t xml:space="preserve"> </w:t>
            </w:r>
            <w:r>
              <w:rPr>
                <w:rFonts w:ascii="Arial" w:hAnsi="Arial"/>
                <w:b w:val="false"/>
                <w:i w:val="false"/>
                <w:color w:val="293a55"/>
                <w:sz w:val="15"/>
              </w:rPr>
              <w:t>Типової відомчої класифікації видатків та кредитування місцевого бюджету</w:t>
            </w:r>
            <w:r>
              <w:rPr>
                <w:rFonts w:ascii="Arial" w:hAnsi="Arial"/>
                <w:b w:val="false"/>
                <w:i w:val="false"/>
                <w:color w:val="000000"/>
                <w:sz w:val="15"/>
              </w:rPr>
              <w:t xml:space="preserve"> </w:t>
            </w:r>
            <w:r>
              <w:rPr>
                <w:rFonts w:ascii="Arial" w:hAnsi="Arial"/>
                <w:b w:val="false"/>
                <w:i w:val="false"/>
                <w:color w:val="000000"/>
                <w:sz w:val="15"/>
              </w:rPr>
              <w:t>та номер у системі головного розпорядника коштів місцевого бюджету)</w:t>
            </w:r>
          </w:p>
          <w:bookmarkEnd w:id="689"/>
        </w:tc>
        <w:tc>
          <w:tcPr>
            <w:tcW w:w="2462" w:type="dxa"/>
            <w:tcBorders/>
            <w:vAlign w:val="center"/>
          </w:tcPr>
          <w:bookmarkStart w:name="611" w:id="690"/>
          <w:p>
            <w:pPr>
              <w:spacing w:after="75"/>
              <w:ind w:left="0"/>
              <w:jc w:val="center"/>
            </w:pPr>
            <w:r>
              <w:rPr>
                <w:rFonts w:ascii="Arial" w:hAnsi="Arial"/>
                <w:b w:val="false"/>
                <w:i w:val="false"/>
                <w:color w:val="000000"/>
                <w:sz w:val="15"/>
              </w:rPr>
              <w:t>__________________</w:t>
            </w:r>
            <w:r>
              <w:br/>
            </w:r>
            <w:r>
              <w:rPr>
                <w:rFonts w:ascii="Arial" w:hAnsi="Arial"/>
                <w:b w:val="false"/>
                <w:i w:val="false"/>
                <w:color w:val="000000"/>
                <w:sz w:val="15"/>
              </w:rPr>
              <w:t>(код за ЄДРПОУ)</w:t>
            </w:r>
          </w:p>
          <w:bookmarkEnd w:id="690"/>
        </w:tc>
        <w:tc>
          <w:tcPr>
            <w:tcW w:w="2351" w:type="dxa"/>
            <w:tcBorders/>
            <w:vAlign w:val="center"/>
          </w:tcPr>
          <w:bookmarkStart w:name="612" w:id="691"/>
          <w:p>
            <w:pPr>
              <w:spacing w:after="75"/>
              <w:ind w:left="0"/>
              <w:jc w:val="center"/>
            </w:pPr>
            <w:r>
              <w:rPr>
                <w:rFonts w:ascii="Arial" w:hAnsi="Arial"/>
                <w:b w:val="false"/>
                <w:i w:val="false"/>
                <w:color w:val="000000"/>
                <w:sz w:val="15"/>
              </w:rPr>
              <w:t xml:space="preserve"> </w:t>
            </w:r>
          </w:p>
          <w:bookmarkEnd w:id="691"/>
        </w:tc>
      </w:tr>
      <w:tr>
        <w:trPr>
          <w:trHeight w:val="120" w:hRule="atLeast"/>
        </w:trPr>
        <w:tc>
          <w:tcPr>
            <w:tcW w:w="627" w:type="dxa"/>
            <w:tcBorders/>
            <w:vAlign w:val="center"/>
          </w:tcPr>
          <w:bookmarkStart w:name="613" w:id="692"/>
          <w:p>
            <w:pPr>
              <w:spacing w:after="75"/>
              <w:ind w:left="0"/>
              <w:jc w:val="both"/>
            </w:pPr>
            <w:r>
              <w:rPr>
                <w:rFonts w:ascii="Arial" w:hAnsi="Arial"/>
                <w:b w:val="false"/>
                <w:i w:val="false"/>
                <w:color w:val="000000"/>
                <w:sz w:val="15"/>
              </w:rPr>
              <w:t>3.</w:t>
            </w:r>
          </w:p>
          <w:bookmarkEnd w:id="692"/>
        </w:tc>
        <w:tc>
          <w:tcPr>
            <w:tcW w:w="4241" w:type="dxa"/>
            <w:tcBorders/>
            <w:vAlign w:val="center"/>
          </w:tcPr>
          <w:bookmarkStart w:name="614" w:id="693"/>
          <w:p>
            <w:pPr>
              <w:spacing w:after="75"/>
              <w:ind w:left="0"/>
              <w:jc w:val="center"/>
            </w:pPr>
            <w:r>
              <w:rPr>
                <w:rFonts w:ascii="Arial" w:hAnsi="Arial"/>
                <w:b w:val="false"/>
                <w:i w:val="false"/>
                <w:color w:val="000000"/>
                <w:sz w:val="15"/>
              </w:rPr>
              <w:t>__________________________________</w:t>
            </w:r>
            <w:r>
              <w:br/>
            </w:r>
            <w:r>
              <w:rPr>
                <w:rFonts w:ascii="Arial" w:hAnsi="Arial"/>
                <w:b w:val="false"/>
                <w:i w:val="false"/>
                <w:color w:val="000000"/>
                <w:sz w:val="15"/>
              </w:rPr>
              <w:t>(найменування бюджетної програми згідно з</w:t>
            </w:r>
            <w:r>
              <w:rPr>
                <w:rFonts w:ascii="Arial" w:hAnsi="Arial"/>
                <w:b w:val="false"/>
                <w:i w:val="false"/>
                <w:color w:val="000000"/>
                <w:sz w:val="15"/>
              </w:rPr>
              <w:t xml:space="preserve"> </w:t>
            </w:r>
            <w:r>
              <w:rPr>
                <w:rFonts w:ascii="Arial" w:hAnsi="Arial"/>
                <w:b w:val="false"/>
                <w:i w:val="false"/>
                <w:color w:val="293a55"/>
                <w:sz w:val="15"/>
              </w:rPr>
              <w:t>Типовою програмною класифікацією видатків та кредитування місцевого бюджету</w:t>
            </w:r>
            <w:r>
              <w:rPr>
                <w:rFonts w:ascii="Arial" w:hAnsi="Arial"/>
                <w:b w:val="false"/>
                <w:i w:val="false"/>
                <w:color w:val="000000"/>
                <w:sz w:val="15"/>
              </w:rPr>
              <w:t>)</w:t>
            </w:r>
          </w:p>
          <w:bookmarkEnd w:id="693"/>
        </w:tc>
        <w:tc>
          <w:tcPr>
            <w:tcW w:w="3908" w:type="dxa"/>
            <w:tcBorders/>
            <w:vAlign w:val="center"/>
          </w:tcPr>
          <w:bookmarkStart w:name="615" w:id="694"/>
          <w:p>
            <w:pPr>
              <w:spacing w:after="75"/>
              <w:ind w:left="0"/>
              <w:jc w:val="center"/>
            </w:pPr>
            <w:r>
              <w:rPr>
                <w:rFonts w:ascii="Arial" w:hAnsi="Arial"/>
                <w:b w:val="false"/>
                <w:i w:val="false"/>
                <w:color w:val="000000"/>
                <w:sz w:val="15"/>
              </w:rPr>
              <w:t>_______________________________</w:t>
            </w:r>
            <w:r>
              <w:br/>
            </w:r>
            <w:r>
              <w:rPr>
                <w:rFonts w:ascii="Arial" w:hAnsi="Arial"/>
                <w:b w:val="false"/>
                <w:i w:val="false"/>
                <w:color w:val="000000"/>
                <w:sz w:val="15"/>
              </w:rPr>
              <w:t>(код</w:t>
            </w:r>
            <w:r>
              <w:rPr>
                <w:rFonts w:ascii="Arial" w:hAnsi="Arial"/>
                <w:b w:val="false"/>
                <w:i w:val="false"/>
                <w:color w:val="000000"/>
                <w:sz w:val="15"/>
              </w:rPr>
              <w:t xml:space="preserve"> </w:t>
            </w:r>
            <w:r>
              <w:rPr>
                <w:rFonts w:ascii="Arial" w:hAnsi="Arial"/>
                <w:b w:val="false"/>
                <w:i w:val="false"/>
                <w:color w:val="293a55"/>
                <w:sz w:val="15"/>
              </w:rPr>
              <w:t>Програмної класифікації видатків та кредитування місцевого бюджету</w:t>
            </w:r>
            <w:r>
              <w:rPr>
                <w:rFonts w:ascii="Arial" w:hAnsi="Arial"/>
                <w:b w:val="false"/>
                <w:i w:val="false"/>
                <w:color w:val="000000"/>
                <w:sz w:val="15"/>
              </w:rPr>
              <w:t>)</w:t>
            </w:r>
          </w:p>
          <w:bookmarkEnd w:id="694"/>
        </w:tc>
        <w:tc>
          <w:tcPr>
            <w:tcW w:w="2462" w:type="dxa"/>
            <w:tcBorders/>
            <w:vAlign w:val="center"/>
          </w:tcPr>
          <w:bookmarkStart w:name="616" w:id="695"/>
          <w:p>
            <w:pPr>
              <w:spacing w:after="75"/>
              <w:ind w:left="0"/>
              <w:jc w:val="center"/>
            </w:pPr>
            <w:r>
              <w:rPr>
                <w:rFonts w:ascii="Arial" w:hAnsi="Arial"/>
                <w:b w:val="false"/>
                <w:i w:val="false"/>
                <w:color w:val="000000"/>
                <w:sz w:val="15"/>
              </w:rPr>
              <w:t>__________________</w:t>
            </w:r>
            <w:r>
              <w:br/>
            </w:r>
            <w:r>
              <w:rPr>
                <w:rFonts w:ascii="Arial" w:hAnsi="Arial"/>
                <w:b w:val="false"/>
                <w:i w:val="false"/>
                <w:color w:val="000000"/>
                <w:sz w:val="15"/>
              </w:rPr>
              <w:t>(код</w:t>
            </w:r>
            <w:r>
              <w:rPr>
                <w:rFonts w:ascii="Arial" w:hAnsi="Arial"/>
                <w:b w:val="false"/>
                <w:i w:val="false"/>
                <w:color w:val="000000"/>
                <w:sz w:val="15"/>
              </w:rPr>
              <w:t xml:space="preserve"> </w:t>
            </w:r>
            <w:r>
              <w:rPr>
                <w:rFonts w:ascii="Arial" w:hAnsi="Arial"/>
                <w:b w:val="false"/>
                <w:i w:val="false"/>
                <w:color w:val="293a55"/>
                <w:sz w:val="15"/>
              </w:rPr>
              <w:t>Типової програмної класифікації видатків та кредитування місцевого бюджету</w:t>
            </w:r>
            <w:r>
              <w:rPr>
                <w:rFonts w:ascii="Arial" w:hAnsi="Arial"/>
                <w:b w:val="false"/>
                <w:i w:val="false"/>
                <w:color w:val="000000"/>
                <w:sz w:val="15"/>
              </w:rPr>
              <w:t>)</w:t>
            </w:r>
          </w:p>
          <w:bookmarkEnd w:id="695"/>
        </w:tc>
        <w:tc>
          <w:tcPr>
            <w:tcW w:w="2351" w:type="dxa"/>
            <w:tcBorders/>
            <w:vAlign w:val="center"/>
          </w:tcPr>
          <w:bookmarkStart w:name="617" w:id="696"/>
          <w:p>
            <w:pPr>
              <w:spacing w:after="75"/>
              <w:ind w:left="0"/>
              <w:jc w:val="center"/>
            </w:pPr>
            <w:r>
              <w:rPr>
                <w:rFonts w:ascii="Arial" w:hAnsi="Arial"/>
                <w:b w:val="false"/>
                <w:i w:val="false"/>
                <w:color w:val="000000"/>
                <w:sz w:val="15"/>
              </w:rPr>
              <w:t>_________________</w:t>
            </w:r>
            <w:r>
              <w:br/>
            </w:r>
            <w:r>
              <w:rPr>
                <w:rFonts w:ascii="Arial" w:hAnsi="Arial"/>
                <w:b w:val="false"/>
                <w:i w:val="false"/>
                <w:color w:val="000000"/>
                <w:sz w:val="15"/>
              </w:rPr>
              <w:t>(код</w:t>
            </w:r>
            <w:r>
              <w:rPr>
                <w:rFonts w:ascii="Arial" w:hAnsi="Arial"/>
                <w:b w:val="false"/>
                <w:i w:val="false"/>
                <w:color w:val="000000"/>
                <w:sz w:val="15"/>
              </w:rPr>
              <w:t xml:space="preserve"> </w:t>
            </w:r>
            <w:r>
              <w:rPr>
                <w:rFonts w:ascii="Arial" w:hAnsi="Arial"/>
                <w:b w:val="false"/>
                <w:i w:val="false"/>
                <w:color w:val="293a55"/>
                <w:sz w:val="15"/>
              </w:rPr>
              <w:t>Функціональної класифікації видатків та кредитування бюджету</w:t>
            </w:r>
            <w:r>
              <w:rPr>
                <w:rFonts w:ascii="Arial" w:hAnsi="Arial"/>
                <w:b w:val="false"/>
                <w:i w:val="false"/>
                <w:color w:val="000000"/>
                <w:sz w:val="15"/>
              </w:rPr>
              <w:t>)</w:t>
            </w:r>
          </w:p>
          <w:bookmarkEnd w:id="696"/>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618" w:id="697"/>
          <w:p>
            <w:pPr>
              <w:spacing w:after="75"/>
              <w:ind w:left="0"/>
              <w:jc w:val="both"/>
            </w:pPr>
            <w:r>
              <w:rPr>
                <w:rFonts w:ascii="Arial" w:hAnsi="Arial"/>
                <w:b/>
                <w:i w:val="false"/>
                <w:color w:val="000000"/>
                <w:sz w:val="15"/>
              </w:rPr>
              <w:t xml:space="preserve">4. Ціль державної, регіональної та місцевої </w:t>
            </w:r>
            <w:r>
              <w:rPr>
                <w:rFonts w:ascii="Arial" w:hAnsi="Arial"/>
                <w:b/>
                <w:i w:val="false"/>
                <w:color w:val="293a55"/>
                <w:sz w:val="15"/>
              </w:rPr>
              <w:t>політики</w:t>
            </w:r>
            <w:r>
              <w:rPr>
                <w:rFonts w:ascii="Arial" w:hAnsi="Arial"/>
                <w:b/>
                <w:i w:val="false"/>
                <w:color w:val="000000"/>
                <w:sz w:val="15"/>
              </w:rPr>
              <w:t>, мета, завдання та підстави реалізації бюджетної програми на 20___-20___ роки:</w:t>
            </w:r>
          </w:p>
          <w:bookmarkEnd w:id="697"/>
          <w:bookmarkStart w:name="619" w:id="698"/>
          <w:p>
            <w:pPr>
              <w:spacing w:after="75"/>
              <w:ind w:left="0"/>
              <w:jc w:val="left"/>
            </w:pPr>
            <w:r>
              <w:rPr>
                <w:rFonts w:ascii="Arial" w:hAnsi="Arial"/>
                <w:b w:val="false"/>
                <w:i w:val="false"/>
                <w:color w:val="000000"/>
                <w:sz w:val="15"/>
              </w:rPr>
              <w:t xml:space="preserve">4.1. Ціль державної, регіональної та місцевої </w:t>
            </w:r>
            <w:r>
              <w:rPr>
                <w:rFonts w:ascii="Arial" w:hAnsi="Arial"/>
                <w:b w:val="false"/>
                <w:i w:val="false"/>
                <w:color w:val="293a55"/>
                <w:sz w:val="15"/>
              </w:rPr>
              <w:t>політики</w:t>
            </w:r>
            <w:r>
              <w:br/>
            </w:r>
            <w:r>
              <w:rPr>
                <w:rFonts w:ascii="Arial" w:hAnsi="Arial"/>
                <w:b w:val="false"/>
                <w:i w:val="false"/>
                <w:color w:val="000000"/>
                <w:sz w:val="15"/>
              </w:rPr>
              <w:t>__________________________________</w:t>
            </w:r>
          </w:p>
          <w:bookmarkEnd w:id="698"/>
          <w:bookmarkStart w:name="620" w:id="699"/>
          <w:p>
            <w:pPr>
              <w:spacing w:after="75"/>
              <w:ind w:left="0"/>
              <w:jc w:val="left"/>
            </w:pPr>
            <w:r>
              <w:rPr>
                <w:rFonts w:ascii="Arial" w:hAnsi="Arial"/>
                <w:b w:val="false"/>
                <w:i w:val="false"/>
                <w:color w:val="000000"/>
                <w:sz w:val="15"/>
              </w:rPr>
              <w:t>4.2. Мета бюджетної програми</w:t>
            </w:r>
            <w:r>
              <w:br/>
            </w:r>
            <w:r>
              <w:rPr>
                <w:rFonts w:ascii="Arial" w:hAnsi="Arial"/>
                <w:b w:val="false"/>
                <w:i w:val="false"/>
                <w:color w:val="000000"/>
                <w:sz w:val="15"/>
              </w:rPr>
              <w:t>__________________________________</w:t>
            </w:r>
          </w:p>
          <w:bookmarkEnd w:id="699"/>
          <w:bookmarkStart w:name="621" w:id="700"/>
          <w:p>
            <w:pPr>
              <w:spacing w:after="75"/>
              <w:ind w:left="0"/>
              <w:jc w:val="both"/>
            </w:pPr>
            <w:r>
              <w:rPr>
                <w:rFonts w:ascii="Arial" w:hAnsi="Arial"/>
                <w:b w:val="false"/>
                <w:i w:val="false"/>
                <w:color w:val="293a55"/>
                <w:sz w:val="15"/>
              </w:rPr>
              <w:t>4.3. Завдання бюджетної програми:</w:t>
            </w:r>
          </w:p>
          <w:bookmarkEnd w:id="700"/>
          <w:bookmarkStart w:name="622" w:id="701"/>
          <w:p>
            <w:pPr>
              <w:spacing w:after="75"/>
              <w:ind w:left="0"/>
              <w:jc w:val="both"/>
            </w:pPr>
            <w:r>
              <w:rPr>
                <w:rFonts w:ascii="Arial" w:hAnsi="Arial"/>
                <w:b w:val="false"/>
                <w:i w:val="false"/>
                <w:color w:val="293a55"/>
                <w:sz w:val="15"/>
              </w:rPr>
              <w:t xml:space="preserve"> </w:t>
            </w:r>
            <w:r>
              <w:rPr>
                <w:rFonts w:ascii="Arial" w:hAnsi="Arial"/>
                <w:b w:val="false"/>
                <w:i w:val="false"/>
                <w:color w:val="000000"/>
                <w:sz w:val="15"/>
              </w:rPr>
              <w:t xml:space="preserve"> __________________________________</w:t>
            </w:r>
          </w:p>
          <w:bookmarkEnd w:id="701"/>
          <w:bookmarkStart w:name="623" w:id="702"/>
          <w:p>
            <w:pPr>
              <w:spacing w:after="75"/>
              <w:ind w:left="0"/>
              <w:jc w:val="both"/>
            </w:pPr>
            <w:r>
              <w:rPr>
                <w:rFonts w:ascii="Arial" w:hAnsi="Arial"/>
                <w:b w:val="false"/>
                <w:i w:val="false"/>
                <w:color w:val="293a55"/>
                <w:sz w:val="15"/>
              </w:rPr>
              <w:t xml:space="preserve"> </w:t>
            </w:r>
            <w:r>
              <w:rPr>
                <w:rFonts w:ascii="Arial" w:hAnsi="Arial"/>
                <w:b w:val="false"/>
                <w:i w:val="false"/>
                <w:color w:val="000000"/>
                <w:sz w:val="15"/>
              </w:rPr>
              <w:t xml:space="preserve"> __________________________________</w:t>
            </w:r>
          </w:p>
          <w:bookmarkEnd w:id="702"/>
          <w:bookmarkStart w:name="625" w:id="703"/>
          <w:p>
            <w:pPr>
              <w:spacing w:after="75"/>
              <w:ind w:left="0"/>
              <w:jc w:val="left"/>
            </w:pPr>
            <w:r>
              <w:rPr>
                <w:rFonts w:ascii="Arial" w:hAnsi="Arial"/>
                <w:b w:val="false"/>
                <w:i w:val="false"/>
                <w:color w:val="000000"/>
                <w:sz w:val="15"/>
              </w:rPr>
              <w:t>4.4. Підстави для реалізації бюджетної програми</w:t>
            </w:r>
            <w:r>
              <w:br/>
            </w:r>
            <w:r>
              <w:rPr>
                <w:rFonts w:ascii="Arial" w:hAnsi="Arial"/>
                <w:b w:val="false"/>
                <w:i w:val="false"/>
                <w:color w:val="000000"/>
                <w:sz w:val="15"/>
              </w:rPr>
              <w:t>__________________________________</w:t>
            </w:r>
          </w:p>
          <w:bookmarkEnd w:id="703"/>
          <w:bookmarkStart w:name="626" w:id="704"/>
          <w:p>
            <w:pPr>
              <w:spacing w:after="75"/>
              <w:ind w:left="0"/>
              <w:jc w:val="both"/>
            </w:pPr>
            <w:r>
              <w:rPr>
                <w:rFonts w:ascii="Arial" w:hAnsi="Arial"/>
                <w:b/>
                <w:i w:val="false"/>
                <w:color w:val="000000"/>
                <w:sz w:val="15"/>
              </w:rPr>
              <w:t>5. Надходження для виконання бюджетної програми:</w:t>
            </w:r>
          </w:p>
          <w:bookmarkEnd w:id="704"/>
          <w:bookmarkStart w:name="627" w:id="705"/>
          <w:p>
            <w:pPr>
              <w:spacing w:after="75"/>
              <w:ind w:left="0"/>
              <w:jc w:val="both"/>
            </w:pPr>
            <w:r>
              <w:rPr>
                <w:rFonts w:ascii="Arial" w:hAnsi="Arial"/>
                <w:b w:val="false"/>
                <w:i w:val="false"/>
                <w:color w:val="000000"/>
                <w:sz w:val="15"/>
              </w:rPr>
              <w:t>5.1. Надходження для виконання бюджетної програми у 20__ - 20__ роках:</w:t>
            </w:r>
          </w:p>
          <w:bookmarkEnd w:id="705"/>
          <w:bookmarkStart w:name="628" w:id="706"/>
          <w:p>
            <w:pPr>
              <w:spacing w:after="75"/>
              <w:ind w:left="0"/>
              <w:jc w:val="left"/>
            </w:pPr>
            <w:r>
              <w:rPr>
                <w:rFonts w:ascii="Arial" w:hAnsi="Arial"/>
                <w:b w:val="false"/>
                <w:i w:val="false"/>
                <w:color w:val="000000"/>
                <w:sz w:val="15"/>
              </w:rPr>
              <w:t>(грн)</w:t>
            </w:r>
          </w:p>
          <w:bookmarkEnd w:id="706"/>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965"/>
        <w:gridCol w:w="4240"/>
        <w:gridCol w:w="805"/>
        <w:gridCol w:w="1064"/>
        <w:gridCol w:w="872"/>
        <w:gridCol w:w="872"/>
        <w:gridCol w:w="872"/>
      </w:tblGrid>
      <w:tr>
        <w:trPr>
          <w:trHeight w:val="45" w:hRule="atLeast"/>
        </w:trPr>
        <w:tc>
          <w:tcPr>
            <w:tcW w:w="965" w:type="dxa"/>
            <w:tcBorders>
              <w:top w:val="outset" w:color="000000" w:sz="8"/>
              <w:left w:val="outset" w:color="000000" w:sz="8"/>
              <w:bottom w:val="outset" w:color="000000" w:sz="8"/>
              <w:right w:val="outset" w:color="000000" w:sz="8"/>
            </w:tcBorders>
            <w:vAlign w:val="center"/>
          </w:tcPr>
          <w:bookmarkStart w:name="629" w:id="707"/>
          <w:p>
            <w:pPr>
              <w:spacing w:after="75"/>
              <w:ind w:left="0"/>
              <w:jc w:val="center"/>
            </w:pPr>
            <w:r>
              <w:rPr>
                <w:rFonts w:ascii="Arial" w:hAnsi="Arial"/>
                <w:b w:val="false"/>
                <w:i w:val="false"/>
                <w:color w:val="000000"/>
                <w:sz w:val="15"/>
              </w:rPr>
              <w:t>Код бюджетної класифікації</w:t>
            </w:r>
          </w:p>
          <w:bookmarkEnd w:id="707"/>
        </w:tc>
        <w:tc>
          <w:tcPr>
            <w:tcW w:w="4240" w:type="dxa"/>
            <w:tcBorders>
              <w:top w:val="outset" w:color="000000" w:sz="8"/>
              <w:left w:val="outset" w:color="000000" w:sz="8"/>
              <w:bottom w:val="outset" w:color="000000" w:sz="8"/>
              <w:right w:val="outset" w:color="000000" w:sz="8"/>
            </w:tcBorders>
            <w:vAlign w:val="center"/>
          </w:tcPr>
          <w:bookmarkStart w:name="630" w:id="708"/>
          <w:p>
            <w:pPr>
              <w:spacing w:after="75"/>
              <w:ind w:left="0"/>
              <w:jc w:val="center"/>
            </w:pPr>
            <w:r>
              <w:rPr>
                <w:rFonts w:ascii="Arial" w:hAnsi="Arial"/>
                <w:b w:val="false"/>
                <w:i w:val="false"/>
                <w:color w:val="000000"/>
                <w:sz w:val="15"/>
              </w:rPr>
              <w:t>Найменування</w:t>
            </w:r>
          </w:p>
          <w:bookmarkEnd w:id="708"/>
        </w:tc>
        <w:tc>
          <w:tcPr>
            <w:tcW w:w="805" w:type="dxa"/>
            <w:tcBorders>
              <w:top w:val="outset" w:color="000000" w:sz="8"/>
              <w:left w:val="outset" w:color="000000" w:sz="8"/>
              <w:bottom w:val="outset" w:color="000000" w:sz="8"/>
              <w:right w:val="outset" w:color="000000" w:sz="8"/>
            </w:tcBorders>
            <w:vAlign w:val="center"/>
          </w:tcPr>
          <w:bookmarkStart w:name="631" w:id="709"/>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(звіт)</w:t>
            </w:r>
          </w:p>
          <w:bookmarkEnd w:id="709"/>
        </w:tc>
        <w:tc>
          <w:tcPr>
            <w:tcW w:w="1064" w:type="dxa"/>
            <w:tcBorders>
              <w:top w:val="outset" w:color="000000" w:sz="8"/>
              <w:left w:val="outset" w:color="000000" w:sz="8"/>
              <w:bottom w:val="outset" w:color="000000" w:sz="8"/>
              <w:right w:val="outset" w:color="000000" w:sz="8"/>
            </w:tcBorders>
            <w:vAlign w:val="center"/>
          </w:tcPr>
          <w:bookmarkStart w:name="632" w:id="710"/>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(затверджено)</w:t>
            </w:r>
          </w:p>
          <w:bookmarkEnd w:id="710"/>
        </w:tc>
        <w:tc>
          <w:tcPr>
            <w:tcW w:w="872" w:type="dxa"/>
            <w:tcBorders>
              <w:top w:val="outset" w:color="000000" w:sz="8"/>
              <w:left w:val="outset" w:color="000000" w:sz="8"/>
              <w:bottom w:val="outset" w:color="000000" w:sz="8"/>
              <w:right w:val="outset" w:color="000000" w:sz="8"/>
            </w:tcBorders>
            <w:vAlign w:val="center"/>
          </w:tcPr>
          <w:bookmarkStart w:name="633" w:id="711"/>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711"/>
        </w:tc>
        <w:tc>
          <w:tcPr>
            <w:tcW w:w="872" w:type="dxa"/>
            <w:tcBorders>
              <w:top w:val="outset" w:color="000000" w:sz="8"/>
              <w:left w:val="outset" w:color="000000" w:sz="8"/>
              <w:bottom w:val="outset" w:color="000000" w:sz="8"/>
              <w:right w:val="outset" w:color="000000" w:sz="8"/>
            </w:tcBorders>
            <w:vAlign w:val="center"/>
          </w:tcPr>
          <w:bookmarkStart w:name="634" w:id="712"/>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712"/>
        </w:tc>
        <w:tc>
          <w:tcPr>
            <w:tcW w:w="872" w:type="dxa"/>
            <w:tcBorders>
              <w:top w:val="outset" w:color="000000" w:sz="8"/>
              <w:left w:val="outset" w:color="000000" w:sz="8"/>
              <w:bottom w:val="outset" w:color="000000" w:sz="8"/>
              <w:right w:val="outset" w:color="000000" w:sz="8"/>
            </w:tcBorders>
            <w:vAlign w:val="center"/>
          </w:tcPr>
          <w:bookmarkStart w:name="635" w:id="713"/>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713"/>
        </w:tc>
      </w:tr>
      <w:tr>
        <w:trPr>
          <w:trHeight w:val="45" w:hRule="atLeast"/>
        </w:trPr>
        <w:tc>
          <w:tcPr>
            <w:tcW w:w="965" w:type="dxa"/>
            <w:tcBorders>
              <w:top w:val="outset" w:color="000000" w:sz="8"/>
              <w:left w:val="outset" w:color="000000" w:sz="8"/>
              <w:bottom w:val="outset" w:color="000000" w:sz="8"/>
              <w:right w:val="outset" w:color="000000" w:sz="8"/>
            </w:tcBorders>
            <w:vAlign w:val="center"/>
          </w:tcPr>
          <w:bookmarkStart w:name="636" w:id="714"/>
          <w:p>
            <w:pPr>
              <w:spacing w:after="75"/>
              <w:ind w:left="0"/>
              <w:jc w:val="center"/>
            </w:pPr>
            <w:r>
              <w:rPr>
                <w:rFonts w:ascii="Arial" w:hAnsi="Arial"/>
                <w:b w:val="false"/>
                <w:i w:val="false"/>
                <w:color w:val="000000"/>
                <w:sz w:val="15"/>
              </w:rPr>
              <w:t>1</w:t>
            </w:r>
          </w:p>
          <w:bookmarkEnd w:id="714"/>
        </w:tc>
        <w:tc>
          <w:tcPr>
            <w:tcW w:w="4240" w:type="dxa"/>
            <w:tcBorders>
              <w:top w:val="outset" w:color="000000" w:sz="8"/>
              <w:left w:val="outset" w:color="000000" w:sz="8"/>
              <w:bottom w:val="outset" w:color="000000" w:sz="8"/>
              <w:right w:val="outset" w:color="000000" w:sz="8"/>
            </w:tcBorders>
            <w:vAlign w:val="center"/>
          </w:tcPr>
          <w:bookmarkStart w:name="637" w:id="715"/>
          <w:p>
            <w:pPr>
              <w:spacing w:after="75"/>
              <w:ind w:left="0"/>
              <w:jc w:val="center"/>
            </w:pPr>
            <w:r>
              <w:rPr>
                <w:rFonts w:ascii="Arial" w:hAnsi="Arial"/>
                <w:b w:val="false"/>
                <w:i w:val="false"/>
                <w:color w:val="000000"/>
                <w:sz w:val="15"/>
              </w:rPr>
              <w:t>2</w:t>
            </w:r>
          </w:p>
          <w:bookmarkEnd w:id="715"/>
        </w:tc>
        <w:tc>
          <w:tcPr>
            <w:tcW w:w="805" w:type="dxa"/>
            <w:tcBorders>
              <w:top w:val="outset" w:color="000000" w:sz="8"/>
              <w:left w:val="outset" w:color="000000" w:sz="8"/>
              <w:bottom w:val="outset" w:color="000000" w:sz="8"/>
              <w:right w:val="outset" w:color="000000" w:sz="8"/>
            </w:tcBorders>
            <w:vAlign w:val="center"/>
          </w:tcPr>
          <w:bookmarkStart w:name="638" w:id="716"/>
          <w:p>
            <w:pPr>
              <w:spacing w:after="75"/>
              <w:ind w:left="0"/>
              <w:jc w:val="center"/>
            </w:pPr>
            <w:r>
              <w:rPr>
                <w:rFonts w:ascii="Arial" w:hAnsi="Arial"/>
                <w:b w:val="false"/>
                <w:i w:val="false"/>
                <w:color w:val="000000"/>
                <w:sz w:val="15"/>
              </w:rPr>
              <w:t>3</w:t>
            </w:r>
          </w:p>
          <w:bookmarkEnd w:id="716"/>
        </w:tc>
        <w:tc>
          <w:tcPr>
            <w:tcW w:w="1064" w:type="dxa"/>
            <w:tcBorders>
              <w:top w:val="outset" w:color="000000" w:sz="8"/>
              <w:left w:val="outset" w:color="000000" w:sz="8"/>
              <w:bottom w:val="outset" w:color="000000" w:sz="8"/>
              <w:right w:val="outset" w:color="000000" w:sz="8"/>
            </w:tcBorders>
            <w:vAlign w:val="center"/>
          </w:tcPr>
          <w:bookmarkStart w:name="639" w:id="717"/>
          <w:p>
            <w:pPr>
              <w:spacing w:after="75"/>
              <w:ind w:left="0"/>
              <w:jc w:val="center"/>
            </w:pPr>
            <w:r>
              <w:rPr>
                <w:rFonts w:ascii="Arial" w:hAnsi="Arial"/>
                <w:b w:val="false"/>
                <w:i w:val="false"/>
                <w:color w:val="000000"/>
                <w:sz w:val="15"/>
              </w:rPr>
              <w:t>4</w:t>
            </w:r>
          </w:p>
          <w:bookmarkEnd w:id="717"/>
        </w:tc>
        <w:tc>
          <w:tcPr>
            <w:tcW w:w="872" w:type="dxa"/>
            <w:tcBorders>
              <w:top w:val="outset" w:color="000000" w:sz="8"/>
              <w:left w:val="outset" w:color="000000" w:sz="8"/>
              <w:bottom w:val="outset" w:color="000000" w:sz="8"/>
              <w:right w:val="outset" w:color="000000" w:sz="8"/>
            </w:tcBorders>
            <w:vAlign w:val="center"/>
          </w:tcPr>
          <w:bookmarkStart w:name="640" w:id="718"/>
          <w:p>
            <w:pPr>
              <w:spacing w:after="75"/>
              <w:ind w:left="0"/>
              <w:jc w:val="center"/>
            </w:pPr>
            <w:r>
              <w:rPr>
                <w:rFonts w:ascii="Arial" w:hAnsi="Arial"/>
                <w:b w:val="false"/>
                <w:i w:val="false"/>
                <w:color w:val="000000"/>
                <w:sz w:val="15"/>
              </w:rPr>
              <w:t>5</w:t>
            </w:r>
          </w:p>
          <w:bookmarkEnd w:id="718"/>
        </w:tc>
        <w:tc>
          <w:tcPr>
            <w:tcW w:w="872" w:type="dxa"/>
            <w:tcBorders>
              <w:top w:val="outset" w:color="000000" w:sz="8"/>
              <w:left w:val="outset" w:color="000000" w:sz="8"/>
              <w:bottom w:val="outset" w:color="000000" w:sz="8"/>
              <w:right w:val="outset" w:color="000000" w:sz="8"/>
            </w:tcBorders>
            <w:vAlign w:val="center"/>
          </w:tcPr>
          <w:bookmarkStart w:name="641" w:id="719"/>
          <w:p>
            <w:pPr>
              <w:spacing w:after="75"/>
              <w:ind w:left="0"/>
              <w:jc w:val="center"/>
            </w:pPr>
            <w:r>
              <w:rPr>
                <w:rFonts w:ascii="Arial" w:hAnsi="Arial"/>
                <w:b w:val="false"/>
                <w:i w:val="false"/>
                <w:color w:val="000000"/>
                <w:sz w:val="15"/>
              </w:rPr>
              <w:t>6</w:t>
            </w:r>
          </w:p>
          <w:bookmarkEnd w:id="719"/>
        </w:tc>
        <w:tc>
          <w:tcPr>
            <w:tcW w:w="872" w:type="dxa"/>
            <w:tcBorders>
              <w:top w:val="outset" w:color="000000" w:sz="8"/>
              <w:left w:val="outset" w:color="000000" w:sz="8"/>
              <w:bottom w:val="outset" w:color="000000" w:sz="8"/>
              <w:right w:val="outset" w:color="000000" w:sz="8"/>
            </w:tcBorders>
            <w:vAlign w:val="center"/>
          </w:tcPr>
          <w:bookmarkStart w:name="642" w:id="720"/>
          <w:p>
            <w:pPr>
              <w:spacing w:after="75"/>
              <w:ind w:left="0"/>
              <w:jc w:val="center"/>
            </w:pPr>
            <w:r>
              <w:rPr>
                <w:rFonts w:ascii="Arial" w:hAnsi="Arial"/>
                <w:b w:val="false"/>
                <w:i w:val="false"/>
                <w:color w:val="000000"/>
                <w:sz w:val="15"/>
              </w:rPr>
              <w:t>7</w:t>
            </w:r>
          </w:p>
          <w:bookmarkEnd w:id="720"/>
        </w:tc>
      </w:tr>
      <w:tr>
        <w:trPr>
          <w:trHeight w:val="45" w:hRule="atLeast"/>
        </w:trPr>
        <w:tc>
          <w:tcPr>
            <w:tcW w:w="965" w:type="dxa"/>
            <w:tcBorders>
              <w:top w:val="outset" w:color="000000" w:sz="8"/>
              <w:left w:val="outset" w:color="000000" w:sz="8"/>
              <w:bottom w:val="outset" w:color="000000" w:sz="8"/>
              <w:right w:val="outset" w:color="000000" w:sz="8"/>
            </w:tcBorders>
            <w:vAlign w:val="center"/>
          </w:tcPr>
          <w:bookmarkStart w:name="643" w:id="721"/>
          <w:p>
            <w:pPr>
              <w:spacing w:after="75"/>
              <w:ind w:left="0"/>
              <w:jc w:val="center"/>
            </w:pPr>
            <w:r>
              <w:rPr>
                <w:rFonts w:ascii="Arial" w:hAnsi="Arial"/>
                <w:b w:val="false"/>
                <w:i w:val="false"/>
                <w:color w:val="000000"/>
                <w:sz w:val="15"/>
              </w:rPr>
              <w:t>Х</w:t>
            </w:r>
          </w:p>
          <w:bookmarkEnd w:id="721"/>
        </w:tc>
        <w:tc>
          <w:tcPr>
            <w:tcW w:w="4240" w:type="dxa"/>
            <w:tcBorders>
              <w:top w:val="outset" w:color="000000" w:sz="8"/>
              <w:left w:val="outset" w:color="000000" w:sz="8"/>
              <w:bottom w:val="outset" w:color="000000" w:sz="8"/>
              <w:right w:val="outset" w:color="000000" w:sz="8"/>
            </w:tcBorders>
            <w:vAlign w:val="center"/>
          </w:tcPr>
          <w:bookmarkStart w:name="644" w:id="722"/>
          <w:p>
            <w:pPr>
              <w:spacing w:after="75"/>
              <w:ind w:left="0"/>
              <w:jc w:val="left"/>
            </w:pPr>
            <w:r>
              <w:rPr>
                <w:rFonts w:ascii="Arial" w:hAnsi="Arial"/>
                <w:b w:val="false"/>
                <w:i w:val="false"/>
                <w:color w:val="000000"/>
                <w:sz w:val="15"/>
              </w:rPr>
              <w:t>УСЬОГО, у тому числі:</w:t>
            </w:r>
          </w:p>
          <w:bookmarkEnd w:id="722"/>
        </w:tc>
        <w:tc>
          <w:tcPr>
            <w:tcW w:w="805" w:type="dxa"/>
            <w:tcBorders>
              <w:top w:val="outset" w:color="000000" w:sz="8"/>
              <w:left w:val="outset" w:color="000000" w:sz="8"/>
              <w:bottom w:val="outset" w:color="000000" w:sz="8"/>
              <w:right w:val="outset" w:color="000000" w:sz="8"/>
            </w:tcBorders>
            <w:vAlign w:val="center"/>
          </w:tcPr>
          <w:bookmarkStart w:name="645" w:id="723"/>
          <w:p>
            <w:pPr>
              <w:spacing w:after="75"/>
              <w:ind w:left="0"/>
              <w:jc w:val="center"/>
            </w:pPr>
            <w:r>
              <w:rPr>
                <w:rFonts w:ascii="Arial" w:hAnsi="Arial"/>
                <w:b w:val="false"/>
                <w:i w:val="false"/>
                <w:color w:val="000000"/>
                <w:sz w:val="15"/>
              </w:rPr>
              <w:t xml:space="preserve"> </w:t>
            </w:r>
          </w:p>
          <w:bookmarkEnd w:id="723"/>
        </w:tc>
        <w:tc>
          <w:tcPr>
            <w:tcW w:w="1064" w:type="dxa"/>
            <w:tcBorders>
              <w:top w:val="outset" w:color="000000" w:sz="8"/>
              <w:left w:val="outset" w:color="000000" w:sz="8"/>
              <w:bottom w:val="outset" w:color="000000" w:sz="8"/>
              <w:right w:val="outset" w:color="000000" w:sz="8"/>
            </w:tcBorders>
            <w:vAlign w:val="center"/>
          </w:tcPr>
          <w:bookmarkStart w:name="646" w:id="724"/>
          <w:p>
            <w:pPr>
              <w:spacing w:after="75"/>
              <w:ind w:left="0"/>
              <w:jc w:val="center"/>
            </w:pPr>
            <w:r>
              <w:rPr>
                <w:rFonts w:ascii="Arial" w:hAnsi="Arial"/>
                <w:b w:val="false"/>
                <w:i w:val="false"/>
                <w:color w:val="000000"/>
                <w:sz w:val="15"/>
              </w:rPr>
              <w:t xml:space="preserve"> </w:t>
            </w:r>
          </w:p>
          <w:bookmarkEnd w:id="724"/>
        </w:tc>
        <w:tc>
          <w:tcPr>
            <w:tcW w:w="872" w:type="dxa"/>
            <w:tcBorders>
              <w:top w:val="outset" w:color="000000" w:sz="8"/>
              <w:left w:val="outset" w:color="000000" w:sz="8"/>
              <w:bottom w:val="outset" w:color="000000" w:sz="8"/>
              <w:right w:val="outset" w:color="000000" w:sz="8"/>
            </w:tcBorders>
            <w:vAlign w:val="center"/>
          </w:tcPr>
          <w:bookmarkStart w:name="647" w:id="725"/>
          <w:p>
            <w:pPr>
              <w:spacing w:after="75"/>
              <w:ind w:left="0"/>
              <w:jc w:val="center"/>
            </w:pPr>
            <w:r>
              <w:rPr>
                <w:rFonts w:ascii="Arial" w:hAnsi="Arial"/>
                <w:b w:val="false"/>
                <w:i w:val="false"/>
                <w:color w:val="000000"/>
                <w:sz w:val="15"/>
              </w:rPr>
              <w:t xml:space="preserve"> </w:t>
            </w:r>
          </w:p>
          <w:bookmarkEnd w:id="725"/>
        </w:tc>
        <w:tc>
          <w:tcPr>
            <w:tcW w:w="872" w:type="dxa"/>
            <w:tcBorders>
              <w:top w:val="outset" w:color="000000" w:sz="8"/>
              <w:left w:val="outset" w:color="000000" w:sz="8"/>
              <w:bottom w:val="outset" w:color="000000" w:sz="8"/>
              <w:right w:val="outset" w:color="000000" w:sz="8"/>
            </w:tcBorders>
            <w:vAlign w:val="center"/>
          </w:tcPr>
          <w:bookmarkStart w:name="648" w:id="726"/>
          <w:p>
            <w:pPr>
              <w:spacing w:after="75"/>
              <w:ind w:left="0"/>
              <w:jc w:val="center"/>
            </w:pPr>
            <w:r>
              <w:rPr>
                <w:rFonts w:ascii="Arial" w:hAnsi="Arial"/>
                <w:b w:val="false"/>
                <w:i w:val="false"/>
                <w:color w:val="000000"/>
                <w:sz w:val="15"/>
              </w:rPr>
              <w:t xml:space="preserve"> </w:t>
            </w:r>
          </w:p>
          <w:bookmarkEnd w:id="726"/>
        </w:tc>
        <w:tc>
          <w:tcPr>
            <w:tcW w:w="872" w:type="dxa"/>
            <w:tcBorders>
              <w:top w:val="outset" w:color="000000" w:sz="8"/>
              <w:left w:val="outset" w:color="000000" w:sz="8"/>
              <w:bottom w:val="outset" w:color="000000" w:sz="8"/>
              <w:right w:val="outset" w:color="000000" w:sz="8"/>
            </w:tcBorders>
            <w:vAlign w:val="center"/>
          </w:tcPr>
          <w:bookmarkStart w:name="649" w:id="727"/>
          <w:p>
            <w:pPr>
              <w:spacing w:after="75"/>
              <w:ind w:left="0"/>
              <w:jc w:val="center"/>
            </w:pPr>
            <w:r>
              <w:rPr>
                <w:rFonts w:ascii="Arial" w:hAnsi="Arial"/>
                <w:b w:val="false"/>
                <w:i w:val="false"/>
                <w:color w:val="000000"/>
                <w:sz w:val="15"/>
              </w:rPr>
              <w:t xml:space="preserve"> </w:t>
            </w:r>
          </w:p>
          <w:bookmarkEnd w:id="727"/>
        </w:tc>
      </w:tr>
      <w:tr>
        <w:trPr>
          <w:trHeight w:val="45" w:hRule="atLeast"/>
        </w:trPr>
        <w:tc>
          <w:tcPr>
            <w:tcW w:w="965" w:type="dxa"/>
            <w:tcBorders>
              <w:top w:val="outset" w:color="000000" w:sz="8"/>
              <w:left w:val="outset" w:color="000000" w:sz="8"/>
              <w:bottom w:val="outset" w:color="000000" w:sz="8"/>
              <w:right w:val="outset" w:color="000000" w:sz="8"/>
            </w:tcBorders>
            <w:vAlign w:val="center"/>
          </w:tcPr>
          <w:bookmarkStart w:name="650" w:id="728"/>
          <w:p>
            <w:pPr>
              <w:spacing w:after="75"/>
              <w:ind w:left="0"/>
              <w:jc w:val="center"/>
            </w:pPr>
            <w:r>
              <w:rPr>
                <w:rFonts w:ascii="Arial" w:hAnsi="Arial"/>
                <w:b w:val="false"/>
                <w:i w:val="false"/>
                <w:color w:val="000000"/>
                <w:sz w:val="15"/>
              </w:rPr>
              <w:t>Х</w:t>
            </w:r>
          </w:p>
          <w:bookmarkEnd w:id="728"/>
        </w:tc>
        <w:tc>
          <w:tcPr>
            <w:tcW w:w="4240" w:type="dxa"/>
            <w:tcBorders>
              <w:top w:val="outset" w:color="000000" w:sz="8"/>
              <w:left w:val="outset" w:color="000000" w:sz="8"/>
              <w:bottom w:val="outset" w:color="000000" w:sz="8"/>
              <w:right w:val="outset" w:color="000000" w:sz="8"/>
            </w:tcBorders>
            <w:vAlign w:val="center"/>
          </w:tcPr>
          <w:bookmarkStart w:name="651" w:id="729"/>
          <w:p>
            <w:pPr>
              <w:spacing w:after="75"/>
              <w:ind w:left="0"/>
              <w:jc w:val="left"/>
            </w:pPr>
            <w:r>
              <w:rPr>
                <w:rFonts w:ascii="Arial" w:hAnsi="Arial"/>
                <w:b w:val="false"/>
                <w:i w:val="false"/>
                <w:color w:val="000000"/>
                <w:sz w:val="15"/>
              </w:rPr>
              <w:t>загальний фонд, у тому числі:</w:t>
            </w:r>
          </w:p>
          <w:bookmarkEnd w:id="729"/>
        </w:tc>
        <w:tc>
          <w:tcPr>
            <w:tcW w:w="805" w:type="dxa"/>
            <w:tcBorders>
              <w:top w:val="outset" w:color="000000" w:sz="8"/>
              <w:left w:val="outset" w:color="000000" w:sz="8"/>
              <w:bottom w:val="outset" w:color="000000" w:sz="8"/>
              <w:right w:val="outset" w:color="000000" w:sz="8"/>
            </w:tcBorders>
            <w:vAlign w:val="center"/>
          </w:tcPr>
          <w:bookmarkStart w:name="652" w:id="730"/>
          <w:p>
            <w:pPr>
              <w:spacing w:after="75"/>
              <w:ind w:left="0"/>
              <w:jc w:val="center"/>
            </w:pPr>
            <w:r>
              <w:rPr>
                <w:rFonts w:ascii="Arial" w:hAnsi="Arial"/>
                <w:b w:val="false"/>
                <w:i w:val="false"/>
                <w:color w:val="000000"/>
                <w:sz w:val="15"/>
              </w:rPr>
              <w:t xml:space="preserve"> </w:t>
            </w:r>
          </w:p>
          <w:bookmarkEnd w:id="730"/>
        </w:tc>
        <w:tc>
          <w:tcPr>
            <w:tcW w:w="1064" w:type="dxa"/>
            <w:tcBorders>
              <w:top w:val="outset" w:color="000000" w:sz="8"/>
              <w:left w:val="outset" w:color="000000" w:sz="8"/>
              <w:bottom w:val="outset" w:color="000000" w:sz="8"/>
              <w:right w:val="outset" w:color="000000" w:sz="8"/>
            </w:tcBorders>
            <w:vAlign w:val="center"/>
          </w:tcPr>
          <w:bookmarkStart w:name="653" w:id="731"/>
          <w:p>
            <w:pPr>
              <w:spacing w:after="75"/>
              <w:ind w:left="0"/>
              <w:jc w:val="center"/>
            </w:pPr>
            <w:r>
              <w:rPr>
                <w:rFonts w:ascii="Arial" w:hAnsi="Arial"/>
                <w:b w:val="false"/>
                <w:i w:val="false"/>
                <w:color w:val="000000"/>
                <w:sz w:val="15"/>
              </w:rPr>
              <w:t xml:space="preserve"> </w:t>
            </w:r>
          </w:p>
          <w:bookmarkEnd w:id="731"/>
        </w:tc>
        <w:tc>
          <w:tcPr>
            <w:tcW w:w="872" w:type="dxa"/>
            <w:tcBorders>
              <w:top w:val="outset" w:color="000000" w:sz="8"/>
              <w:left w:val="outset" w:color="000000" w:sz="8"/>
              <w:bottom w:val="outset" w:color="000000" w:sz="8"/>
              <w:right w:val="outset" w:color="000000" w:sz="8"/>
            </w:tcBorders>
            <w:vAlign w:val="center"/>
          </w:tcPr>
          <w:bookmarkStart w:name="654" w:id="732"/>
          <w:p>
            <w:pPr>
              <w:spacing w:after="75"/>
              <w:ind w:left="0"/>
              <w:jc w:val="center"/>
            </w:pPr>
            <w:r>
              <w:rPr>
                <w:rFonts w:ascii="Arial" w:hAnsi="Arial"/>
                <w:b w:val="false"/>
                <w:i w:val="false"/>
                <w:color w:val="000000"/>
                <w:sz w:val="15"/>
              </w:rPr>
              <w:t xml:space="preserve"> </w:t>
            </w:r>
          </w:p>
          <w:bookmarkEnd w:id="732"/>
        </w:tc>
        <w:tc>
          <w:tcPr>
            <w:tcW w:w="872" w:type="dxa"/>
            <w:tcBorders>
              <w:top w:val="outset" w:color="000000" w:sz="8"/>
              <w:left w:val="outset" w:color="000000" w:sz="8"/>
              <w:bottom w:val="outset" w:color="000000" w:sz="8"/>
              <w:right w:val="outset" w:color="000000" w:sz="8"/>
            </w:tcBorders>
            <w:vAlign w:val="center"/>
          </w:tcPr>
          <w:bookmarkStart w:name="655" w:id="733"/>
          <w:p>
            <w:pPr>
              <w:spacing w:after="75"/>
              <w:ind w:left="0"/>
              <w:jc w:val="center"/>
            </w:pPr>
            <w:r>
              <w:rPr>
                <w:rFonts w:ascii="Arial" w:hAnsi="Arial"/>
                <w:b w:val="false"/>
                <w:i w:val="false"/>
                <w:color w:val="000000"/>
                <w:sz w:val="15"/>
              </w:rPr>
              <w:t xml:space="preserve"> </w:t>
            </w:r>
          </w:p>
          <w:bookmarkEnd w:id="733"/>
        </w:tc>
        <w:tc>
          <w:tcPr>
            <w:tcW w:w="872" w:type="dxa"/>
            <w:tcBorders>
              <w:top w:val="outset" w:color="000000" w:sz="8"/>
              <w:left w:val="outset" w:color="000000" w:sz="8"/>
              <w:bottom w:val="outset" w:color="000000" w:sz="8"/>
              <w:right w:val="outset" w:color="000000" w:sz="8"/>
            </w:tcBorders>
            <w:vAlign w:val="center"/>
          </w:tcPr>
          <w:bookmarkStart w:name="656" w:id="734"/>
          <w:p>
            <w:pPr>
              <w:spacing w:after="75"/>
              <w:ind w:left="0"/>
              <w:jc w:val="center"/>
            </w:pPr>
            <w:r>
              <w:rPr>
                <w:rFonts w:ascii="Arial" w:hAnsi="Arial"/>
                <w:b w:val="false"/>
                <w:i w:val="false"/>
                <w:color w:val="000000"/>
                <w:sz w:val="15"/>
              </w:rPr>
              <w:t xml:space="preserve"> </w:t>
            </w:r>
          </w:p>
          <w:bookmarkEnd w:id="734"/>
        </w:tc>
      </w:tr>
      <w:tr>
        <w:trPr>
          <w:trHeight w:val="45" w:hRule="atLeast"/>
        </w:trPr>
        <w:tc>
          <w:tcPr>
            <w:tcW w:w="965" w:type="dxa"/>
            <w:tcBorders>
              <w:top w:val="outset" w:color="000000" w:sz="8"/>
              <w:left w:val="outset" w:color="000000" w:sz="8"/>
              <w:bottom w:val="outset" w:color="000000" w:sz="8"/>
              <w:right w:val="outset" w:color="000000" w:sz="8"/>
            </w:tcBorders>
            <w:vAlign w:val="center"/>
          </w:tcPr>
          <w:bookmarkStart w:name="657" w:id="735"/>
          <w:p>
            <w:pPr>
              <w:spacing w:after="75"/>
              <w:ind w:left="0"/>
              <w:jc w:val="center"/>
            </w:pPr>
            <w:r>
              <w:rPr>
                <w:rFonts w:ascii="Arial" w:hAnsi="Arial"/>
                <w:b w:val="false"/>
                <w:i w:val="false"/>
                <w:color w:val="000000"/>
                <w:sz w:val="15"/>
              </w:rPr>
              <w:t xml:space="preserve"> </w:t>
            </w:r>
          </w:p>
          <w:bookmarkEnd w:id="735"/>
        </w:tc>
        <w:tc>
          <w:tcPr>
            <w:tcW w:w="4240" w:type="dxa"/>
            <w:tcBorders>
              <w:top w:val="outset" w:color="000000" w:sz="8"/>
              <w:left w:val="outset" w:color="000000" w:sz="8"/>
              <w:bottom w:val="outset" w:color="000000" w:sz="8"/>
              <w:right w:val="outset" w:color="000000" w:sz="8"/>
            </w:tcBorders>
            <w:vAlign w:val="center"/>
          </w:tcPr>
          <w:bookmarkStart w:name="658" w:id="736"/>
          <w:p>
            <w:pPr>
              <w:spacing w:after="75"/>
              <w:ind w:left="0"/>
              <w:jc w:val="left"/>
            </w:pPr>
            <w:r>
              <w:rPr>
                <w:rFonts w:ascii="Arial" w:hAnsi="Arial"/>
                <w:b w:val="false"/>
                <w:i w:val="false"/>
                <w:color w:val="293a55"/>
                <w:sz w:val="15"/>
              </w:rPr>
              <w:t>міжбюджетний трансферт</w:t>
            </w:r>
          </w:p>
          <w:bookmarkEnd w:id="736"/>
        </w:tc>
        <w:tc>
          <w:tcPr>
            <w:tcW w:w="805" w:type="dxa"/>
            <w:tcBorders>
              <w:top w:val="outset" w:color="000000" w:sz="8"/>
              <w:left w:val="outset" w:color="000000" w:sz="8"/>
              <w:bottom w:val="outset" w:color="000000" w:sz="8"/>
              <w:right w:val="outset" w:color="000000" w:sz="8"/>
            </w:tcBorders>
            <w:vAlign w:val="center"/>
          </w:tcPr>
          <w:bookmarkStart w:name="659" w:id="737"/>
          <w:p>
            <w:pPr>
              <w:spacing w:after="75"/>
              <w:ind w:left="0"/>
              <w:jc w:val="center"/>
            </w:pPr>
            <w:r>
              <w:rPr>
                <w:rFonts w:ascii="Arial" w:hAnsi="Arial"/>
                <w:b w:val="false"/>
                <w:i w:val="false"/>
                <w:color w:val="000000"/>
                <w:sz w:val="15"/>
              </w:rPr>
              <w:t xml:space="preserve"> </w:t>
            </w:r>
          </w:p>
          <w:bookmarkEnd w:id="737"/>
        </w:tc>
        <w:tc>
          <w:tcPr>
            <w:tcW w:w="1064" w:type="dxa"/>
            <w:tcBorders>
              <w:top w:val="outset" w:color="000000" w:sz="8"/>
              <w:left w:val="outset" w:color="000000" w:sz="8"/>
              <w:bottom w:val="outset" w:color="000000" w:sz="8"/>
              <w:right w:val="outset" w:color="000000" w:sz="8"/>
            </w:tcBorders>
            <w:vAlign w:val="center"/>
          </w:tcPr>
          <w:bookmarkStart w:name="660" w:id="738"/>
          <w:p>
            <w:pPr>
              <w:spacing w:after="75"/>
              <w:ind w:left="0"/>
              <w:jc w:val="center"/>
            </w:pPr>
            <w:r>
              <w:rPr>
                <w:rFonts w:ascii="Arial" w:hAnsi="Arial"/>
                <w:b w:val="false"/>
                <w:i w:val="false"/>
                <w:color w:val="000000"/>
                <w:sz w:val="15"/>
              </w:rPr>
              <w:t xml:space="preserve"> </w:t>
            </w:r>
          </w:p>
          <w:bookmarkEnd w:id="738"/>
        </w:tc>
        <w:tc>
          <w:tcPr>
            <w:tcW w:w="872" w:type="dxa"/>
            <w:tcBorders>
              <w:top w:val="outset" w:color="000000" w:sz="8"/>
              <w:left w:val="outset" w:color="000000" w:sz="8"/>
              <w:bottom w:val="outset" w:color="000000" w:sz="8"/>
              <w:right w:val="outset" w:color="000000" w:sz="8"/>
            </w:tcBorders>
            <w:vAlign w:val="center"/>
          </w:tcPr>
          <w:bookmarkStart w:name="661" w:id="739"/>
          <w:p>
            <w:pPr>
              <w:spacing w:after="75"/>
              <w:ind w:left="0"/>
              <w:jc w:val="center"/>
            </w:pPr>
            <w:r>
              <w:rPr>
                <w:rFonts w:ascii="Arial" w:hAnsi="Arial"/>
                <w:b w:val="false"/>
                <w:i w:val="false"/>
                <w:color w:val="000000"/>
                <w:sz w:val="15"/>
              </w:rPr>
              <w:t xml:space="preserve"> </w:t>
            </w:r>
          </w:p>
          <w:bookmarkEnd w:id="739"/>
        </w:tc>
        <w:tc>
          <w:tcPr>
            <w:tcW w:w="872" w:type="dxa"/>
            <w:tcBorders>
              <w:top w:val="outset" w:color="000000" w:sz="8"/>
              <w:left w:val="outset" w:color="000000" w:sz="8"/>
              <w:bottom w:val="outset" w:color="000000" w:sz="8"/>
              <w:right w:val="outset" w:color="000000" w:sz="8"/>
            </w:tcBorders>
            <w:vAlign w:val="center"/>
          </w:tcPr>
          <w:bookmarkStart w:name="662" w:id="740"/>
          <w:p>
            <w:pPr>
              <w:spacing w:after="75"/>
              <w:ind w:left="0"/>
              <w:jc w:val="center"/>
            </w:pPr>
            <w:r>
              <w:rPr>
                <w:rFonts w:ascii="Arial" w:hAnsi="Arial"/>
                <w:b w:val="false"/>
                <w:i w:val="false"/>
                <w:color w:val="000000"/>
                <w:sz w:val="15"/>
              </w:rPr>
              <w:t xml:space="preserve"> </w:t>
            </w:r>
          </w:p>
          <w:bookmarkEnd w:id="740"/>
        </w:tc>
        <w:tc>
          <w:tcPr>
            <w:tcW w:w="872" w:type="dxa"/>
            <w:tcBorders>
              <w:top w:val="outset" w:color="000000" w:sz="8"/>
              <w:left w:val="outset" w:color="000000" w:sz="8"/>
              <w:bottom w:val="outset" w:color="000000" w:sz="8"/>
              <w:right w:val="outset" w:color="000000" w:sz="8"/>
            </w:tcBorders>
            <w:vAlign w:val="center"/>
          </w:tcPr>
          <w:bookmarkStart w:name="663" w:id="741"/>
          <w:p>
            <w:pPr>
              <w:spacing w:after="75"/>
              <w:ind w:left="0"/>
              <w:jc w:val="center"/>
            </w:pPr>
            <w:r>
              <w:rPr>
                <w:rFonts w:ascii="Arial" w:hAnsi="Arial"/>
                <w:b w:val="false"/>
                <w:i w:val="false"/>
                <w:color w:val="000000"/>
                <w:sz w:val="15"/>
              </w:rPr>
              <w:t xml:space="preserve"> </w:t>
            </w:r>
          </w:p>
          <w:bookmarkEnd w:id="741"/>
        </w:tc>
      </w:tr>
      <w:tr>
        <w:trPr>
          <w:trHeight w:val="45" w:hRule="atLeast"/>
        </w:trPr>
        <w:tc>
          <w:tcPr>
            <w:tcW w:w="965" w:type="dxa"/>
            <w:tcBorders>
              <w:top w:val="outset" w:color="000000" w:sz="8"/>
              <w:left w:val="outset" w:color="000000" w:sz="8"/>
              <w:bottom w:val="outset" w:color="000000" w:sz="8"/>
              <w:right w:val="outset" w:color="000000" w:sz="8"/>
            </w:tcBorders>
            <w:vAlign w:val="center"/>
          </w:tcPr>
          <w:bookmarkStart w:name="664" w:id="742"/>
          <w:p>
            <w:pPr>
              <w:spacing w:after="75"/>
              <w:ind w:left="0"/>
              <w:jc w:val="center"/>
            </w:pPr>
            <w:r>
              <w:rPr>
                <w:rFonts w:ascii="Arial" w:hAnsi="Arial"/>
                <w:b w:val="false"/>
                <w:i w:val="false"/>
                <w:color w:val="000000"/>
                <w:sz w:val="15"/>
              </w:rPr>
              <w:t xml:space="preserve"> </w:t>
            </w:r>
          </w:p>
          <w:bookmarkEnd w:id="742"/>
        </w:tc>
        <w:tc>
          <w:tcPr>
            <w:tcW w:w="4240" w:type="dxa"/>
            <w:tcBorders>
              <w:top w:val="outset" w:color="000000" w:sz="8"/>
              <w:left w:val="outset" w:color="000000" w:sz="8"/>
              <w:bottom w:val="outset" w:color="000000" w:sz="8"/>
              <w:right w:val="outset" w:color="000000" w:sz="8"/>
            </w:tcBorders>
            <w:vAlign w:val="center"/>
          </w:tcPr>
          <w:bookmarkStart w:name="665" w:id="743"/>
          <w:p>
            <w:pPr>
              <w:spacing w:after="75"/>
              <w:ind w:left="0"/>
              <w:jc w:val="left"/>
            </w:pPr>
            <w:r>
              <w:rPr>
                <w:rFonts w:ascii="Arial" w:hAnsi="Arial"/>
                <w:b w:val="false"/>
                <w:i w:val="false"/>
                <w:color w:val="293a55"/>
                <w:sz w:val="15"/>
              </w:rPr>
              <w:t xml:space="preserve"> </w:t>
            </w:r>
          </w:p>
          <w:bookmarkEnd w:id="743"/>
        </w:tc>
        <w:tc>
          <w:tcPr>
            <w:tcW w:w="805" w:type="dxa"/>
            <w:tcBorders>
              <w:top w:val="outset" w:color="000000" w:sz="8"/>
              <w:left w:val="outset" w:color="000000" w:sz="8"/>
              <w:bottom w:val="outset" w:color="000000" w:sz="8"/>
              <w:right w:val="outset" w:color="000000" w:sz="8"/>
            </w:tcBorders>
            <w:vAlign w:val="center"/>
          </w:tcPr>
          <w:bookmarkStart w:name="666" w:id="744"/>
          <w:p>
            <w:pPr>
              <w:spacing w:after="75"/>
              <w:ind w:left="0"/>
              <w:jc w:val="center"/>
            </w:pPr>
            <w:r>
              <w:rPr>
                <w:rFonts w:ascii="Arial" w:hAnsi="Arial"/>
                <w:b w:val="false"/>
                <w:i w:val="false"/>
                <w:color w:val="000000"/>
                <w:sz w:val="15"/>
              </w:rPr>
              <w:t xml:space="preserve"> </w:t>
            </w:r>
          </w:p>
          <w:bookmarkEnd w:id="744"/>
        </w:tc>
        <w:tc>
          <w:tcPr>
            <w:tcW w:w="1064" w:type="dxa"/>
            <w:tcBorders>
              <w:top w:val="outset" w:color="000000" w:sz="8"/>
              <w:left w:val="outset" w:color="000000" w:sz="8"/>
              <w:bottom w:val="outset" w:color="000000" w:sz="8"/>
              <w:right w:val="outset" w:color="000000" w:sz="8"/>
            </w:tcBorders>
            <w:vAlign w:val="center"/>
          </w:tcPr>
          <w:bookmarkStart w:name="667" w:id="745"/>
          <w:p>
            <w:pPr>
              <w:spacing w:after="75"/>
              <w:ind w:left="0"/>
              <w:jc w:val="center"/>
            </w:pPr>
            <w:r>
              <w:rPr>
                <w:rFonts w:ascii="Arial" w:hAnsi="Arial"/>
                <w:b w:val="false"/>
                <w:i w:val="false"/>
                <w:color w:val="000000"/>
                <w:sz w:val="15"/>
              </w:rPr>
              <w:t xml:space="preserve"> </w:t>
            </w:r>
          </w:p>
          <w:bookmarkEnd w:id="745"/>
        </w:tc>
        <w:tc>
          <w:tcPr>
            <w:tcW w:w="872" w:type="dxa"/>
            <w:tcBorders>
              <w:top w:val="outset" w:color="000000" w:sz="8"/>
              <w:left w:val="outset" w:color="000000" w:sz="8"/>
              <w:bottom w:val="outset" w:color="000000" w:sz="8"/>
              <w:right w:val="outset" w:color="000000" w:sz="8"/>
            </w:tcBorders>
            <w:vAlign w:val="center"/>
          </w:tcPr>
          <w:bookmarkStart w:name="668" w:id="746"/>
          <w:p>
            <w:pPr>
              <w:spacing w:after="75"/>
              <w:ind w:left="0"/>
              <w:jc w:val="center"/>
            </w:pPr>
            <w:r>
              <w:rPr>
                <w:rFonts w:ascii="Arial" w:hAnsi="Arial"/>
                <w:b w:val="false"/>
                <w:i w:val="false"/>
                <w:color w:val="000000"/>
                <w:sz w:val="15"/>
              </w:rPr>
              <w:t xml:space="preserve"> </w:t>
            </w:r>
          </w:p>
          <w:bookmarkEnd w:id="746"/>
        </w:tc>
        <w:tc>
          <w:tcPr>
            <w:tcW w:w="872" w:type="dxa"/>
            <w:tcBorders>
              <w:top w:val="outset" w:color="000000" w:sz="8"/>
              <w:left w:val="outset" w:color="000000" w:sz="8"/>
              <w:bottom w:val="outset" w:color="000000" w:sz="8"/>
              <w:right w:val="outset" w:color="000000" w:sz="8"/>
            </w:tcBorders>
            <w:vAlign w:val="center"/>
          </w:tcPr>
          <w:bookmarkStart w:name="669" w:id="747"/>
          <w:p>
            <w:pPr>
              <w:spacing w:after="75"/>
              <w:ind w:left="0"/>
              <w:jc w:val="center"/>
            </w:pPr>
            <w:r>
              <w:rPr>
                <w:rFonts w:ascii="Arial" w:hAnsi="Arial"/>
                <w:b w:val="false"/>
                <w:i w:val="false"/>
                <w:color w:val="000000"/>
                <w:sz w:val="15"/>
              </w:rPr>
              <w:t xml:space="preserve"> </w:t>
            </w:r>
          </w:p>
          <w:bookmarkEnd w:id="747"/>
        </w:tc>
        <w:tc>
          <w:tcPr>
            <w:tcW w:w="872" w:type="dxa"/>
            <w:tcBorders>
              <w:top w:val="outset" w:color="000000" w:sz="8"/>
              <w:left w:val="outset" w:color="000000" w:sz="8"/>
              <w:bottom w:val="outset" w:color="000000" w:sz="8"/>
              <w:right w:val="outset" w:color="000000" w:sz="8"/>
            </w:tcBorders>
            <w:vAlign w:val="center"/>
          </w:tcPr>
          <w:bookmarkStart w:name="670" w:id="748"/>
          <w:p>
            <w:pPr>
              <w:spacing w:after="75"/>
              <w:ind w:left="0"/>
              <w:jc w:val="center"/>
            </w:pPr>
            <w:r>
              <w:rPr>
                <w:rFonts w:ascii="Arial" w:hAnsi="Arial"/>
                <w:b w:val="false"/>
                <w:i w:val="false"/>
                <w:color w:val="000000"/>
                <w:sz w:val="15"/>
              </w:rPr>
              <w:t xml:space="preserve"> </w:t>
            </w:r>
          </w:p>
          <w:bookmarkEnd w:id="748"/>
        </w:tc>
      </w:tr>
      <w:tr>
        <w:trPr>
          <w:trHeight w:val="45" w:hRule="atLeast"/>
        </w:trPr>
        <w:tc>
          <w:tcPr>
            <w:tcW w:w="965" w:type="dxa"/>
            <w:tcBorders>
              <w:top w:val="outset" w:color="000000" w:sz="8"/>
              <w:left w:val="outset" w:color="000000" w:sz="8"/>
              <w:bottom w:val="outset" w:color="000000" w:sz="8"/>
              <w:right w:val="outset" w:color="000000" w:sz="8"/>
            </w:tcBorders>
            <w:vAlign w:val="center"/>
          </w:tcPr>
          <w:bookmarkStart w:name="671" w:id="749"/>
          <w:p>
            <w:pPr>
              <w:spacing w:after="75"/>
              <w:ind w:left="0"/>
              <w:jc w:val="center"/>
            </w:pPr>
            <w:r>
              <w:rPr>
                <w:rFonts w:ascii="Arial" w:hAnsi="Arial"/>
                <w:b w:val="false"/>
                <w:i w:val="false"/>
                <w:color w:val="000000"/>
                <w:sz w:val="15"/>
              </w:rPr>
              <w:t>Х</w:t>
            </w:r>
          </w:p>
          <w:bookmarkEnd w:id="749"/>
        </w:tc>
        <w:tc>
          <w:tcPr>
            <w:tcW w:w="4240" w:type="dxa"/>
            <w:tcBorders>
              <w:top w:val="outset" w:color="000000" w:sz="8"/>
              <w:left w:val="outset" w:color="000000" w:sz="8"/>
              <w:bottom w:val="outset" w:color="000000" w:sz="8"/>
              <w:right w:val="outset" w:color="000000" w:sz="8"/>
            </w:tcBorders>
            <w:vAlign w:val="center"/>
          </w:tcPr>
          <w:bookmarkStart w:name="672" w:id="750"/>
          <w:p>
            <w:pPr>
              <w:spacing w:after="75"/>
              <w:ind w:left="0"/>
              <w:jc w:val="left"/>
            </w:pPr>
            <w:r>
              <w:rPr>
                <w:rFonts w:ascii="Arial" w:hAnsi="Arial"/>
                <w:b w:val="false"/>
                <w:i w:val="false"/>
                <w:color w:val="000000"/>
                <w:sz w:val="15"/>
              </w:rPr>
              <w:t>спеціальний фонд, у тому числі:</w:t>
            </w:r>
          </w:p>
          <w:bookmarkEnd w:id="750"/>
        </w:tc>
        <w:tc>
          <w:tcPr>
            <w:tcW w:w="805" w:type="dxa"/>
            <w:tcBorders>
              <w:top w:val="outset" w:color="000000" w:sz="8"/>
              <w:left w:val="outset" w:color="000000" w:sz="8"/>
              <w:bottom w:val="outset" w:color="000000" w:sz="8"/>
              <w:right w:val="outset" w:color="000000" w:sz="8"/>
            </w:tcBorders>
            <w:vAlign w:val="center"/>
          </w:tcPr>
          <w:bookmarkStart w:name="673" w:id="751"/>
          <w:p>
            <w:pPr>
              <w:spacing w:after="75"/>
              <w:ind w:left="0"/>
              <w:jc w:val="center"/>
            </w:pPr>
            <w:r>
              <w:rPr>
                <w:rFonts w:ascii="Arial" w:hAnsi="Arial"/>
                <w:b w:val="false"/>
                <w:i w:val="false"/>
                <w:color w:val="000000"/>
                <w:sz w:val="15"/>
              </w:rPr>
              <w:t xml:space="preserve"> </w:t>
            </w:r>
          </w:p>
          <w:bookmarkEnd w:id="751"/>
        </w:tc>
        <w:tc>
          <w:tcPr>
            <w:tcW w:w="1064" w:type="dxa"/>
            <w:tcBorders>
              <w:top w:val="outset" w:color="000000" w:sz="8"/>
              <w:left w:val="outset" w:color="000000" w:sz="8"/>
              <w:bottom w:val="outset" w:color="000000" w:sz="8"/>
              <w:right w:val="outset" w:color="000000" w:sz="8"/>
            </w:tcBorders>
            <w:vAlign w:val="center"/>
          </w:tcPr>
          <w:bookmarkStart w:name="674" w:id="752"/>
          <w:p>
            <w:pPr>
              <w:spacing w:after="75"/>
              <w:ind w:left="0"/>
              <w:jc w:val="center"/>
            </w:pPr>
            <w:r>
              <w:rPr>
                <w:rFonts w:ascii="Arial" w:hAnsi="Arial"/>
                <w:b w:val="false"/>
                <w:i w:val="false"/>
                <w:color w:val="000000"/>
                <w:sz w:val="15"/>
              </w:rPr>
              <w:t xml:space="preserve"> </w:t>
            </w:r>
          </w:p>
          <w:bookmarkEnd w:id="752"/>
        </w:tc>
        <w:tc>
          <w:tcPr>
            <w:tcW w:w="872" w:type="dxa"/>
            <w:tcBorders>
              <w:top w:val="outset" w:color="000000" w:sz="8"/>
              <w:left w:val="outset" w:color="000000" w:sz="8"/>
              <w:bottom w:val="outset" w:color="000000" w:sz="8"/>
              <w:right w:val="outset" w:color="000000" w:sz="8"/>
            </w:tcBorders>
            <w:vAlign w:val="center"/>
          </w:tcPr>
          <w:bookmarkStart w:name="675" w:id="753"/>
          <w:p>
            <w:pPr>
              <w:spacing w:after="75"/>
              <w:ind w:left="0"/>
              <w:jc w:val="center"/>
            </w:pPr>
            <w:r>
              <w:rPr>
                <w:rFonts w:ascii="Arial" w:hAnsi="Arial"/>
                <w:b w:val="false"/>
                <w:i w:val="false"/>
                <w:color w:val="000000"/>
                <w:sz w:val="15"/>
              </w:rPr>
              <w:t xml:space="preserve"> </w:t>
            </w:r>
          </w:p>
          <w:bookmarkEnd w:id="753"/>
        </w:tc>
        <w:tc>
          <w:tcPr>
            <w:tcW w:w="872" w:type="dxa"/>
            <w:tcBorders>
              <w:top w:val="outset" w:color="000000" w:sz="8"/>
              <w:left w:val="outset" w:color="000000" w:sz="8"/>
              <w:bottom w:val="outset" w:color="000000" w:sz="8"/>
              <w:right w:val="outset" w:color="000000" w:sz="8"/>
            </w:tcBorders>
            <w:vAlign w:val="center"/>
          </w:tcPr>
          <w:bookmarkStart w:name="676" w:id="754"/>
          <w:p>
            <w:pPr>
              <w:spacing w:after="75"/>
              <w:ind w:left="0"/>
              <w:jc w:val="center"/>
            </w:pPr>
            <w:r>
              <w:rPr>
                <w:rFonts w:ascii="Arial" w:hAnsi="Arial"/>
                <w:b w:val="false"/>
                <w:i w:val="false"/>
                <w:color w:val="000000"/>
                <w:sz w:val="15"/>
              </w:rPr>
              <w:t xml:space="preserve"> </w:t>
            </w:r>
          </w:p>
          <w:bookmarkEnd w:id="754"/>
        </w:tc>
        <w:tc>
          <w:tcPr>
            <w:tcW w:w="872" w:type="dxa"/>
            <w:tcBorders>
              <w:top w:val="outset" w:color="000000" w:sz="8"/>
              <w:left w:val="outset" w:color="000000" w:sz="8"/>
              <w:bottom w:val="outset" w:color="000000" w:sz="8"/>
              <w:right w:val="outset" w:color="000000" w:sz="8"/>
            </w:tcBorders>
            <w:vAlign w:val="center"/>
          </w:tcPr>
          <w:bookmarkStart w:name="677" w:id="755"/>
          <w:p>
            <w:pPr>
              <w:spacing w:after="75"/>
              <w:ind w:left="0"/>
              <w:jc w:val="center"/>
            </w:pPr>
            <w:r>
              <w:rPr>
                <w:rFonts w:ascii="Arial" w:hAnsi="Arial"/>
                <w:b w:val="false"/>
                <w:i w:val="false"/>
                <w:color w:val="000000"/>
                <w:sz w:val="15"/>
              </w:rPr>
              <w:t xml:space="preserve"> </w:t>
            </w:r>
          </w:p>
          <w:bookmarkEnd w:id="755"/>
        </w:tc>
      </w:tr>
      <w:tr>
        <w:trPr>
          <w:trHeight w:val="45" w:hRule="atLeast"/>
        </w:trPr>
        <w:tc>
          <w:tcPr>
            <w:tcW w:w="965" w:type="dxa"/>
            <w:tcBorders>
              <w:top w:val="outset" w:color="000000" w:sz="8"/>
              <w:left w:val="outset" w:color="000000" w:sz="8"/>
              <w:bottom w:val="outset" w:color="000000" w:sz="8"/>
              <w:right w:val="outset" w:color="000000" w:sz="8"/>
            </w:tcBorders>
            <w:vAlign w:val="center"/>
          </w:tcPr>
          <w:bookmarkStart w:name="678" w:id="756"/>
          <w:p>
            <w:pPr>
              <w:spacing w:after="75"/>
              <w:ind w:left="0"/>
              <w:jc w:val="center"/>
            </w:pPr>
            <w:r>
              <w:rPr>
                <w:rFonts w:ascii="Arial" w:hAnsi="Arial"/>
                <w:b w:val="false"/>
                <w:i w:val="false"/>
                <w:color w:val="000000"/>
                <w:sz w:val="15"/>
              </w:rPr>
              <w:t xml:space="preserve"> </w:t>
            </w:r>
          </w:p>
          <w:bookmarkEnd w:id="756"/>
        </w:tc>
        <w:tc>
          <w:tcPr>
            <w:tcW w:w="4240" w:type="dxa"/>
            <w:tcBorders>
              <w:top w:val="outset" w:color="000000" w:sz="8"/>
              <w:left w:val="outset" w:color="000000" w:sz="8"/>
              <w:bottom w:val="outset" w:color="000000" w:sz="8"/>
              <w:right w:val="outset" w:color="000000" w:sz="8"/>
            </w:tcBorders>
            <w:vAlign w:val="center"/>
          </w:tcPr>
          <w:bookmarkStart w:name="679" w:id="757"/>
          <w:p>
            <w:pPr>
              <w:spacing w:after="75"/>
              <w:ind w:left="0"/>
              <w:jc w:val="left"/>
            </w:pPr>
            <w:r>
              <w:rPr>
                <w:rFonts w:ascii="Arial" w:hAnsi="Arial"/>
                <w:b w:val="false"/>
                <w:i w:val="false"/>
                <w:color w:val="293a55"/>
                <w:sz w:val="15"/>
              </w:rPr>
              <w:t>міжбюджетний трансферт</w:t>
            </w:r>
          </w:p>
          <w:bookmarkEnd w:id="757"/>
        </w:tc>
        <w:tc>
          <w:tcPr>
            <w:tcW w:w="805" w:type="dxa"/>
            <w:tcBorders>
              <w:top w:val="outset" w:color="000000" w:sz="8"/>
              <w:left w:val="outset" w:color="000000" w:sz="8"/>
              <w:bottom w:val="outset" w:color="000000" w:sz="8"/>
              <w:right w:val="outset" w:color="000000" w:sz="8"/>
            </w:tcBorders>
            <w:vAlign w:val="center"/>
          </w:tcPr>
          <w:bookmarkStart w:name="680" w:id="758"/>
          <w:p>
            <w:pPr>
              <w:spacing w:after="75"/>
              <w:ind w:left="0"/>
              <w:jc w:val="center"/>
            </w:pPr>
            <w:r>
              <w:rPr>
                <w:rFonts w:ascii="Arial" w:hAnsi="Arial"/>
                <w:b w:val="false"/>
                <w:i w:val="false"/>
                <w:color w:val="000000"/>
                <w:sz w:val="15"/>
              </w:rPr>
              <w:t xml:space="preserve"> </w:t>
            </w:r>
          </w:p>
          <w:bookmarkEnd w:id="758"/>
        </w:tc>
        <w:tc>
          <w:tcPr>
            <w:tcW w:w="1064" w:type="dxa"/>
            <w:tcBorders>
              <w:top w:val="outset" w:color="000000" w:sz="8"/>
              <w:left w:val="outset" w:color="000000" w:sz="8"/>
              <w:bottom w:val="outset" w:color="000000" w:sz="8"/>
              <w:right w:val="outset" w:color="000000" w:sz="8"/>
            </w:tcBorders>
            <w:vAlign w:val="center"/>
          </w:tcPr>
          <w:bookmarkStart w:name="681" w:id="759"/>
          <w:p>
            <w:pPr>
              <w:spacing w:after="75"/>
              <w:ind w:left="0"/>
              <w:jc w:val="center"/>
            </w:pPr>
            <w:r>
              <w:rPr>
                <w:rFonts w:ascii="Arial" w:hAnsi="Arial"/>
                <w:b w:val="false"/>
                <w:i w:val="false"/>
                <w:color w:val="000000"/>
                <w:sz w:val="15"/>
              </w:rPr>
              <w:t xml:space="preserve"> </w:t>
            </w:r>
          </w:p>
          <w:bookmarkEnd w:id="759"/>
        </w:tc>
        <w:tc>
          <w:tcPr>
            <w:tcW w:w="872" w:type="dxa"/>
            <w:tcBorders>
              <w:top w:val="outset" w:color="000000" w:sz="8"/>
              <w:left w:val="outset" w:color="000000" w:sz="8"/>
              <w:bottom w:val="outset" w:color="000000" w:sz="8"/>
              <w:right w:val="outset" w:color="000000" w:sz="8"/>
            </w:tcBorders>
            <w:vAlign w:val="center"/>
          </w:tcPr>
          <w:bookmarkStart w:name="682" w:id="760"/>
          <w:p>
            <w:pPr>
              <w:spacing w:after="75"/>
              <w:ind w:left="0"/>
              <w:jc w:val="center"/>
            </w:pPr>
            <w:r>
              <w:rPr>
                <w:rFonts w:ascii="Arial" w:hAnsi="Arial"/>
                <w:b w:val="false"/>
                <w:i w:val="false"/>
                <w:color w:val="000000"/>
                <w:sz w:val="15"/>
              </w:rPr>
              <w:t xml:space="preserve"> </w:t>
            </w:r>
          </w:p>
          <w:bookmarkEnd w:id="760"/>
        </w:tc>
        <w:tc>
          <w:tcPr>
            <w:tcW w:w="872" w:type="dxa"/>
            <w:tcBorders>
              <w:top w:val="outset" w:color="000000" w:sz="8"/>
              <w:left w:val="outset" w:color="000000" w:sz="8"/>
              <w:bottom w:val="outset" w:color="000000" w:sz="8"/>
              <w:right w:val="outset" w:color="000000" w:sz="8"/>
            </w:tcBorders>
            <w:vAlign w:val="center"/>
          </w:tcPr>
          <w:bookmarkStart w:name="683" w:id="761"/>
          <w:p>
            <w:pPr>
              <w:spacing w:after="75"/>
              <w:ind w:left="0"/>
              <w:jc w:val="center"/>
            </w:pPr>
            <w:r>
              <w:rPr>
                <w:rFonts w:ascii="Arial" w:hAnsi="Arial"/>
                <w:b w:val="false"/>
                <w:i w:val="false"/>
                <w:color w:val="000000"/>
                <w:sz w:val="15"/>
              </w:rPr>
              <w:t xml:space="preserve"> </w:t>
            </w:r>
          </w:p>
          <w:bookmarkEnd w:id="761"/>
        </w:tc>
        <w:tc>
          <w:tcPr>
            <w:tcW w:w="872" w:type="dxa"/>
            <w:tcBorders>
              <w:top w:val="outset" w:color="000000" w:sz="8"/>
              <w:left w:val="outset" w:color="000000" w:sz="8"/>
              <w:bottom w:val="outset" w:color="000000" w:sz="8"/>
              <w:right w:val="outset" w:color="000000" w:sz="8"/>
            </w:tcBorders>
            <w:vAlign w:val="center"/>
          </w:tcPr>
          <w:bookmarkStart w:name="684" w:id="762"/>
          <w:p>
            <w:pPr>
              <w:spacing w:after="75"/>
              <w:ind w:left="0"/>
              <w:jc w:val="center"/>
            </w:pPr>
            <w:r>
              <w:rPr>
                <w:rFonts w:ascii="Arial" w:hAnsi="Arial"/>
                <w:b w:val="false"/>
                <w:i w:val="false"/>
                <w:color w:val="000000"/>
                <w:sz w:val="15"/>
              </w:rPr>
              <w:t xml:space="preserve"> </w:t>
            </w:r>
          </w:p>
          <w:bookmarkEnd w:id="762"/>
        </w:tc>
      </w:tr>
      <w:tr>
        <w:trPr>
          <w:trHeight w:val="45" w:hRule="atLeast"/>
        </w:trPr>
        <w:tc>
          <w:tcPr>
            <w:tcW w:w="965" w:type="dxa"/>
            <w:tcBorders>
              <w:top w:val="outset" w:color="000000" w:sz="8"/>
              <w:left w:val="outset" w:color="000000" w:sz="8"/>
              <w:bottom w:val="outset" w:color="000000" w:sz="8"/>
              <w:right w:val="outset" w:color="000000" w:sz="8"/>
            </w:tcBorders>
            <w:vAlign w:val="center"/>
          </w:tcPr>
          <w:bookmarkStart w:name="685" w:id="763"/>
          <w:p>
            <w:pPr>
              <w:spacing w:after="75"/>
              <w:ind w:left="0"/>
              <w:jc w:val="center"/>
            </w:pPr>
            <w:r>
              <w:rPr>
                <w:rFonts w:ascii="Arial" w:hAnsi="Arial"/>
                <w:b w:val="false"/>
                <w:i w:val="false"/>
                <w:color w:val="000000"/>
                <w:sz w:val="15"/>
              </w:rPr>
              <w:t xml:space="preserve"> </w:t>
            </w:r>
          </w:p>
          <w:bookmarkEnd w:id="763"/>
        </w:tc>
        <w:tc>
          <w:tcPr>
            <w:tcW w:w="4240" w:type="dxa"/>
            <w:tcBorders>
              <w:top w:val="outset" w:color="000000" w:sz="8"/>
              <w:left w:val="outset" w:color="000000" w:sz="8"/>
              <w:bottom w:val="outset" w:color="000000" w:sz="8"/>
              <w:right w:val="outset" w:color="000000" w:sz="8"/>
            </w:tcBorders>
            <w:vAlign w:val="center"/>
          </w:tcPr>
          <w:bookmarkStart w:name="686" w:id="764"/>
          <w:p>
            <w:pPr>
              <w:spacing w:after="75"/>
              <w:ind w:left="0"/>
              <w:jc w:val="left"/>
            </w:pPr>
            <w:r>
              <w:rPr>
                <w:rFonts w:ascii="Arial" w:hAnsi="Arial"/>
                <w:b w:val="false"/>
                <w:i w:val="false"/>
                <w:color w:val="293a55"/>
                <w:sz w:val="15"/>
              </w:rPr>
              <w:t xml:space="preserve"> </w:t>
            </w:r>
          </w:p>
          <w:bookmarkEnd w:id="764"/>
        </w:tc>
        <w:tc>
          <w:tcPr>
            <w:tcW w:w="805" w:type="dxa"/>
            <w:tcBorders>
              <w:top w:val="outset" w:color="000000" w:sz="8"/>
              <w:left w:val="outset" w:color="000000" w:sz="8"/>
              <w:bottom w:val="outset" w:color="000000" w:sz="8"/>
              <w:right w:val="outset" w:color="000000" w:sz="8"/>
            </w:tcBorders>
            <w:vAlign w:val="center"/>
          </w:tcPr>
          <w:bookmarkStart w:name="687" w:id="765"/>
          <w:p>
            <w:pPr>
              <w:spacing w:after="75"/>
              <w:ind w:left="0"/>
              <w:jc w:val="center"/>
            </w:pPr>
            <w:r>
              <w:rPr>
                <w:rFonts w:ascii="Arial" w:hAnsi="Arial"/>
                <w:b w:val="false"/>
                <w:i w:val="false"/>
                <w:color w:val="000000"/>
                <w:sz w:val="15"/>
              </w:rPr>
              <w:t xml:space="preserve"> </w:t>
            </w:r>
          </w:p>
          <w:bookmarkEnd w:id="765"/>
        </w:tc>
        <w:tc>
          <w:tcPr>
            <w:tcW w:w="1064" w:type="dxa"/>
            <w:tcBorders>
              <w:top w:val="outset" w:color="000000" w:sz="8"/>
              <w:left w:val="outset" w:color="000000" w:sz="8"/>
              <w:bottom w:val="outset" w:color="000000" w:sz="8"/>
              <w:right w:val="outset" w:color="000000" w:sz="8"/>
            </w:tcBorders>
            <w:vAlign w:val="center"/>
          </w:tcPr>
          <w:bookmarkStart w:name="688" w:id="766"/>
          <w:p>
            <w:pPr>
              <w:spacing w:after="75"/>
              <w:ind w:left="0"/>
              <w:jc w:val="center"/>
            </w:pPr>
            <w:r>
              <w:rPr>
                <w:rFonts w:ascii="Arial" w:hAnsi="Arial"/>
                <w:b w:val="false"/>
                <w:i w:val="false"/>
                <w:color w:val="000000"/>
                <w:sz w:val="15"/>
              </w:rPr>
              <w:t xml:space="preserve"> </w:t>
            </w:r>
          </w:p>
          <w:bookmarkEnd w:id="766"/>
        </w:tc>
        <w:tc>
          <w:tcPr>
            <w:tcW w:w="872" w:type="dxa"/>
            <w:tcBorders>
              <w:top w:val="outset" w:color="000000" w:sz="8"/>
              <w:left w:val="outset" w:color="000000" w:sz="8"/>
              <w:bottom w:val="outset" w:color="000000" w:sz="8"/>
              <w:right w:val="outset" w:color="000000" w:sz="8"/>
            </w:tcBorders>
            <w:vAlign w:val="center"/>
          </w:tcPr>
          <w:bookmarkStart w:name="689" w:id="767"/>
          <w:p>
            <w:pPr>
              <w:spacing w:after="75"/>
              <w:ind w:left="0"/>
              <w:jc w:val="center"/>
            </w:pPr>
            <w:r>
              <w:rPr>
                <w:rFonts w:ascii="Arial" w:hAnsi="Arial"/>
                <w:b w:val="false"/>
                <w:i w:val="false"/>
                <w:color w:val="000000"/>
                <w:sz w:val="15"/>
              </w:rPr>
              <w:t xml:space="preserve"> </w:t>
            </w:r>
          </w:p>
          <w:bookmarkEnd w:id="767"/>
        </w:tc>
        <w:tc>
          <w:tcPr>
            <w:tcW w:w="872" w:type="dxa"/>
            <w:tcBorders>
              <w:top w:val="outset" w:color="000000" w:sz="8"/>
              <w:left w:val="outset" w:color="000000" w:sz="8"/>
              <w:bottom w:val="outset" w:color="000000" w:sz="8"/>
              <w:right w:val="outset" w:color="000000" w:sz="8"/>
            </w:tcBorders>
            <w:vAlign w:val="center"/>
          </w:tcPr>
          <w:bookmarkStart w:name="690" w:id="768"/>
          <w:p>
            <w:pPr>
              <w:spacing w:after="75"/>
              <w:ind w:left="0"/>
              <w:jc w:val="center"/>
            </w:pPr>
            <w:r>
              <w:rPr>
                <w:rFonts w:ascii="Arial" w:hAnsi="Arial"/>
                <w:b w:val="false"/>
                <w:i w:val="false"/>
                <w:color w:val="000000"/>
                <w:sz w:val="15"/>
              </w:rPr>
              <w:t xml:space="preserve"> </w:t>
            </w:r>
          </w:p>
          <w:bookmarkEnd w:id="768"/>
        </w:tc>
        <w:tc>
          <w:tcPr>
            <w:tcW w:w="872" w:type="dxa"/>
            <w:tcBorders>
              <w:top w:val="outset" w:color="000000" w:sz="8"/>
              <w:left w:val="outset" w:color="000000" w:sz="8"/>
              <w:bottom w:val="outset" w:color="000000" w:sz="8"/>
              <w:right w:val="outset" w:color="000000" w:sz="8"/>
            </w:tcBorders>
            <w:vAlign w:val="center"/>
          </w:tcPr>
          <w:bookmarkStart w:name="691" w:id="769"/>
          <w:p>
            <w:pPr>
              <w:spacing w:after="75"/>
              <w:ind w:left="0"/>
              <w:jc w:val="center"/>
            </w:pPr>
            <w:r>
              <w:rPr>
                <w:rFonts w:ascii="Arial" w:hAnsi="Arial"/>
                <w:b w:val="false"/>
                <w:i w:val="false"/>
                <w:color w:val="000000"/>
                <w:sz w:val="15"/>
              </w:rPr>
              <w:t xml:space="preserve"> </w:t>
            </w:r>
          </w:p>
          <w:bookmarkEnd w:id="769"/>
        </w:tc>
      </w:tr>
      <w:tr>
        <w:trPr>
          <w:trHeight w:val="45" w:hRule="atLeast"/>
        </w:trPr>
        <w:tc>
          <w:tcPr>
            <w:tcW w:w="965" w:type="dxa"/>
            <w:tcBorders>
              <w:top w:val="outset" w:color="000000" w:sz="8"/>
              <w:left w:val="outset" w:color="000000" w:sz="8"/>
              <w:bottom w:val="outset" w:color="000000" w:sz="8"/>
              <w:right w:val="outset" w:color="000000" w:sz="8"/>
            </w:tcBorders>
            <w:vAlign w:val="center"/>
          </w:tcPr>
          <w:bookmarkStart w:name="692" w:id="770"/>
          <w:p>
            <w:pPr>
              <w:spacing w:after="75"/>
              <w:ind w:left="0"/>
              <w:jc w:val="center"/>
            </w:pPr>
            <w:r>
              <w:rPr>
                <w:rFonts w:ascii="Arial" w:hAnsi="Arial"/>
                <w:b w:val="false"/>
                <w:i w:val="false"/>
                <w:color w:val="000000"/>
                <w:sz w:val="15"/>
              </w:rPr>
              <w:t xml:space="preserve"> </w:t>
            </w:r>
          </w:p>
          <w:bookmarkEnd w:id="770"/>
        </w:tc>
        <w:tc>
          <w:tcPr>
            <w:tcW w:w="4240" w:type="dxa"/>
            <w:tcBorders>
              <w:top w:val="outset" w:color="000000" w:sz="8"/>
              <w:left w:val="outset" w:color="000000" w:sz="8"/>
              <w:bottom w:val="outset" w:color="000000" w:sz="8"/>
              <w:right w:val="outset" w:color="000000" w:sz="8"/>
            </w:tcBorders>
            <w:vAlign w:val="center"/>
          </w:tcPr>
          <w:bookmarkStart w:name="693" w:id="771"/>
          <w:p>
            <w:pPr>
              <w:spacing w:after="75"/>
              <w:ind w:left="0"/>
              <w:jc w:val="left"/>
            </w:pPr>
            <w:r>
              <w:rPr>
                <w:rFonts w:ascii="Arial" w:hAnsi="Arial"/>
                <w:b w:val="false"/>
                <w:i w:val="false"/>
                <w:color w:val="293a55"/>
                <w:sz w:val="15"/>
              </w:rPr>
              <w:t>власні надходження бюджетних установ за видами надходжень</w:t>
            </w:r>
          </w:p>
          <w:bookmarkEnd w:id="771"/>
        </w:tc>
        <w:tc>
          <w:tcPr>
            <w:tcW w:w="805" w:type="dxa"/>
            <w:tcBorders>
              <w:top w:val="outset" w:color="000000" w:sz="8"/>
              <w:left w:val="outset" w:color="000000" w:sz="8"/>
              <w:bottom w:val="outset" w:color="000000" w:sz="8"/>
              <w:right w:val="outset" w:color="000000" w:sz="8"/>
            </w:tcBorders>
            <w:vAlign w:val="center"/>
          </w:tcPr>
          <w:bookmarkStart w:name="694" w:id="772"/>
          <w:p>
            <w:pPr>
              <w:spacing w:after="75"/>
              <w:ind w:left="0"/>
              <w:jc w:val="center"/>
            </w:pPr>
            <w:r>
              <w:rPr>
                <w:rFonts w:ascii="Arial" w:hAnsi="Arial"/>
                <w:b w:val="false"/>
                <w:i w:val="false"/>
                <w:color w:val="000000"/>
                <w:sz w:val="15"/>
              </w:rPr>
              <w:t xml:space="preserve"> </w:t>
            </w:r>
          </w:p>
          <w:bookmarkEnd w:id="772"/>
        </w:tc>
        <w:tc>
          <w:tcPr>
            <w:tcW w:w="1064" w:type="dxa"/>
            <w:tcBorders>
              <w:top w:val="outset" w:color="000000" w:sz="8"/>
              <w:left w:val="outset" w:color="000000" w:sz="8"/>
              <w:bottom w:val="outset" w:color="000000" w:sz="8"/>
              <w:right w:val="outset" w:color="000000" w:sz="8"/>
            </w:tcBorders>
            <w:vAlign w:val="center"/>
          </w:tcPr>
          <w:bookmarkStart w:name="695" w:id="773"/>
          <w:p>
            <w:pPr>
              <w:spacing w:after="75"/>
              <w:ind w:left="0"/>
              <w:jc w:val="center"/>
            </w:pPr>
            <w:r>
              <w:rPr>
                <w:rFonts w:ascii="Arial" w:hAnsi="Arial"/>
                <w:b w:val="false"/>
                <w:i w:val="false"/>
                <w:color w:val="000000"/>
                <w:sz w:val="15"/>
              </w:rPr>
              <w:t xml:space="preserve"> </w:t>
            </w:r>
          </w:p>
          <w:bookmarkEnd w:id="773"/>
        </w:tc>
        <w:tc>
          <w:tcPr>
            <w:tcW w:w="872" w:type="dxa"/>
            <w:tcBorders>
              <w:top w:val="outset" w:color="000000" w:sz="8"/>
              <w:left w:val="outset" w:color="000000" w:sz="8"/>
              <w:bottom w:val="outset" w:color="000000" w:sz="8"/>
              <w:right w:val="outset" w:color="000000" w:sz="8"/>
            </w:tcBorders>
            <w:vAlign w:val="center"/>
          </w:tcPr>
          <w:bookmarkStart w:name="696" w:id="774"/>
          <w:p>
            <w:pPr>
              <w:spacing w:after="75"/>
              <w:ind w:left="0"/>
              <w:jc w:val="center"/>
            </w:pPr>
            <w:r>
              <w:rPr>
                <w:rFonts w:ascii="Arial" w:hAnsi="Arial"/>
                <w:b w:val="false"/>
                <w:i w:val="false"/>
                <w:color w:val="000000"/>
                <w:sz w:val="15"/>
              </w:rPr>
              <w:t xml:space="preserve"> </w:t>
            </w:r>
          </w:p>
          <w:bookmarkEnd w:id="774"/>
        </w:tc>
        <w:tc>
          <w:tcPr>
            <w:tcW w:w="872" w:type="dxa"/>
            <w:tcBorders>
              <w:top w:val="outset" w:color="000000" w:sz="8"/>
              <w:left w:val="outset" w:color="000000" w:sz="8"/>
              <w:bottom w:val="outset" w:color="000000" w:sz="8"/>
              <w:right w:val="outset" w:color="000000" w:sz="8"/>
            </w:tcBorders>
            <w:vAlign w:val="center"/>
          </w:tcPr>
          <w:bookmarkStart w:name="697" w:id="775"/>
          <w:p>
            <w:pPr>
              <w:spacing w:after="75"/>
              <w:ind w:left="0"/>
              <w:jc w:val="center"/>
            </w:pPr>
            <w:r>
              <w:rPr>
                <w:rFonts w:ascii="Arial" w:hAnsi="Arial"/>
                <w:b w:val="false"/>
                <w:i w:val="false"/>
                <w:color w:val="000000"/>
                <w:sz w:val="15"/>
              </w:rPr>
              <w:t xml:space="preserve"> </w:t>
            </w:r>
          </w:p>
          <w:bookmarkEnd w:id="775"/>
        </w:tc>
        <w:tc>
          <w:tcPr>
            <w:tcW w:w="872" w:type="dxa"/>
            <w:tcBorders>
              <w:top w:val="outset" w:color="000000" w:sz="8"/>
              <w:left w:val="outset" w:color="000000" w:sz="8"/>
              <w:bottom w:val="outset" w:color="000000" w:sz="8"/>
              <w:right w:val="outset" w:color="000000" w:sz="8"/>
            </w:tcBorders>
            <w:vAlign w:val="center"/>
          </w:tcPr>
          <w:bookmarkStart w:name="698" w:id="776"/>
          <w:p>
            <w:pPr>
              <w:spacing w:after="75"/>
              <w:ind w:left="0"/>
              <w:jc w:val="center"/>
            </w:pPr>
            <w:r>
              <w:rPr>
                <w:rFonts w:ascii="Arial" w:hAnsi="Arial"/>
                <w:b w:val="false"/>
                <w:i w:val="false"/>
                <w:color w:val="000000"/>
                <w:sz w:val="15"/>
              </w:rPr>
              <w:t xml:space="preserve"> </w:t>
            </w:r>
          </w:p>
          <w:bookmarkEnd w:id="776"/>
        </w:tc>
      </w:tr>
      <w:tr>
        <w:trPr>
          <w:trHeight w:val="45" w:hRule="atLeast"/>
        </w:trPr>
        <w:tc>
          <w:tcPr>
            <w:tcW w:w="965" w:type="dxa"/>
            <w:tcBorders>
              <w:top w:val="outset" w:color="000000" w:sz="8"/>
              <w:left w:val="outset" w:color="000000" w:sz="8"/>
              <w:bottom w:val="outset" w:color="000000" w:sz="8"/>
              <w:right w:val="outset" w:color="000000" w:sz="8"/>
            </w:tcBorders>
            <w:vAlign w:val="center"/>
          </w:tcPr>
          <w:bookmarkStart w:name="699" w:id="777"/>
          <w:p>
            <w:pPr>
              <w:spacing w:after="75"/>
              <w:ind w:left="0"/>
              <w:jc w:val="center"/>
            </w:pPr>
            <w:r>
              <w:rPr>
                <w:rFonts w:ascii="Arial" w:hAnsi="Arial"/>
                <w:b w:val="false"/>
                <w:i w:val="false"/>
                <w:color w:val="000000"/>
                <w:sz w:val="15"/>
              </w:rPr>
              <w:t xml:space="preserve"> </w:t>
            </w:r>
          </w:p>
          <w:bookmarkEnd w:id="777"/>
        </w:tc>
        <w:tc>
          <w:tcPr>
            <w:tcW w:w="4240" w:type="dxa"/>
            <w:tcBorders>
              <w:top w:val="outset" w:color="000000" w:sz="8"/>
              <w:left w:val="outset" w:color="000000" w:sz="8"/>
              <w:bottom w:val="outset" w:color="000000" w:sz="8"/>
              <w:right w:val="outset" w:color="000000" w:sz="8"/>
            </w:tcBorders>
            <w:vAlign w:val="center"/>
          </w:tcPr>
          <w:bookmarkStart w:name="700" w:id="778"/>
          <w:p>
            <w:pPr>
              <w:spacing w:after="75"/>
              <w:ind w:left="0"/>
              <w:jc w:val="left"/>
            </w:pPr>
            <w:r>
              <w:rPr>
                <w:rFonts w:ascii="Arial" w:hAnsi="Arial"/>
                <w:b w:val="false"/>
                <w:i w:val="false"/>
                <w:color w:val="293a55"/>
                <w:sz w:val="15"/>
              </w:rPr>
              <w:t xml:space="preserve"> </w:t>
            </w:r>
          </w:p>
          <w:bookmarkEnd w:id="778"/>
        </w:tc>
        <w:tc>
          <w:tcPr>
            <w:tcW w:w="805" w:type="dxa"/>
            <w:tcBorders>
              <w:top w:val="outset" w:color="000000" w:sz="8"/>
              <w:left w:val="outset" w:color="000000" w:sz="8"/>
              <w:bottom w:val="outset" w:color="000000" w:sz="8"/>
              <w:right w:val="outset" w:color="000000" w:sz="8"/>
            </w:tcBorders>
            <w:vAlign w:val="center"/>
          </w:tcPr>
          <w:bookmarkStart w:name="701" w:id="779"/>
          <w:p>
            <w:pPr>
              <w:spacing w:after="75"/>
              <w:ind w:left="0"/>
              <w:jc w:val="center"/>
            </w:pPr>
            <w:r>
              <w:rPr>
                <w:rFonts w:ascii="Arial" w:hAnsi="Arial"/>
                <w:b w:val="false"/>
                <w:i w:val="false"/>
                <w:color w:val="000000"/>
                <w:sz w:val="15"/>
              </w:rPr>
              <w:t xml:space="preserve"> </w:t>
            </w:r>
          </w:p>
          <w:bookmarkEnd w:id="779"/>
        </w:tc>
        <w:tc>
          <w:tcPr>
            <w:tcW w:w="1064" w:type="dxa"/>
            <w:tcBorders>
              <w:top w:val="outset" w:color="000000" w:sz="8"/>
              <w:left w:val="outset" w:color="000000" w:sz="8"/>
              <w:bottom w:val="outset" w:color="000000" w:sz="8"/>
              <w:right w:val="outset" w:color="000000" w:sz="8"/>
            </w:tcBorders>
            <w:vAlign w:val="center"/>
          </w:tcPr>
          <w:bookmarkStart w:name="702" w:id="780"/>
          <w:p>
            <w:pPr>
              <w:spacing w:after="75"/>
              <w:ind w:left="0"/>
              <w:jc w:val="center"/>
            </w:pPr>
            <w:r>
              <w:rPr>
                <w:rFonts w:ascii="Arial" w:hAnsi="Arial"/>
                <w:b w:val="false"/>
                <w:i w:val="false"/>
                <w:color w:val="000000"/>
                <w:sz w:val="15"/>
              </w:rPr>
              <w:t xml:space="preserve"> </w:t>
            </w:r>
          </w:p>
          <w:bookmarkEnd w:id="780"/>
        </w:tc>
        <w:tc>
          <w:tcPr>
            <w:tcW w:w="872" w:type="dxa"/>
            <w:tcBorders>
              <w:top w:val="outset" w:color="000000" w:sz="8"/>
              <w:left w:val="outset" w:color="000000" w:sz="8"/>
              <w:bottom w:val="outset" w:color="000000" w:sz="8"/>
              <w:right w:val="outset" w:color="000000" w:sz="8"/>
            </w:tcBorders>
            <w:vAlign w:val="center"/>
          </w:tcPr>
          <w:bookmarkStart w:name="703" w:id="781"/>
          <w:p>
            <w:pPr>
              <w:spacing w:after="75"/>
              <w:ind w:left="0"/>
              <w:jc w:val="center"/>
            </w:pPr>
            <w:r>
              <w:rPr>
                <w:rFonts w:ascii="Arial" w:hAnsi="Arial"/>
                <w:b w:val="false"/>
                <w:i w:val="false"/>
                <w:color w:val="000000"/>
                <w:sz w:val="15"/>
              </w:rPr>
              <w:t xml:space="preserve"> </w:t>
            </w:r>
          </w:p>
          <w:bookmarkEnd w:id="781"/>
        </w:tc>
        <w:tc>
          <w:tcPr>
            <w:tcW w:w="872" w:type="dxa"/>
            <w:tcBorders>
              <w:top w:val="outset" w:color="000000" w:sz="8"/>
              <w:left w:val="outset" w:color="000000" w:sz="8"/>
              <w:bottom w:val="outset" w:color="000000" w:sz="8"/>
              <w:right w:val="outset" w:color="000000" w:sz="8"/>
            </w:tcBorders>
            <w:vAlign w:val="center"/>
          </w:tcPr>
          <w:bookmarkStart w:name="704" w:id="782"/>
          <w:p>
            <w:pPr>
              <w:spacing w:after="75"/>
              <w:ind w:left="0"/>
              <w:jc w:val="center"/>
            </w:pPr>
            <w:r>
              <w:rPr>
                <w:rFonts w:ascii="Arial" w:hAnsi="Arial"/>
                <w:b w:val="false"/>
                <w:i w:val="false"/>
                <w:color w:val="000000"/>
                <w:sz w:val="15"/>
              </w:rPr>
              <w:t xml:space="preserve"> </w:t>
            </w:r>
          </w:p>
          <w:bookmarkEnd w:id="782"/>
        </w:tc>
        <w:tc>
          <w:tcPr>
            <w:tcW w:w="872" w:type="dxa"/>
            <w:tcBorders>
              <w:top w:val="outset" w:color="000000" w:sz="8"/>
              <w:left w:val="outset" w:color="000000" w:sz="8"/>
              <w:bottom w:val="outset" w:color="000000" w:sz="8"/>
              <w:right w:val="outset" w:color="000000" w:sz="8"/>
            </w:tcBorders>
            <w:vAlign w:val="center"/>
          </w:tcPr>
          <w:bookmarkStart w:name="705" w:id="783"/>
          <w:p>
            <w:pPr>
              <w:spacing w:after="75"/>
              <w:ind w:left="0"/>
              <w:jc w:val="center"/>
            </w:pPr>
            <w:r>
              <w:rPr>
                <w:rFonts w:ascii="Arial" w:hAnsi="Arial"/>
                <w:b w:val="false"/>
                <w:i w:val="false"/>
                <w:color w:val="000000"/>
                <w:sz w:val="15"/>
              </w:rPr>
              <w:t xml:space="preserve"> </w:t>
            </w:r>
          </w:p>
          <w:bookmarkEnd w:id="783"/>
        </w:tc>
      </w:tr>
      <w:tr>
        <w:trPr>
          <w:trHeight w:val="45" w:hRule="atLeast"/>
        </w:trPr>
        <w:tc>
          <w:tcPr>
            <w:tcW w:w="965" w:type="dxa"/>
            <w:tcBorders>
              <w:top w:val="outset" w:color="000000" w:sz="8"/>
              <w:left w:val="outset" w:color="000000" w:sz="8"/>
              <w:bottom w:val="outset" w:color="000000" w:sz="8"/>
              <w:right w:val="outset" w:color="000000" w:sz="8"/>
            </w:tcBorders>
            <w:vAlign w:val="center"/>
          </w:tcPr>
          <w:bookmarkStart w:name="706" w:id="784"/>
          <w:p>
            <w:pPr>
              <w:spacing w:after="75"/>
              <w:ind w:left="0"/>
              <w:jc w:val="center"/>
            </w:pPr>
            <w:r>
              <w:rPr>
                <w:rFonts w:ascii="Arial" w:hAnsi="Arial"/>
                <w:b w:val="false"/>
                <w:i w:val="false"/>
                <w:color w:val="000000"/>
                <w:sz w:val="15"/>
              </w:rPr>
              <w:t xml:space="preserve"> </w:t>
            </w:r>
          </w:p>
          <w:bookmarkEnd w:id="784"/>
        </w:tc>
        <w:tc>
          <w:tcPr>
            <w:tcW w:w="4240" w:type="dxa"/>
            <w:tcBorders>
              <w:top w:val="outset" w:color="000000" w:sz="8"/>
              <w:left w:val="outset" w:color="000000" w:sz="8"/>
              <w:bottom w:val="outset" w:color="000000" w:sz="8"/>
              <w:right w:val="outset" w:color="000000" w:sz="8"/>
            </w:tcBorders>
            <w:vAlign w:val="center"/>
          </w:tcPr>
          <w:bookmarkStart w:name="707" w:id="785"/>
          <w:p>
            <w:pPr>
              <w:spacing w:after="75"/>
              <w:ind w:left="0"/>
              <w:jc w:val="left"/>
            </w:pPr>
            <w:r>
              <w:rPr>
                <w:rFonts w:ascii="Arial" w:hAnsi="Arial"/>
                <w:b w:val="false"/>
                <w:i w:val="false"/>
                <w:color w:val="293a55"/>
                <w:sz w:val="15"/>
              </w:rPr>
              <w:t>повернення кредитів</w:t>
            </w:r>
          </w:p>
          <w:bookmarkEnd w:id="785"/>
        </w:tc>
        <w:tc>
          <w:tcPr>
            <w:tcW w:w="805" w:type="dxa"/>
            <w:tcBorders>
              <w:top w:val="outset" w:color="000000" w:sz="8"/>
              <w:left w:val="outset" w:color="000000" w:sz="8"/>
              <w:bottom w:val="outset" w:color="000000" w:sz="8"/>
              <w:right w:val="outset" w:color="000000" w:sz="8"/>
            </w:tcBorders>
            <w:vAlign w:val="center"/>
          </w:tcPr>
          <w:bookmarkStart w:name="708" w:id="786"/>
          <w:p>
            <w:pPr>
              <w:spacing w:after="75"/>
              <w:ind w:left="0"/>
              <w:jc w:val="center"/>
            </w:pPr>
            <w:r>
              <w:rPr>
                <w:rFonts w:ascii="Arial" w:hAnsi="Arial"/>
                <w:b w:val="false"/>
                <w:i w:val="false"/>
                <w:color w:val="000000"/>
                <w:sz w:val="15"/>
              </w:rPr>
              <w:t xml:space="preserve"> </w:t>
            </w:r>
          </w:p>
          <w:bookmarkEnd w:id="786"/>
        </w:tc>
        <w:tc>
          <w:tcPr>
            <w:tcW w:w="1064" w:type="dxa"/>
            <w:tcBorders>
              <w:top w:val="outset" w:color="000000" w:sz="8"/>
              <w:left w:val="outset" w:color="000000" w:sz="8"/>
              <w:bottom w:val="outset" w:color="000000" w:sz="8"/>
              <w:right w:val="outset" w:color="000000" w:sz="8"/>
            </w:tcBorders>
            <w:vAlign w:val="center"/>
          </w:tcPr>
          <w:bookmarkStart w:name="709" w:id="787"/>
          <w:p>
            <w:pPr>
              <w:spacing w:after="75"/>
              <w:ind w:left="0"/>
              <w:jc w:val="center"/>
            </w:pPr>
            <w:r>
              <w:rPr>
                <w:rFonts w:ascii="Arial" w:hAnsi="Arial"/>
                <w:b w:val="false"/>
                <w:i w:val="false"/>
                <w:color w:val="000000"/>
                <w:sz w:val="15"/>
              </w:rPr>
              <w:t xml:space="preserve"> </w:t>
            </w:r>
          </w:p>
          <w:bookmarkEnd w:id="787"/>
        </w:tc>
        <w:tc>
          <w:tcPr>
            <w:tcW w:w="872" w:type="dxa"/>
            <w:tcBorders>
              <w:top w:val="outset" w:color="000000" w:sz="8"/>
              <w:left w:val="outset" w:color="000000" w:sz="8"/>
              <w:bottom w:val="outset" w:color="000000" w:sz="8"/>
              <w:right w:val="outset" w:color="000000" w:sz="8"/>
            </w:tcBorders>
            <w:vAlign w:val="center"/>
          </w:tcPr>
          <w:bookmarkStart w:name="710" w:id="788"/>
          <w:p>
            <w:pPr>
              <w:spacing w:after="75"/>
              <w:ind w:left="0"/>
              <w:jc w:val="center"/>
            </w:pPr>
            <w:r>
              <w:rPr>
                <w:rFonts w:ascii="Arial" w:hAnsi="Arial"/>
                <w:b w:val="false"/>
                <w:i w:val="false"/>
                <w:color w:val="000000"/>
                <w:sz w:val="15"/>
              </w:rPr>
              <w:t xml:space="preserve"> </w:t>
            </w:r>
          </w:p>
          <w:bookmarkEnd w:id="788"/>
        </w:tc>
        <w:tc>
          <w:tcPr>
            <w:tcW w:w="872" w:type="dxa"/>
            <w:tcBorders>
              <w:top w:val="outset" w:color="000000" w:sz="8"/>
              <w:left w:val="outset" w:color="000000" w:sz="8"/>
              <w:bottom w:val="outset" w:color="000000" w:sz="8"/>
              <w:right w:val="outset" w:color="000000" w:sz="8"/>
            </w:tcBorders>
            <w:vAlign w:val="center"/>
          </w:tcPr>
          <w:bookmarkStart w:name="711" w:id="789"/>
          <w:p>
            <w:pPr>
              <w:spacing w:after="75"/>
              <w:ind w:left="0"/>
              <w:jc w:val="center"/>
            </w:pPr>
            <w:r>
              <w:rPr>
                <w:rFonts w:ascii="Arial" w:hAnsi="Arial"/>
                <w:b w:val="false"/>
                <w:i w:val="false"/>
                <w:color w:val="000000"/>
                <w:sz w:val="15"/>
              </w:rPr>
              <w:t xml:space="preserve"> </w:t>
            </w:r>
          </w:p>
          <w:bookmarkEnd w:id="789"/>
        </w:tc>
        <w:tc>
          <w:tcPr>
            <w:tcW w:w="872" w:type="dxa"/>
            <w:tcBorders>
              <w:top w:val="outset" w:color="000000" w:sz="8"/>
              <w:left w:val="outset" w:color="000000" w:sz="8"/>
              <w:bottom w:val="outset" w:color="000000" w:sz="8"/>
              <w:right w:val="outset" w:color="000000" w:sz="8"/>
            </w:tcBorders>
            <w:vAlign w:val="center"/>
          </w:tcPr>
          <w:bookmarkStart w:name="712" w:id="790"/>
          <w:p>
            <w:pPr>
              <w:spacing w:after="75"/>
              <w:ind w:left="0"/>
              <w:jc w:val="center"/>
            </w:pPr>
            <w:r>
              <w:rPr>
                <w:rFonts w:ascii="Arial" w:hAnsi="Arial"/>
                <w:b w:val="false"/>
                <w:i w:val="false"/>
                <w:color w:val="000000"/>
                <w:sz w:val="15"/>
              </w:rPr>
              <w:t xml:space="preserve"> </w:t>
            </w:r>
          </w:p>
          <w:bookmarkEnd w:id="790"/>
        </w:tc>
      </w:tr>
      <w:tr>
        <w:trPr>
          <w:trHeight w:val="45" w:hRule="atLeast"/>
        </w:trPr>
        <w:tc>
          <w:tcPr>
            <w:tcW w:w="965" w:type="dxa"/>
            <w:tcBorders>
              <w:top w:val="outset" w:color="000000" w:sz="8"/>
              <w:left w:val="outset" w:color="000000" w:sz="8"/>
              <w:bottom w:val="outset" w:color="000000" w:sz="8"/>
              <w:right w:val="outset" w:color="000000" w:sz="8"/>
            </w:tcBorders>
            <w:vAlign w:val="center"/>
          </w:tcPr>
          <w:bookmarkStart w:name="713" w:id="791"/>
          <w:p>
            <w:pPr>
              <w:spacing w:after="75"/>
              <w:ind w:left="0"/>
              <w:jc w:val="center"/>
            </w:pPr>
            <w:r>
              <w:rPr>
                <w:rFonts w:ascii="Arial" w:hAnsi="Arial"/>
                <w:b w:val="false"/>
                <w:i w:val="false"/>
                <w:color w:val="000000"/>
                <w:sz w:val="15"/>
              </w:rPr>
              <w:t xml:space="preserve"> </w:t>
            </w:r>
          </w:p>
          <w:bookmarkEnd w:id="791"/>
        </w:tc>
        <w:tc>
          <w:tcPr>
            <w:tcW w:w="4240" w:type="dxa"/>
            <w:tcBorders>
              <w:top w:val="outset" w:color="000000" w:sz="8"/>
              <w:left w:val="outset" w:color="000000" w:sz="8"/>
              <w:bottom w:val="outset" w:color="000000" w:sz="8"/>
              <w:right w:val="outset" w:color="000000" w:sz="8"/>
            </w:tcBorders>
            <w:vAlign w:val="center"/>
          </w:tcPr>
          <w:bookmarkStart w:name="714" w:id="792"/>
          <w:p>
            <w:pPr>
              <w:spacing w:after="75"/>
              <w:ind w:left="0"/>
              <w:jc w:val="left"/>
            </w:pPr>
            <w:r>
              <w:rPr>
                <w:rFonts w:ascii="Arial" w:hAnsi="Arial"/>
                <w:b w:val="false"/>
                <w:i w:val="false"/>
                <w:color w:val="293a55"/>
                <w:sz w:val="15"/>
              </w:rPr>
              <w:t xml:space="preserve"> </w:t>
            </w:r>
          </w:p>
          <w:bookmarkEnd w:id="792"/>
        </w:tc>
        <w:tc>
          <w:tcPr>
            <w:tcW w:w="805" w:type="dxa"/>
            <w:tcBorders>
              <w:top w:val="outset" w:color="000000" w:sz="8"/>
              <w:left w:val="outset" w:color="000000" w:sz="8"/>
              <w:bottom w:val="outset" w:color="000000" w:sz="8"/>
              <w:right w:val="outset" w:color="000000" w:sz="8"/>
            </w:tcBorders>
            <w:vAlign w:val="center"/>
          </w:tcPr>
          <w:bookmarkStart w:name="715" w:id="793"/>
          <w:p>
            <w:pPr>
              <w:spacing w:after="75"/>
              <w:ind w:left="0"/>
              <w:jc w:val="center"/>
            </w:pPr>
            <w:r>
              <w:rPr>
                <w:rFonts w:ascii="Arial" w:hAnsi="Arial"/>
                <w:b w:val="false"/>
                <w:i w:val="false"/>
                <w:color w:val="000000"/>
                <w:sz w:val="15"/>
              </w:rPr>
              <w:t xml:space="preserve"> </w:t>
            </w:r>
          </w:p>
          <w:bookmarkEnd w:id="793"/>
        </w:tc>
        <w:tc>
          <w:tcPr>
            <w:tcW w:w="1064" w:type="dxa"/>
            <w:tcBorders>
              <w:top w:val="outset" w:color="000000" w:sz="8"/>
              <w:left w:val="outset" w:color="000000" w:sz="8"/>
              <w:bottom w:val="outset" w:color="000000" w:sz="8"/>
              <w:right w:val="outset" w:color="000000" w:sz="8"/>
            </w:tcBorders>
            <w:vAlign w:val="center"/>
          </w:tcPr>
          <w:bookmarkStart w:name="716" w:id="794"/>
          <w:p>
            <w:pPr>
              <w:spacing w:after="75"/>
              <w:ind w:left="0"/>
              <w:jc w:val="center"/>
            </w:pPr>
            <w:r>
              <w:rPr>
                <w:rFonts w:ascii="Arial" w:hAnsi="Arial"/>
                <w:b w:val="false"/>
                <w:i w:val="false"/>
                <w:color w:val="000000"/>
                <w:sz w:val="15"/>
              </w:rPr>
              <w:t xml:space="preserve"> </w:t>
            </w:r>
          </w:p>
          <w:bookmarkEnd w:id="794"/>
        </w:tc>
        <w:tc>
          <w:tcPr>
            <w:tcW w:w="872" w:type="dxa"/>
            <w:tcBorders>
              <w:top w:val="outset" w:color="000000" w:sz="8"/>
              <w:left w:val="outset" w:color="000000" w:sz="8"/>
              <w:bottom w:val="outset" w:color="000000" w:sz="8"/>
              <w:right w:val="outset" w:color="000000" w:sz="8"/>
            </w:tcBorders>
            <w:vAlign w:val="center"/>
          </w:tcPr>
          <w:bookmarkStart w:name="717" w:id="795"/>
          <w:p>
            <w:pPr>
              <w:spacing w:after="75"/>
              <w:ind w:left="0"/>
              <w:jc w:val="center"/>
            </w:pPr>
            <w:r>
              <w:rPr>
                <w:rFonts w:ascii="Arial" w:hAnsi="Arial"/>
                <w:b w:val="false"/>
                <w:i w:val="false"/>
                <w:color w:val="000000"/>
                <w:sz w:val="15"/>
              </w:rPr>
              <w:t xml:space="preserve"> </w:t>
            </w:r>
          </w:p>
          <w:bookmarkEnd w:id="795"/>
        </w:tc>
        <w:tc>
          <w:tcPr>
            <w:tcW w:w="872" w:type="dxa"/>
            <w:tcBorders>
              <w:top w:val="outset" w:color="000000" w:sz="8"/>
              <w:left w:val="outset" w:color="000000" w:sz="8"/>
              <w:bottom w:val="outset" w:color="000000" w:sz="8"/>
              <w:right w:val="outset" w:color="000000" w:sz="8"/>
            </w:tcBorders>
            <w:vAlign w:val="center"/>
          </w:tcPr>
          <w:bookmarkStart w:name="718" w:id="796"/>
          <w:p>
            <w:pPr>
              <w:spacing w:after="75"/>
              <w:ind w:left="0"/>
              <w:jc w:val="center"/>
            </w:pPr>
            <w:r>
              <w:rPr>
                <w:rFonts w:ascii="Arial" w:hAnsi="Arial"/>
                <w:b w:val="false"/>
                <w:i w:val="false"/>
                <w:color w:val="000000"/>
                <w:sz w:val="15"/>
              </w:rPr>
              <w:t xml:space="preserve"> </w:t>
            </w:r>
          </w:p>
          <w:bookmarkEnd w:id="796"/>
        </w:tc>
        <w:tc>
          <w:tcPr>
            <w:tcW w:w="872" w:type="dxa"/>
            <w:tcBorders>
              <w:top w:val="outset" w:color="000000" w:sz="8"/>
              <w:left w:val="outset" w:color="000000" w:sz="8"/>
              <w:bottom w:val="outset" w:color="000000" w:sz="8"/>
              <w:right w:val="outset" w:color="000000" w:sz="8"/>
            </w:tcBorders>
            <w:vAlign w:val="center"/>
          </w:tcPr>
          <w:bookmarkStart w:name="719" w:id="797"/>
          <w:p>
            <w:pPr>
              <w:spacing w:after="75"/>
              <w:ind w:left="0"/>
              <w:jc w:val="center"/>
            </w:pPr>
            <w:r>
              <w:rPr>
                <w:rFonts w:ascii="Arial" w:hAnsi="Arial"/>
                <w:b w:val="false"/>
                <w:i w:val="false"/>
                <w:color w:val="000000"/>
                <w:sz w:val="15"/>
              </w:rPr>
              <w:t xml:space="preserve"> </w:t>
            </w:r>
          </w:p>
          <w:bookmarkEnd w:id="797"/>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720" w:id="798"/>
          <w:p>
            <w:pPr>
              <w:spacing w:after="75"/>
              <w:ind w:left="0"/>
              <w:jc w:val="left"/>
            </w:pPr>
            <w:r>
              <w:rPr>
                <w:rFonts w:ascii="Arial" w:hAnsi="Arial"/>
                <w:b w:val="false"/>
                <w:i w:val="false"/>
                <w:color w:val="000000"/>
                <w:sz w:val="15"/>
              </w:rPr>
              <w:t xml:space="preserve">5.2. Підстави </w:t>
            </w:r>
            <w:r>
              <w:rPr>
                <w:rFonts w:ascii="Arial" w:hAnsi="Arial"/>
                <w:b w:val="false"/>
                <w:i w:val="false"/>
                <w:color w:val="293a55"/>
                <w:sz w:val="15"/>
              </w:rPr>
              <w:t>та обґрунтування</w:t>
            </w:r>
            <w:r>
              <w:rPr>
                <w:rFonts w:ascii="Arial" w:hAnsi="Arial"/>
                <w:b w:val="false"/>
                <w:i w:val="false"/>
                <w:color w:val="000000"/>
                <w:sz w:val="15"/>
              </w:rPr>
              <w:t xml:space="preserve"> надходжень спеціального фонду та обґрунтування їх обсягів</w:t>
            </w:r>
            <w:r>
              <w:br/>
            </w:r>
            <w:r>
              <w:rPr>
                <w:rFonts w:ascii="Arial" w:hAnsi="Arial"/>
                <w:b w:val="false"/>
                <w:i w:val="false"/>
                <w:color w:val="000000"/>
                <w:sz w:val="15"/>
              </w:rPr>
              <w:t>__________________________________</w:t>
            </w:r>
          </w:p>
          <w:bookmarkEnd w:id="798"/>
          <w:bookmarkStart w:name="721" w:id="799"/>
          <w:p>
            <w:pPr>
              <w:spacing w:after="75"/>
              <w:ind w:left="0"/>
              <w:jc w:val="both"/>
            </w:pPr>
            <w:r>
              <w:rPr>
                <w:rFonts w:ascii="Arial" w:hAnsi="Arial"/>
                <w:b/>
                <w:i w:val="false"/>
                <w:color w:val="000000"/>
                <w:sz w:val="15"/>
              </w:rPr>
              <w:t xml:space="preserve">6. Видатки / надання кредитів за кодами </w:t>
            </w:r>
            <w:r>
              <w:rPr>
                <w:rFonts w:ascii="Arial" w:hAnsi="Arial"/>
                <w:b/>
                <w:i w:val="false"/>
                <w:color w:val="293a55"/>
                <w:sz w:val="15"/>
              </w:rPr>
              <w:t>Економічної класифікації видатків</w:t>
            </w:r>
            <w:r>
              <w:rPr>
                <w:rFonts w:ascii="Arial" w:hAnsi="Arial"/>
                <w:b/>
                <w:i w:val="false"/>
                <w:color w:val="000000"/>
                <w:sz w:val="15"/>
              </w:rPr>
              <w:t xml:space="preserve"> / </w:t>
            </w:r>
            <w:r>
              <w:rPr>
                <w:rFonts w:ascii="Arial" w:hAnsi="Arial"/>
                <w:b/>
                <w:i w:val="false"/>
                <w:color w:val="293a55"/>
                <w:sz w:val="15"/>
              </w:rPr>
              <w:t>Класифікації кредитування бюджету</w:t>
            </w:r>
            <w:r>
              <w:rPr>
                <w:rFonts w:ascii="Arial" w:hAnsi="Arial"/>
                <w:b/>
                <w:i w:val="false"/>
                <w:color w:val="000000"/>
                <w:sz w:val="15"/>
              </w:rPr>
              <w:t>:</w:t>
            </w:r>
          </w:p>
          <w:bookmarkEnd w:id="799"/>
          <w:bookmarkStart w:name="722" w:id="800"/>
          <w:p>
            <w:pPr>
              <w:spacing w:after="75"/>
              <w:ind w:left="0"/>
              <w:jc w:val="both"/>
            </w:pPr>
            <w:r>
              <w:rPr>
                <w:rFonts w:ascii="Arial" w:hAnsi="Arial"/>
                <w:b w:val="false"/>
                <w:i w:val="false"/>
                <w:color w:val="000000"/>
                <w:sz w:val="15"/>
              </w:rPr>
              <w:t xml:space="preserve">6.1. Видатки за кодами </w:t>
            </w:r>
            <w:r>
              <w:rPr>
                <w:rFonts w:ascii="Arial" w:hAnsi="Arial"/>
                <w:b w:val="false"/>
                <w:i w:val="false"/>
                <w:color w:val="293a55"/>
                <w:sz w:val="15"/>
              </w:rPr>
              <w:t>Економічної класифікації видатків бюджету</w:t>
            </w:r>
            <w:r>
              <w:rPr>
                <w:rFonts w:ascii="Arial" w:hAnsi="Arial"/>
                <w:b w:val="false"/>
                <w:i w:val="false"/>
                <w:color w:val="000000"/>
                <w:sz w:val="15"/>
              </w:rPr>
              <w:t xml:space="preserve"> у 20__ - 20__ роках:</w:t>
            </w:r>
          </w:p>
          <w:bookmarkEnd w:id="800"/>
          <w:bookmarkStart w:name="723" w:id="801"/>
          <w:p>
            <w:pPr>
              <w:spacing w:after="75"/>
              <w:ind w:left="0"/>
              <w:jc w:val="left"/>
            </w:pPr>
            <w:r>
              <w:rPr>
                <w:rFonts w:ascii="Arial" w:hAnsi="Arial"/>
                <w:b w:val="false"/>
                <w:i w:val="false"/>
                <w:color w:val="000000"/>
                <w:sz w:val="15"/>
              </w:rPr>
              <w:t>(грн)</w:t>
            </w:r>
          </w:p>
          <w:bookmarkEnd w:id="801"/>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1350"/>
        <w:gridCol w:w="3855"/>
        <w:gridCol w:w="805"/>
        <w:gridCol w:w="1064"/>
        <w:gridCol w:w="872"/>
        <w:gridCol w:w="872"/>
        <w:gridCol w:w="872"/>
      </w:tblGrid>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724" w:id="802"/>
          <w:p>
            <w:pPr>
              <w:spacing w:after="75"/>
              <w:ind w:left="0"/>
              <w:jc w:val="center"/>
            </w:pPr>
            <w:r>
              <w:rPr>
                <w:rFonts w:ascii="Arial" w:hAnsi="Arial"/>
                <w:b w:val="false"/>
                <w:i w:val="false"/>
                <w:color w:val="000000"/>
                <w:sz w:val="15"/>
              </w:rPr>
              <w:t xml:space="preserve">Код </w:t>
            </w:r>
            <w:r>
              <w:rPr>
                <w:rFonts w:ascii="Arial" w:hAnsi="Arial"/>
                <w:b w:val="false"/>
                <w:i w:val="false"/>
                <w:color w:val="293a55"/>
                <w:sz w:val="15"/>
              </w:rPr>
              <w:t>Економічної класифікації видатків бюджету</w:t>
            </w:r>
          </w:p>
          <w:bookmarkEnd w:id="802"/>
        </w:tc>
        <w:tc>
          <w:tcPr>
            <w:tcW w:w="3855" w:type="dxa"/>
            <w:tcBorders>
              <w:top w:val="outset" w:color="000000" w:sz="8"/>
              <w:left w:val="outset" w:color="000000" w:sz="8"/>
              <w:bottom w:val="outset" w:color="000000" w:sz="8"/>
              <w:right w:val="outset" w:color="000000" w:sz="8"/>
            </w:tcBorders>
            <w:vAlign w:val="center"/>
          </w:tcPr>
          <w:bookmarkStart w:name="725" w:id="803"/>
          <w:p>
            <w:pPr>
              <w:spacing w:after="75"/>
              <w:ind w:left="0"/>
              <w:jc w:val="center"/>
            </w:pPr>
            <w:r>
              <w:rPr>
                <w:rFonts w:ascii="Arial" w:hAnsi="Arial"/>
                <w:b w:val="false"/>
                <w:i w:val="false"/>
                <w:color w:val="000000"/>
                <w:sz w:val="15"/>
              </w:rPr>
              <w:t>Найменування</w:t>
            </w:r>
          </w:p>
          <w:bookmarkEnd w:id="803"/>
        </w:tc>
        <w:tc>
          <w:tcPr>
            <w:tcW w:w="805" w:type="dxa"/>
            <w:tcBorders>
              <w:top w:val="outset" w:color="000000" w:sz="8"/>
              <w:left w:val="outset" w:color="000000" w:sz="8"/>
              <w:bottom w:val="outset" w:color="000000" w:sz="8"/>
              <w:right w:val="outset" w:color="000000" w:sz="8"/>
            </w:tcBorders>
            <w:vAlign w:val="center"/>
          </w:tcPr>
          <w:bookmarkStart w:name="726" w:id="804"/>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(звіт)</w:t>
            </w:r>
          </w:p>
          <w:bookmarkEnd w:id="804"/>
        </w:tc>
        <w:tc>
          <w:tcPr>
            <w:tcW w:w="1064" w:type="dxa"/>
            <w:tcBorders>
              <w:top w:val="outset" w:color="000000" w:sz="8"/>
              <w:left w:val="outset" w:color="000000" w:sz="8"/>
              <w:bottom w:val="outset" w:color="000000" w:sz="8"/>
              <w:right w:val="outset" w:color="000000" w:sz="8"/>
            </w:tcBorders>
            <w:vAlign w:val="center"/>
          </w:tcPr>
          <w:bookmarkStart w:name="727" w:id="805"/>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(затверджено)</w:t>
            </w:r>
          </w:p>
          <w:bookmarkEnd w:id="805"/>
        </w:tc>
        <w:tc>
          <w:tcPr>
            <w:tcW w:w="872" w:type="dxa"/>
            <w:tcBorders>
              <w:top w:val="outset" w:color="000000" w:sz="8"/>
              <w:left w:val="outset" w:color="000000" w:sz="8"/>
              <w:bottom w:val="outset" w:color="000000" w:sz="8"/>
              <w:right w:val="outset" w:color="000000" w:sz="8"/>
            </w:tcBorders>
            <w:vAlign w:val="center"/>
          </w:tcPr>
          <w:bookmarkStart w:name="728" w:id="806"/>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806"/>
        </w:tc>
        <w:tc>
          <w:tcPr>
            <w:tcW w:w="872" w:type="dxa"/>
            <w:tcBorders>
              <w:top w:val="outset" w:color="000000" w:sz="8"/>
              <w:left w:val="outset" w:color="000000" w:sz="8"/>
              <w:bottom w:val="outset" w:color="000000" w:sz="8"/>
              <w:right w:val="outset" w:color="000000" w:sz="8"/>
            </w:tcBorders>
            <w:vAlign w:val="center"/>
          </w:tcPr>
          <w:bookmarkStart w:name="729" w:id="807"/>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807"/>
        </w:tc>
        <w:tc>
          <w:tcPr>
            <w:tcW w:w="872" w:type="dxa"/>
            <w:tcBorders>
              <w:top w:val="outset" w:color="000000" w:sz="8"/>
              <w:left w:val="outset" w:color="000000" w:sz="8"/>
              <w:bottom w:val="outset" w:color="000000" w:sz="8"/>
              <w:right w:val="outset" w:color="000000" w:sz="8"/>
            </w:tcBorders>
            <w:vAlign w:val="center"/>
          </w:tcPr>
          <w:bookmarkStart w:name="730" w:id="808"/>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808"/>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731" w:id="809"/>
          <w:p>
            <w:pPr>
              <w:spacing w:after="75"/>
              <w:ind w:left="0"/>
              <w:jc w:val="center"/>
            </w:pPr>
            <w:r>
              <w:rPr>
                <w:rFonts w:ascii="Arial" w:hAnsi="Arial"/>
                <w:b w:val="false"/>
                <w:i w:val="false"/>
                <w:color w:val="000000"/>
                <w:sz w:val="15"/>
              </w:rPr>
              <w:t>1</w:t>
            </w:r>
          </w:p>
          <w:bookmarkEnd w:id="809"/>
        </w:tc>
        <w:tc>
          <w:tcPr>
            <w:tcW w:w="3855" w:type="dxa"/>
            <w:tcBorders>
              <w:top w:val="outset" w:color="000000" w:sz="8"/>
              <w:left w:val="outset" w:color="000000" w:sz="8"/>
              <w:bottom w:val="outset" w:color="000000" w:sz="8"/>
              <w:right w:val="outset" w:color="000000" w:sz="8"/>
            </w:tcBorders>
            <w:vAlign w:val="center"/>
          </w:tcPr>
          <w:bookmarkStart w:name="732" w:id="810"/>
          <w:p>
            <w:pPr>
              <w:spacing w:after="75"/>
              <w:ind w:left="0"/>
              <w:jc w:val="center"/>
            </w:pPr>
            <w:r>
              <w:rPr>
                <w:rFonts w:ascii="Arial" w:hAnsi="Arial"/>
                <w:b w:val="false"/>
                <w:i w:val="false"/>
                <w:color w:val="000000"/>
                <w:sz w:val="15"/>
              </w:rPr>
              <w:t>2</w:t>
            </w:r>
          </w:p>
          <w:bookmarkEnd w:id="810"/>
        </w:tc>
        <w:tc>
          <w:tcPr>
            <w:tcW w:w="805" w:type="dxa"/>
            <w:tcBorders>
              <w:top w:val="outset" w:color="000000" w:sz="8"/>
              <w:left w:val="outset" w:color="000000" w:sz="8"/>
              <w:bottom w:val="outset" w:color="000000" w:sz="8"/>
              <w:right w:val="outset" w:color="000000" w:sz="8"/>
            </w:tcBorders>
            <w:vAlign w:val="center"/>
          </w:tcPr>
          <w:bookmarkStart w:name="733" w:id="811"/>
          <w:p>
            <w:pPr>
              <w:spacing w:after="75"/>
              <w:ind w:left="0"/>
              <w:jc w:val="center"/>
            </w:pPr>
            <w:r>
              <w:rPr>
                <w:rFonts w:ascii="Arial" w:hAnsi="Arial"/>
                <w:b w:val="false"/>
                <w:i w:val="false"/>
                <w:color w:val="000000"/>
                <w:sz w:val="15"/>
              </w:rPr>
              <w:t>3</w:t>
            </w:r>
          </w:p>
          <w:bookmarkEnd w:id="811"/>
        </w:tc>
        <w:tc>
          <w:tcPr>
            <w:tcW w:w="1064" w:type="dxa"/>
            <w:tcBorders>
              <w:top w:val="outset" w:color="000000" w:sz="8"/>
              <w:left w:val="outset" w:color="000000" w:sz="8"/>
              <w:bottom w:val="outset" w:color="000000" w:sz="8"/>
              <w:right w:val="outset" w:color="000000" w:sz="8"/>
            </w:tcBorders>
            <w:vAlign w:val="center"/>
          </w:tcPr>
          <w:bookmarkStart w:name="734" w:id="812"/>
          <w:p>
            <w:pPr>
              <w:spacing w:after="75"/>
              <w:ind w:left="0"/>
              <w:jc w:val="center"/>
            </w:pPr>
            <w:r>
              <w:rPr>
                <w:rFonts w:ascii="Arial" w:hAnsi="Arial"/>
                <w:b w:val="false"/>
                <w:i w:val="false"/>
                <w:color w:val="000000"/>
                <w:sz w:val="15"/>
              </w:rPr>
              <w:t>4</w:t>
            </w:r>
          </w:p>
          <w:bookmarkEnd w:id="812"/>
        </w:tc>
        <w:tc>
          <w:tcPr>
            <w:tcW w:w="872" w:type="dxa"/>
            <w:tcBorders>
              <w:top w:val="outset" w:color="000000" w:sz="8"/>
              <w:left w:val="outset" w:color="000000" w:sz="8"/>
              <w:bottom w:val="outset" w:color="000000" w:sz="8"/>
              <w:right w:val="outset" w:color="000000" w:sz="8"/>
            </w:tcBorders>
            <w:vAlign w:val="center"/>
          </w:tcPr>
          <w:bookmarkStart w:name="735" w:id="813"/>
          <w:p>
            <w:pPr>
              <w:spacing w:after="75"/>
              <w:ind w:left="0"/>
              <w:jc w:val="center"/>
            </w:pPr>
            <w:r>
              <w:rPr>
                <w:rFonts w:ascii="Arial" w:hAnsi="Arial"/>
                <w:b w:val="false"/>
                <w:i w:val="false"/>
                <w:color w:val="000000"/>
                <w:sz w:val="15"/>
              </w:rPr>
              <w:t>5</w:t>
            </w:r>
          </w:p>
          <w:bookmarkEnd w:id="813"/>
        </w:tc>
        <w:tc>
          <w:tcPr>
            <w:tcW w:w="872" w:type="dxa"/>
            <w:tcBorders>
              <w:top w:val="outset" w:color="000000" w:sz="8"/>
              <w:left w:val="outset" w:color="000000" w:sz="8"/>
              <w:bottom w:val="outset" w:color="000000" w:sz="8"/>
              <w:right w:val="outset" w:color="000000" w:sz="8"/>
            </w:tcBorders>
            <w:vAlign w:val="center"/>
          </w:tcPr>
          <w:bookmarkStart w:name="736" w:id="814"/>
          <w:p>
            <w:pPr>
              <w:spacing w:after="75"/>
              <w:ind w:left="0"/>
              <w:jc w:val="center"/>
            </w:pPr>
            <w:r>
              <w:rPr>
                <w:rFonts w:ascii="Arial" w:hAnsi="Arial"/>
                <w:b w:val="false"/>
                <w:i w:val="false"/>
                <w:color w:val="000000"/>
                <w:sz w:val="15"/>
              </w:rPr>
              <w:t>6</w:t>
            </w:r>
          </w:p>
          <w:bookmarkEnd w:id="814"/>
        </w:tc>
        <w:tc>
          <w:tcPr>
            <w:tcW w:w="872" w:type="dxa"/>
            <w:tcBorders>
              <w:top w:val="outset" w:color="000000" w:sz="8"/>
              <w:left w:val="outset" w:color="000000" w:sz="8"/>
              <w:bottom w:val="outset" w:color="000000" w:sz="8"/>
              <w:right w:val="outset" w:color="000000" w:sz="8"/>
            </w:tcBorders>
            <w:vAlign w:val="center"/>
          </w:tcPr>
          <w:bookmarkStart w:name="737" w:id="815"/>
          <w:p>
            <w:pPr>
              <w:spacing w:after="75"/>
              <w:ind w:left="0"/>
              <w:jc w:val="center"/>
            </w:pPr>
            <w:r>
              <w:rPr>
                <w:rFonts w:ascii="Arial" w:hAnsi="Arial"/>
                <w:b w:val="false"/>
                <w:i w:val="false"/>
                <w:color w:val="000000"/>
                <w:sz w:val="15"/>
              </w:rPr>
              <w:t>7</w:t>
            </w:r>
          </w:p>
          <w:bookmarkEnd w:id="815"/>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738" w:id="816"/>
          <w:p>
            <w:pPr>
              <w:spacing w:after="75"/>
              <w:ind w:left="0"/>
              <w:jc w:val="center"/>
            </w:pPr>
            <w:r>
              <w:rPr>
                <w:rFonts w:ascii="Arial" w:hAnsi="Arial"/>
                <w:b w:val="false"/>
                <w:i w:val="false"/>
                <w:color w:val="000000"/>
                <w:sz w:val="15"/>
              </w:rPr>
              <w:t xml:space="preserve"> </w:t>
            </w:r>
          </w:p>
          <w:bookmarkEnd w:id="816"/>
        </w:tc>
        <w:tc>
          <w:tcPr>
            <w:tcW w:w="3855" w:type="dxa"/>
            <w:tcBorders>
              <w:top w:val="outset" w:color="000000" w:sz="8"/>
              <w:left w:val="outset" w:color="000000" w:sz="8"/>
              <w:bottom w:val="outset" w:color="000000" w:sz="8"/>
              <w:right w:val="outset" w:color="000000" w:sz="8"/>
            </w:tcBorders>
            <w:vAlign w:val="center"/>
          </w:tcPr>
          <w:bookmarkStart w:name="739" w:id="817"/>
          <w:p>
            <w:pPr>
              <w:spacing w:after="75"/>
              <w:ind w:left="0"/>
              <w:jc w:val="left"/>
            </w:pPr>
            <w:r>
              <w:rPr>
                <w:rFonts w:ascii="Arial" w:hAnsi="Arial"/>
                <w:b w:val="false"/>
                <w:i w:val="false"/>
                <w:color w:val="000000"/>
                <w:sz w:val="15"/>
              </w:rPr>
              <w:t xml:space="preserve"> </w:t>
            </w:r>
          </w:p>
          <w:bookmarkEnd w:id="817"/>
        </w:tc>
        <w:tc>
          <w:tcPr>
            <w:tcW w:w="805" w:type="dxa"/>
            <w:tcBorders>
              <w:top w:val="outset" w:color="000000" w:sz="8"/>
              <w:left w:val="outset" w:color="000000" w:sz="8"/>
              <w:bottom w:val="outset" w:color="000000" w:sz="8"/>
              <w:right w:val="outset" w:color="000000" w:sz="8"/>
            </w:tcBorders>
            <w:vAlign w:val="center"/>
          </w:tcPr>
          <w:bookmarkStart w:name="740" w:id="818"/>
          <w:p>
            <w:pPr>
              <w:spacing w:after="75"/>
              <w:ind w:left="0"/>
              <w:jc w:val="center"/>
            </w:pPr>
            <w:r>
              <w:rPr>
                <w:rFonts w:ascii="Arial" w:hAnsi="Arial"/>
                <w:b w:val="false"/>
                <w:i w:val="false"/>
                <w:color w:val="000000"/>
                <w:sz w:val="15"/>
              </w:rPr>
              <w:t xml:space="preserve"> </w:t>
            </w:r>
          </w:p>
          <w:bookmarkEnd w:id="818"/>
        </w:tc>
        <w:tc>
          <w:tcPr>
            <w:tcW w:w="1064" w:type="dxa"/>
            <w:tcBorders>
              <w:top w:val="outset" w:color="000000" w:sz="8"/>
              <w:left w:val="outset" w:color="000000" w:sz="8"/>
              <w:bottom w:val="outset" w:color="000000" w:sz="8"/>
              <w:right w:val="outset" w:color="000000" w:sz="8"/>
            </w:tcBorders>
            <w:vAlign w:val="center"/>
          </w:tcPr>
          <w:bookmarkStart w:name="741" w:id="819"/>
          <w:p>
            <w:pPr>
              <w:spacing w:after="75"/>
              <w:ind w:left="0"/>
              <w:jc w:val="center"/>
            </w:pPr>
            <w:r>
              <w:rPr>
                <w:rFonts w:ascii="Arial" w:hAnsi="Arial"/>
                <w:b w:val="false"/>
                <w:i w:val="false"/>
                <w:color w:val="000000"/>
                <w:sz w:val="15"/>
              </w:rPr>
              <w:t xml:space="preserve"> </w:t>
            </w:r>
          </w:p>
          <w:bookmarkEnd w:id="819"/>
        </w:tc>
        <w:tc>
          <w:tcPr>
            <w:tcW w:w="872" w:type="dxa"/>
            <w:tcBorders>
              <w:top w:val="outset" w:color="000000" w:sz="8"/>
              <w:left w:val="outset" w:color="000000" w:sz="8"/>
              <w:bottom w:val="outset" w:color="000000" w:sz="8"/>
              <w:right w:val="outset" w:color="000000" w:sz="8"/>
            </w:tcBorders>
            <w:vAlign w:val="center"/>
          </w:tcPr>
          <w:bookmarkStart w:name="742" w:id="820"/>
          <w:p>
            <w:pPr>
              <w:spacing w:after="75"/>
              <w:ind w:left="0"/>
              <w:jc w:val="center"/>
            </w:pPr>
            <w:r>
              <w:rPr>
                <w:rFonts w:ascii="Arial" w:hAnsi="Arial"/>
                <w:b w:val="false"/>
                <w:i w:val="false"/>
                <w:color w:val="000000"/>
                <w:sz w:val="15"/>
              </w:rPr>
              <w:t xml:space="preserve"> </w:t>
            </w:r>
          </w:p>
          <w:bookmarkEnd w:id="820"/>
        </w:tc>
        <w:tc>
          <w:tcPr>
            <w:tcW w:w="872" w:type="dxa"/>
            <w:tcBorders>
              <w:top w:val="outset" w:color="000000" w:sz="8"/>
              <w:left w:val="outset" w:color="000000" w:sz="8"/>
              <w:bottom w:val="outset" w:color="000000" w:sz="8"/>
              <w:right w:val="outset" w:color="000000" w:sz="8"/>
            </w:tcBorders>
            <w:vAlign w:val="center"/>
          </w:tcPr>
          <w:bookmarkStart w:name="743" w:id="821"/>
          <w:p>
            <w:pPr>
              <w:spacing w:after="75"/>
              <w:ind w:left="0"/>
              <w:jc w:val="center"/>
            </w:pPr>
            <w:r>
              <w:rPr>
                <w:rFonts w:ascii="Arial" w:hAnsi="Arial"/>
                <w:b w:val="false"/>
                <w:i w:val="false"/>
                <w:color w:val="000000"/>
                <w:sz w:val="15"/>
              </w:rPr>
              <w:t xml:space="preserve"> </w:t>
            </w:r>
          </w:p>
          <w:bookmarkEnd w:id="821"/>
        </w:tc>
        <w:tc>
          <w:tcPr>
            <w:tcW w:w="872" w:type="dxa"/>
            <w:tcBorders>
              <w:top w:val="outset" w:color="000000" w:sz="8"/>
              <w:left w:val="outset" w:color="000000" w:sz="8"/>
              <w:bottom w:val="outset" w:color="000000" w:sz="8"/>
              <w:right w:val="outset" w:color="000000" w:sz="8"/>
            </w:tcBorders>
            <w:vAlign w:val="center"/>
          </w:tcPr>
          <w:bookmarkStart w:name="744" w:id="822"/>
          <w:p>
            <w:pPr>
              <w:spacing w:after="75"/>
              <w:ind w:left="0"/>
              <w:jc w:val="center"/>
            </w:pPr>
            <w:r>
              <w:rPr>
                <w:rFonts w:ascii="Arial" w:hAnsi="Arial"/>
                <w:b w:val="false"/>
                <w:i w:val="false"/>
                <w:color w:val="000000"/>
                <w:sz w:val="15"/>
              </w:rPr>
              <w:t xml:space="preserve"> </w:t>
            </w:r>
          </w:p>
          <w:bookmarkEnd w:id="822"/>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745" w:id="823"/>
          <w:p>
            <w:pPr>
              <w:spacing w:after="75"/>
              <w:ind w:left="0"/>
              <w:jc w:val="center"/>
            </w:pPr>
            <w:r>
              <w:rPr>
                <w:rFonts w:ascii="Arial" w:hAnsi="Arial"/>
                <w:b w:val="false"/>
                <w:i w:val="false"/>
                <w:color w:val="000000"/>
                <w:sz w:val="15"/>
              </w:rPr>
              <w:t>Х</w:t>
            </w:r>
          </w:p>
          <w:bookmarkEnd w:id="823"/>
        </w:tc>
        <w:tc>
          <w:tcPr>
            <w:tcW w:w="3855" w:type="dxa"/>
            <w:tcBorders>
              <w:top w:val="outset" w:color="000000" w:sz="8"/>
              <w:left w:val="outset" w:color="000000" w:sz="8"/>
              <w:bottom w:val="outset" w:color="000000" w:sz="8"/>
              <w:right w:val="outset" w:color="000000" w:sz="8"/>
            </w:tcBorders>
            <w:vAlign w:val="center"/>
          </w:tcPr>
          <w:bookmarkStart w:name="746" w:id="824"/>
          <w:p>
            <w:pPr>
              <w:spacing w:after="75"/>
              <w:ind w:left="0"/>
              <w:jc w:val="both"/>
            </w:pPr>
            <w:r>
              <w:rPr>
                <w:rFonts w:ascii="Arial" w:hAnsi="Arial"/>
                <w:b w:val="false"/>
                <w:i w:val="false"/>
                <w:color w:val="000000"/>
                <w:sz w:val="15"/>
              </w:rPr>
              <w:t>загальний фонд</w:t>
            </w:r>
          </w:p>
          <w:bookmarkEnd w:id="824"/>
        </w:tc>
        <w:tc>
          <w:tcPr>
            <w:tcW w:w="805" w:type="dxa"/>
            <w:tcBorders>
              <w:top w:val="outset" w:color="000000" w:sz="8"/>
              <w:left w:val="outset" w:color="000000" w:sz="8"/>
              <w:bottom w:val="outset" w:color="000000" w:sz="8"/>
              <w:right w:val="outset" w:color="000000" w:sz="8"/>
            </w:tcBorders>
            <w:vAlign w:val="center"/>
          </w:tcPr>
          <w:bookmarkStart w:name="747" w:id="825"/>
          <w:p>
            <w:pPr>
              <w:spacing w:after="75"/>
              <w:ind w:left="0"/>
              <w:jc w:val="center"/>
            </w:pPr>
            <w:r>
              <w:rPr>
                <w:rFonts w:ascii="Arial" w:hAnsi="Arial"/>
                <w:b w:val="false"/>
                <w:i w:val="false"/>
                <w:color w:val="000000"/>
                <w:sz w:val="15"/>
              </w:rPr>
              <w:t xml:space="preserve"> </w:t>
            </w:r>
          </w:p>
          <w:bookmarkEnd w:id="825"/>
        </w:tc>
        <w:tc>
          <w:tcPr>
            <w:tcW w:w="1064" w:type="dxa"/>
            <w:tcBorders>
              <w:top w:val="outset" w:color="000000" w:sz="8"/>
              <w:left w:val="outset" w:color="000000" w:sz="8"/>
              <w:bottom w:val="outset" w:color="000000" w:sz="8"/>
              <w:right w:val="outset" w:color="000000" w:sz="8"/>
            </w:tcBorders>
            <w:vAlign w:val="center"/>
          </w:tcPr>
          <w:bookmarkStart w:name="748" w:id="826"/>
          <w:p>
            <w:pPr>
              <w:spacing w:after="75"/>
              <w:ind w:left="0"/>
              <w:jc w:val="center"/>
            </w:pPr>
            <w:r>
              <w:rPr>
                <w:rFonts w:ascii="Arial" w:hAnsi="Arial"/>
                <w:b w:val="false"/>
                <w:i w:val="false"/>
                <w:color w:val="000000"/>
                <w:sz w:val="15"/>
              </w:rPr>
              <w:t xml:space="preserve"> </w:t>
            </w:r>
          </w:p>
          <w:bookmarkEnd w:id="826"/>
        </w:tc>
        <w:tc>
          <w:tcPr>
            <w:tcW w:w="872" w:type="dxa"/>
            <w:tcBorders>
              <w:top w:val="outset" w:color="000000" w:sz="8"/>
              <w:left w:val="outset" w:color="000000" w:sz="8"/>
              <w:bottom w:val="outset" w:color="000000" w:sz="8"/>
              <w:right w:val="outset" w:color="000000" w:sz="8"/>
            </w:tcBorders>
            <w:vAlign w:val="center"/>
          </w:tcPr>
          <w:bookmarkStart w:name="749" w:id="827"/>
          <w:p>
            <w:pPr>
              <w:spacing w:after="75"/>
              <w:ind w:left="0"/>
              <w:jc w:val="center"/>
            </w:pPr>
            <w:r>
              <w:rPr>
                <w:rFonts w:ascii="Arial" w:hAnsi="Arial"/>
                <w:b w:val="false"/>
                <w:i w:val="false"/>
                <w:color w:val="000000"/>
                <w:sz w:val="15"/>
              </w:rPr>
              <w:t xml:space="preserve"> </w:t>
            </w:r>
          </w:p>
          <w:bookmarkEnd w:id="827"/>
        </w:tc>
        <w:tc>
          <w:tcPr>
            <w:tcW w:w="872" w:type="dxa"/>
            <w:tcBorders>
              <w:top w:val="outset" w:color="000000" w:sz="8"/>
              <w:left w:val="outset" w:color="000000" w:sz="8"/>
              <w:bottom w:val="outset" w:color="000000" w:sz="8"/>
              <w:right w:val="outset" w:color="000000" w:sz="8"/>
            </w:tcBorders>
            <w:vAlign w:val="center"/>
          </w:tcPr>
          <w:bookmarkStart w:name="750" w:id="828"/>
          <w:p>
            <w:pPr>
              <w:spacing w:after="75"/>
              <w:ind w:left="0"/>
              <w:jc w:val="center"/>
            </w:pPr>
            <w:r>
              <w:rPr>
                <w:rFonts w:ascii="Arial" w:hAnsi="Arial"/>
                <w:b w:val="false"/>
                <w:i w:val="false"/>
                <w:color w:val="000000"/>
                <w:sz w:val="15"/>
              </w:rPr>
              <w:t xml:space="preserve"> </w:t>
            </w:r>
          </w:p>
          <w:bookmarkEnd w:id="828"/>
        </w:tc>
        <w:tc>
          <w:tcPr>
            <w:tcW w:w="872" w:type="dxa"/>
            <w:tcBorders>
              <w:top w:val="outset" w:color="000000" w:sz="8"/>
              <w:left w:val="outset" w:color="000000" w:sz="8"/>
              <w:bottom w:val="outset" w:color="000000" w:sz="8"/>
              <w:right w:val="outset" w:color="000000" w:sz="8"/>
            </w:tcBorders>
            <w:vAlign w:val="center"/>
          </w:tcPr>
          <w:bookmarkStart w:name="751" w:id="829"/>
          <w:p>
            <w:pPr>
              <w:spacing w:after="75"/>
              <w:ind w:left="0"/>
              <w:jc w:val="center"/>
            </w:pPr>
            <w:r>
              <w:rPr>
                <w:rFonts w:ascii="Arial" w:hAnsi="Arial"/>
                <w:b w:val="false"/>
                <w:i w:val="false"/>
                <w:color w:val="000000"/>
                <w:sz w:val="15"/>
              </w:rPr>
              <w:t xml:space="preserve"> </w:t>
            </w:r>
          </w:p>
          <w:bookmarkEnd w:id="829"/>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752" w:id="830"/>
          <w:p>
            <w:pPr>
              <w:spacing w:after="75"/>
              <w:ind w:left="0"/>
              <w:jc w:val="center"/>
            </w:pPr>
            <w:r>
              <w:rPr>
                <w:rFonts w:ascii="Arial" w:hAnsi="Arial"/>
                <w:b w:val="false"/>
                <w:i w:val="false"/>
                <w:color w:val="000000"/>
                <w:sz w:val="15"/>
              </w:rPr>
              <w:t>Х</w:t>
            </w:r>
          </w:p>
          <w:bookmarkEnd w:id="830"/>
        </w:tc>
        <w:tc>
          <w:tcPr>
            <w:tcW w:w="3855" w:type="dxa"/>
            <w:tcBorders>
              <w:top w:val="outset" w:color="000000" w:sz="8"/>
              <w:left w:val="outset" w:color="000000" w:sz="8"/>
              <w:bottom w:val="outset" w:color="000000" w:sz="8"/>
              <w:right w:val="outset" w:color="000000" w:sz="8"/>
            </w:tcBorders>
            <w:vAlign w:val="center"/>
          </w:tcPr>
          <w:bookmarkStart w:name="753" w:id="831"/>
          <w:p>
            <w:pPr>
              <w:spacing w:after="75"/>
              <w:ind w:left="0"/>
              <w:jc w:val="both"/>
            </w:pPr>
            <w:r>
              <w:rPr>
                <w:rFonts w:ascii="Arial" w:hAnsi="Arial"/>
                <w:b w:val="false"/>
                <w:i w:val="false"/>
                <w:color w:val="000000"/>
                <w:sz w:val="15"/>
              </w:rPr>
              <w:t>спеціальний фонд, у тому числі:</w:t>
            </w:r>
          </w:p>
          <w:bookmarkEnd w:id="831"/>
        </w:tc>
        <w:tc>
          <w:tcPr>
            <w:tcW w:w="805" w:type="dxa"/>
            <w:tcBorders>
              <w:top w:val="outset" w:color="000000" w:sz="8"/>
              <w:left w:val="outset" w:color="000000" w:sz="8"/>
              <w:bottom w:val="outset" w:color="000000" w:sz="8"/>
              <w:right w:val="outset" w:color="000000" w:sz="8"/>
            </w:tcBorders>
            <w:vAlign w:val="center"/>
          </w:tcPr>
          <w:bookmarkStart w:name="754" w:id="832"/>
          <w:p>
            <w:pPr>
              <w:spacing w:after="75"/>
              <w:ind w:left="0"/>
              <w:jc w:val="center"/>
            </w:pPr>
            <w:r>
              <w:rPr>
                <w:rFonts w:ascii="Arial" w:hAnsi="Arial"/>
                <w:b w:val="false"/>
                <w:i w:val="false"/>
                <w:color w:val="000000"/>
                <w:sz w:val="15"/>
              </w:rPr>
              <w:t xml:space="preserve"> </w:t>
            </w:r>
          </w:p>
          <w:bookmarkEnd w:id="832"/>
        </w:tc>
        <w:tc>
          <w:tcPr>
            <w:tcW w:w="1064" w:type="dxa"/>
            <w:tcBorders>
              <w:top w:val="outset" w:color="000000" w:sz="8"/>
              <w:left w:val="outset" w:color="000000" w:sz="8"/>
              <w:bottom w:val="outset" w:color="000000" w:sz="8"/>
              <w:right w:val="outset" w:color="000000" w:sz="8"/>
            </w:tcBorders>
            <w:vAlign w:val="center"/>
          </w:tcPr>
          <w:bookmarkStart w:name="755" w:id="833"/>
          <w:p>
            <w:pPr>
              <w:spacing w:after="75"/>
              <w:ind w:left="0"/>
              <w:jc w:val="center"/>
            </w:pPr>
            <w:r>
              <w:rPr>
                <w:rFonts w:ascii="Arial" w:hAnsi="Arial"/>
                <w:b w:val="false"/>
                <w:i w:val="false"/>
                <w:color w:val="000000"/>
                <w:sz w:val="15"/>
              </w:rPr>
              <w:t xml:space="preserve"> </w:t>
            </w:r>
          </w:p>
          <w:bookmarkEnd w:id="833"/>
        </w:tc>
        <w:tc>
          <w:tcPr>
            <w:tcW w:w="872" w:type="dxa"/>
            <w:tcBorders>
              <w:top w:val="outset" w:color="000000" w:sz="8"/>
              <w:left w:val="outset" w:color="000000" w:sz="8"/>
              <w:bottom w:val="outset" w:color="000000" w:sz="8"/>
              <w:right w:val="outset" w:color="000000" w:sz="8"/>
            </w:tcBorders>
            <w:vAlign w:val="center"/>
          </w:tcPr>
          <w:bookmarkStart w:name="756" w:id="834"/>
          <w:p>
            <w:pPr>
              <w:spacing w:after="75"/>
              <w:ind w:left="0"/>
              <w:jc w:val="center"/>
            </w:pPr>
            <w:r>
              <w:rPr>
                <w:rFonts w:ascii="Arial" w:hAnsi="Arial"/>
                <w:b w:val="false"/>
                <w:i w:val="false"/>
                <w:color w:val="000000"/>
                <w:sz w:val="15"/>
              </w:rPr>
              <w:t xml:space="preserve"> </w:t>
            </w:r>
          </w:p>
          <w:bookmarkEnd w:id="834"/>
        </w:tc>
        <w:tc>
          <w:tcPr>
            <w:tcW w:w="872" w:type="dxa"/>
            <w:tcBorders>
              <w:top w:val="outset" w:color="000000" w:sz="8"/>
              <w:left w:val="outset" w:color="000000" w:sz="8"/>
              <w:bottom w:val="outset" w:color="000000" w:sz="8"/>
              <w:right w:val="outset" w:color="000000" w:sz="8"/>
            </w:tcBorders>
            <w:vAlign w:val="center"/>
          </w:tcPr>
          <w:bookmarkStart w:name="757" w:id="835"/>
          <w:p>
            <w:pPr>
              <w:spacing w:after="75"/>
              <w:ind w:left="0"/>
              <w:jc w:val="center"/>
            </w:pPr>
            <w:r>
              <w:rPr>
                <w:rFonts w:ascii="Arial" w:hAnsi="Arial"/>
                <w:b w:val="false"/>
                <w:i w:val="false"/>
                <w:color w:val="000000"/>
                <w:sz w:val="15"/>
              </w:rPr>
              <w:t xml:space="preserve"> </w:t>
            </w:r>
          </w:p>
          <w:bookmarkEnd w:id="835"/>
        </w:tc>
        <w:tc>
          <w:tcPr>
            <w:tcW w:w="872" w:type="dxa"/>
            <w:tcBorders>
              <w:top w:val="outset" w:color="000000" w:sz="8"/>
              <w:left w:val="outset" w:color="000000" w:sz="8"/>
              <w:bottom w:val="outset" w:color="000000" w:sz="8"/>
              <w:right w:val="outset" w:color="000000" w:sz="8"/>
            </w:tcBorders>
            <w:vAlign w:val="center"/>
          </w:tcPr>
          <w:bookmarkStart w:name="758" w:id="836"/>
          <w:p>
            <w:pPr>
              <w:spacing w:after="75"/>
              <w:ind w:left="0"/>
              <w:jc w:val="center"/>
            </w:pPr>
            <w:r>
              <w:rPr>
                <w:rFonts w:ascii="Arial" w:hAnsi="Arial"/>
                <w:b w:val="false"/>
                <w:i w:val="false"/>
                <w:color w:val="000000"/>
                <w:sz w:val="15"/>
              </w:rPr>
              <w:t xml:space="preserve"> </w:t>
            </w:r>
          </w:p>
          <w:bookmarkEnd w:id="836"/>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759" w:id="837"/>
          <w:p>
            <w:pPr>
              <w:spacing w:after="75"/>
              <w:ind w:left="0"/>
              <w:jc w:val="center"/>
            </w:pPr>
            <w:r>
              <w:rPr>
                <w:rFonts w:ascii="Arial" w:hAnsi="Arial"/>
                <w:b w:val="false"/>
                <w:i w:val="false"/>
                <w:color w:val="000000"/>
                <w:sz w:val="15"/>
              </w:rPr>
              <w:t>Х</w:t>
            </w:r>
          </w:p>
          <w:bookmarkEnd w:id="837"/>
        </w:tc>
        <w:tc>
          <w:tcPr>
            <w:tcW w:w="3855" w:type="dxa"/>
            <w:tcBorders>
              <w:top w:val="outset" w:color="000000" w:sz="8"/>
              <w:left w:val="outset" w:color="000000" w:sz="8"/>
              <w:bottom w:val="outset" w:color="000000" w:sz="8"/>
              <w:right w:val="outset" w:color="000000" w:sz="8"/>
            </w:tcBorders>
            <w:vAlign w:val="center"/>
          </w:tcPr>
          <w:bookmarkStart w:name="760" w:id="838"/>
          <w:p>
            <w:pPr>
              <w:spacing w:after="75"/>
              <w:ind w:left="0"/>
              <w:jc w:val="both"/>
            </w:pPr>
            <w:r>
              <w:rPr>
                <w:rFonts w:ascii="Arial" w:hAnsi="Arial"/>
                <w:b w:val="false"/>
                <w:i w:val="false"/>
                <w:color w:val="000000"/>
                <w:sz w:val="15"/>
              </w:rPr>
              <w:t>бюджет розвитку</w:t>
            </w:r>
          </w:p>
          <w:bookmarkEnd w:id="838"/>
        </w:tc>
        <w:tc>
          <w:tcPr>
            <w:tcW w:w="805" w:type="dxa"/>
            <w:tcBorders>
              <w:top w:val="outset" w:color="000000" w:sz="8"/>
              <w:left w:val="outset" w:color="000000" w:sz="8"/>
              <w:bottom w:val="outset" w:color="000000" w:sz="8"/>
              <w:right w:val="outset" w:color="000000" w:sz="8"/>
            </w:tcBorders>
            <w:vAlign w:val="center"/>
          </w:tcPr>
          <w:bookmarkStart w:name="761" w:id="839"/>
          <w:p>
            <w:pPr>
              <w:spacing w:after="75"/>
              <w:ind w:left="0"/>
              <w:jc w:val="center"/>
            </w:pPr>
            <w:r>
              <w:rPr>
                <w:rFonts w:ascii="Arial" w:hAnsi="Arial"/>
                <w:b w:val="false"/>
                <w:i w:val="false"/>
                <w:color w:val="000000"/>
                <w:sz w:val="15"/>
              </w:rPr>
              <w:t xml:space="preserve"> </w:t>
            </w:r>
          </w:p>
          <w:bookmarkEnd w:id="839"/>
        </w:tc>
        <w:tc>
          <w:tcPr>
            <w:tcW w:w="1064" w:type="dxa"/>
            <w:tcBorders>
              <w:top w:val="outset" w:color="000000" w:sz="8"/>
              <w:left w:val="outset" w:color="000000" w:sz="8"/>
              <w:bottom w:val="outset" w:color="000000" w:sz="8"/>
              <w:right w:val="outset" w:color="000000" w:sz="8"/>
            </w:tcBorders>
            <w:vAlign w:val="center"/>
          </w:tcPr>
          <w:bookmarkStart w:name="762" w:id="840"/>
          <w:p>
            <w:pPr>
              <w:spacing w:after="75"/>
              <w:ind w:left="0"/>
              <w:jc w:val="center"/>
            </w:pPr>
            <w:r>
              <w:rPr>
                <w:rFonts w:ascii="Arial" w:hAnsi="Arial"/>
                <w:b w:val="false"/>
                <w:i w:val="false"/>
                <w:color w:val="000000"/>
                <w:sz w:val="15"/>
              </w:rPr>
              <w:t xml:space="preserve"> </w:t>
            </w:r>
          </w:p>
          <w:bookmarkEnd w:id="840"/>
        </w:tc>
        <w:tc>
          <w:tcPr>
            <w:tcW w:w="872" w:type="dxa"/>
            <w:tcBorders>
              <w:top w:val="outset" w:color="000000" w:sz="8"/>
              <w:left w:val="outset" w:color="000000" w:sz="8"/>
              <w:bottom w:val="outset" w:color="000000" w:sz="8"/>
              <w:right w:val="outset" w:color="000000" w:sz="8"/>
            </w:tcBorders>
            <w:vAlign w:val="center"/>
          </w:tcPr>
          <w:bookmarkStart w:name="763" w:id="841"/>
          <w:p>
            <w:pPr>
              <w:spacing w:after="75"/>
              <w:ind w:left="0"/>
              <w:jc w:val="center"/>
            </w:pPr>
            <w:r>
              <w:rPr>
                <w:rFonts w:ascii="Arial" w:hAnsi="Arial"/>
                <w:b w:val="false"/>
                <w:i w:val="false"/>
                <w:color w:val="000000"/>
                <w:sz w:val="15"/>
              </w:rPr>
              <w:t xml:space="preserve"> </w:t>
            </w:r>
          </w:p>
          <w:bookmarkEnd w:id="841"/>
        </w:tc>
        <w:tc>
          <w:tcPr>
            <w:tcW w:w="872" w:type="dxa"/>
            <w:tcBorders>
              <w:top w:val="outset" w:color="000000" w:sz="8"/>
              <w:left w:val="outset" w:color="000000" w:sz="8"/>
              <w:bottom w:val="outset" w:color="000000" w:sz="8"/>
              <w:right w:val="outset" w:color="000000" w:sz="8"/>
            </w:tcBorders>
            <w:vAlign w:val="center"/>
          </w:tcPr>
          <w:bookmarkStart w:name="764" w:id="842"/>
          <w:p>
            <w:pPr>
              <w:spacing w:after="75"/>
              <w:ind w:left="0"/>
              <w:jc w:val="center"/>
            </w:pPr>
            <w:r>
              <w:rPr>
                <w:rFonts w:ascii="Arial" w:hAnsi="Arial"/>
                <w:b w:val="false"/>
                <w:i w:val="false"/>
                <w:color w:val="000000"/>
                <w:sz w:val="15"/>
              </w:rPr>
              <w:t xml:space="preserve"> </w:t>
            </w:r>
          </w:p>
          <w:bookmarkEnd w:id="842"/>
        </w:tc>
        <w:tc>
          <w:tcPr>
            <w:tcW w:w="872" w:type="dxa"/>
            <w:tcBorders>
              <w:top w:val="outset" w:color="000000" w:sz="8"/>
              <w:left w:val="outset" w:color="000000" w:sz="8"/>
              <w:bottom w:val="outset" w:color="000000" w:sz="8"/>
              <w:right w:val="outset" w:color="000000" w:sz="8"/>
            </w:tcBorders>
            <w:vAlign w:val="center"/>
          </w:tcPr>
          <w:bookmarkStart w:name="765" w:id="843"/>
          <w:p>
            <w:pPr>
              <w:spacing w:after="75"/>
              <w:ind w:left="0"/>
              <w:jc w:val="center"/>
            </w:pPr>
            <w:r>
              <w:rPr>
                <w:rFonts w:ascii="Arial" w:hAnsi="Arial"/>
                <w:b w:val="false"/>
                <w:i w:val="false"/>
                <w:color w:val="000000"/>
                <w:sz w:val="15"/>
              </w:rPr>
              <w:t xml:space="preserve"> </w:t>
            </w:r>
          </w:p>
          <w:bookmarkEnd w:id="843"/>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766" w:id="844"/>
          <w:p>
            <w:pPr>
              <w:spacing w:after="75"/>
              <w:ind w:left="0"/>
              <w:jc w:val="center"/>
            </w:pPr>
            <w:r>
              <w:rPr>
                <w:rFonts w:ascii="Arial" w:hAnsi="Arial"/>
                <w:b w:val="false"/>
                <w:i w:val="false"/>
                <w:color w:val="000000"/>
                <w:sz w:val="15"/>
              </w:rPr>
              <w:t xml:space="preserve"> </w:t>
            </w:r>
          </w:p>
          <w:bookmarkEnd w:id="844"/>
        </w:tc>
        <w:tc>
          <w:tcPr>
            <w:tcW w:w="3855" w:type="dxa"/>
            <w:tcBorders>
              <w:top w:val="outset" w:color="000000" w:sz="8"/>
              <w:left w:val="outset" w:color="000000" w:sz="8"/>
              <w:bottom w:val="outset" w:color="000000" w:sz="8"/>
              <w:right w:val="outset" w:color="000000" w:sz="8"/>
            </w:tcBorders>
            <w:vAlign w:val="center"/>
          </w:tcPr>
          <w:bookmarkStart w:name="767" w:id="845"/>
          <w:p>
            <w:pPr>
              <w:spacing w:after="75"/>
              <w:ind w:left="0"/>
              <w:jc w:val="left"/>
            </w:pPr>
            <w:r>
              <w:rPr>
                <w:rFonts w:ascii="Arial" w:hAnsi="Arial"/>
                <w:b w:val="false"/>
                <w:i w:val="false"/>
                <w:color w:val="000000"/>
                <w:sz w:val="15"/>
              </w:rPr>
              <w:t xml:space="preserve"> </w:t>
            </w:r>
          </w:p>
          <w:bookmarkEnd w:id="845"/>
        </w:tc>
        <w:tc>
          <w:tcPr>
            <w:tcW w:w="805" w:type="dxa"/>
            <w:tcBorders>
              <w:top w:val="outset" w:color="000000" w:sz="8"/>
              <w:left w:val="outset" w:color="000000" w:sz="8"/>
              <w:bottom w:val="outset" w:color="000000" w:sz="8"/>
              <w:right w:val="outset" w:color="000000" w:sz="8"/>
            </w:tcBorders>
            <w:vAlign w:val="center"/>
          </w:tcPr>
          <w:bookmarkStart w:name="768" w:id="846"/>
          <w:p>
            <w:pPr>
              <w:spacing w:after="75"/>
              <w:ind w:left="0"/>
              <w:jc w:val="center"/>
            </w:pPr>
            <w:r>
              <w:rPr>
                <w:rFonts w:ascii="Arial" w:hAnsi="Arial"/>
                <w:b w:val="false"/>
                <w:i w:val="false"/>
                <w:color w:val="000000"/>
                <w:sz w:val="15"/>
              </w:rPr>
              <w:t xml:space="preserve"> </w:t>
            </w:r>
          </w:p>
          <w:bookmarkEnd w:id="846"/>
        </w:tc>
        <w:tc>
          <w:tcPr>
            <w:tcW w:w="1064" w:type="dxa"/>
            <w:tcBorders>
              <w:top w:val="outset" w:color="000000" w:sz="8"/>
              <w:left w:val="outset" w:color="000000" w:sz="8"/>
              <w:bottom w:val="outset" w:color="000000" w:sz="8"/>
              <w:right w:val="outset" w:color="000000" w:sz="8"/>
            </w:tcBorders>
            <w:vAlign w:val="center"/>
          </w:tcPr>
          <w:bookmarkStart w:name="769" w:id="847"/>
          <w:p>
            <w:pPr>
              <w:spacing w:after="75"/>
              <w:ind w:left="0"/>
              <w:jc w:val="center"/>
            </w:pPr>
            <w:r>
              <w:rPr>
                <w:rFonts w:ascii="Arial" w:hAnsi="Arial"/>
                <w:b w:val="false"/>
                <w:i w:val="false"/>
                <w:color w:val="000000"/>
                <w:sz w:val="15"/>
              </w:rPr>
              <w:t xml:space="preserve"> </w:t>
            </w:r>
          </w:p>
          <w:bookmarkEnd w:id="847"/>
        </w:tc>
        <w:tc>
          <w:tcPr>
            <w:tcW w:w="872" w:type="dxa"/>
            <w:tcBorders>
              <w:top w:val="outset" w:color="000000" w:sz="8"/>
              <w:left w:val="outset" w:color="000000" w:sz="8"/>
              <w:bottom w:val="outset" w:color="000000" w:sz="8"/>
              <w:right w:val="outset" w:color="000000" w:sz="8"/>
            </w:tcBorders>
            <w:vAlign w:val="center"/>
          </w:tcPr>
          <w:bookmarkStart w:name="770" w:id="848"/>
          <w:p>
            <w:pPr>
              <w:spacing w:after="75"/>
              <w:ind w:left="0"/>
              <w:jc w:val="center"/>
            </w:pPr>
            <w:r>
              <w:rPr>
                <w:rFonts w:ascii="Arial" w:hAnsi="Arial"/>
                <w:b w:val="false"/>
                <w:i w:val="false"/>
                <w:color w:val="000000"/>
                <w:sz w:val="15"/>
              </w:rPr>
              <w:t xml:space="preserve"> </w:t>
            </w:r>
          </w:p>
          <w:bookmarkEnd w:id="848"/>
        </w:tc>
        <w:tc>
          <w:tcPr>
            <w:tcW w:w="872" w:type="dxa"/>
            <w:tcBorders>
              <w:top w:val="outset" w:color="000000" w:sz="8"/>
              <w:left w:val="outset" w:color="000000" w:sz="8"/>
              <w:bottom w:val="outset" w:color="000000" w:sz="8"/>
              <w:right w:val="outset" w:color="000000" w:sz="8"/>
            </w:tcBorders>
            <w:vAlign w:val="center"/>
          </w:tcPr>
          <w:bookmarkStart w:name="771" w:id="849"/>
          <w:p>
            <w:pPr>
              <w:spacing w:after="75"/>
              <w:ind w:left="0"/>
              <w:jc w:val="center"/>
            </w:pPr>
            <w:r>
              <w:rPr>
                <w:rFonts w:ascii="Arial" w:hAnsi="Arial"/>
                <w:b w:val="false"/>
                <w:i w:val="false"/>
                <w:color w:val="000000"/>
                <w:sz w:val="15"/>
              </w:rPr>
              <w:t xml:space="preserve"> </w:t>
            </w:r>
          </w:p>
          <w:bookmarkEnd w:id="849"/>
        </w:tc>
        <w:tc>
          <w:tcPr>
            <w:tcW w:w="872" w:type="dxa"/>
            <w:tcBorders>
              <w:top w:val="outset" w:color="000000" w:sz="8"/>
              <w:left w:val="outset" w:color="000000" w:sz="8"/>
              <w:bottom w:val="outset" w:color="000000" w:sz="8"/>
              <w:right w:val="outset" w:color="000000" w:sz="8"/>
            </w:tcBorders>
            <w:vAlign w:val="center"/>
          </w:tcPr>
          <w:bookmarkStart w:name="772" w:id="850"/>
          <w:p>
            <w:pPr>
              <w:spacing w:after="75"/>
              <w:ind w:left="0"/>
              <w:jc w:val="center"/>
            </w:pPr>
            <w:r>
              <w:rPr>
                <w:rFonts w:ascii="Arial" w:hAnsi="Arial"/>
                <w:b w:val="false"/>
                <w:i w:val="false"/>
                <w:color w:val="000000"/>
                <w:sz w:val="15"/>
              </w:rPr>
              <w:t xml:space="preserve"> </w:t>
            </w:r>
          </w:p>
          <w:bookmarkEnd w:id="850"/>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773" w:id="851"/>
          <w:p>
            <w:pPr>
              <w:spacing w:after="75"/>
              <w:ind w:left="0"/>
              <w:jc w:val="center"/>
            </w:pPr>
            <w:r>
              <w:rPr>
                <w:rFonts w:ascii="Arial" w:hAnsi="Arial"/>
                <w:b w:val="false"/>
                <w:i w:val="false"/>
                <w:color w:val="000000"/>
                <w:sz w:val="15"/>
              </w:rPr>
              <w:t>Х</w:t>
            </w:r>
          </w:p>
          <w:bookmarkEnd w:id="851"/>
        </w:tc>
        <w:tc>
          <w:tcPr>
            <w:tcW w:w="3855" w:type="dxa"/>
            <w:tcBorders>
              <w:top w:val="outset" w:color="000000" w:sz="8"/>
              <w:left w:val="outset" w:color="000000" w:sz="8"/>
              <w:bottom w:val="outset" w:color="000000" w:sz="8"/>
              <w:right w:val="outset" w:color="000000" w:sz="8"/>
            </w:tcBorders>
            <w:vAlign w:val="center"/>
          </w:tcPr>
          <w:bookmarkStart w:name="774" w:id="852"/>
          <w:p>
            <w:pPr>
              <w:spacing w:after="75"/>
              <w:ind w:left="0"/>
              <w:jc w:val="both"/>
            </w:pPr>
            <w:r>
              <w:rPr>
                <w:rFonts w:ascii="Arial" w:hAnsi="Arial"/>
                <w:b w:val="false"/>
                <w:i w:val="false"/>
                <w:color w:val="000000"/>
                <w:sz w:val="15"/>
              </w:rPr>
              <w:t>загальний фонд</w:t>
            </w:r>
          </w:p>
          <w:bookmarkEnd w:id="852"/>
        </w:tc>
        <w:tc>
          <w:tcPr>
            <w:tcW w:w="805" w:type="dxa"/>
            <w:tcBorders>
              <w:top w:val="outset" w:color="000000" w:sz="8"/>
              <w:left w:val="outset" w:color="000000" w:sz="8"/>
              <w:bottom w:val="outset" w:color="000000" w:sz="8"/>
              <w:right w:val="outset" w:color="000000" w:sz="8"/>
            </w:tcBorders>
            <w:vAlign w:val="center"/>
          </w:tcPr>
          <w:bookmarkStart w:name="775" w:id="853"/>
          <w:p>
            <w:pPr>
              <w:spacing w:after="75"/>
              <w:ind w:left="0"/>
              <w:jc w:val="center"/>
            </w:pPr>
            <w:r>
              <w:rPr>
                <w:rFonts w:ascii="Arial" w:hAnsi="Arial"/>
                <w:b w:val="false"/>
                <w:i w:val="false"/>
                <w:color w:val="000000"/>
                <w:sz w:val="15"/>
              </w:rPr>
              <w:t xml:space="preserve"> </w:t>
            </w:r>
          </w:p>
          <w:bookmarkEnd w:id="853"/>
        </w:tc>
        <w:tc>
          <w:tcPr>
            <w:tcW w:w="1064" w:type="dxa"/>
            <w:tcBorders>
              <w:top w:val="outset" w:color="000000" w:sz="8"/>
              <w:left w:val="outset" w:color="000000" w:sz="8"/>
              <w:bottom w:val="outset" w:color="000000" w:sz="8"/>
              <w:right w:val="outset" w:color="000000" w:sz="8"/>
            </w:tcBorders>
            <w:vAlign w:val="center"/>
          </w:tcPr>
          <w:bookmarkStart w:name="776" w:id="854"/>
          <w:p>
            <w:pPr>
              <w:spacing w:after="75"/>
              <w:ind w:left="0"/>
              <w:jc w:val="center"/>
            </w:pPr>
            <w:r>
              <w:rPr>
                <w:rFonts w:ascii="Arial" w:hAnsi="Arial"/>
                <w:b w:val="false"/>
                <w:i w:val="false"/>
                <w:color w:val="000000"/>
                <w:sz w:val="15"/>
              </w:rPr>
              <w:t xml:space="preserve"> </w:t>
            </w:r>
          </w:p>
          <w:bookmarkEnd w:id="854"/>
        </w:tc>
        <w:tc>
          <w:tcPr>
            <w:tcW w:w="872" w:type="dxa"/>
            <w:tcBorders>
              <w:top w:val="outset" w:color="000000" w:sz="8"/>
              <w:left w:val="outset" w:color="000000" w:sz="8"/>
              <w:bottom w:val="outset" w:color="000000" w:sz="8"/>
              <w:right w:val="outset" w:color="000000" w:sz="8"/>
            </w:tcBorders>
            <w:vAlign w:val="center"/>
          </w:tcPr>
          <w:bookmarkStart w:name="777" w:id="855"/>
          <w:p>
            <w:pPr>
              <w:spacing w:after="75"/>
              <w:ind w:left="0"/>
              <w:jc w:val="center"/>
            </w:pPr>
            <w:r>
              <w:rPr>
                <w:rFonts w:ascii="Arial" w:hAnsi="Arial"/>
                <w:b w:val="false"/>
                <w:i w:val="false"/>
                <w:color w:val="000000"/>
                <w:sz w:val="15"/>
              </w:rPr>
              <w:t xml:space="preserve"> </w:t>
            </w:r>
          </w:p>
          <w:bookmarkEnd w:id="855"/>
        </w:tc>
        <w:tc>
          <w:tcPr>
            <w:tcW w:w="872" w:type="dxa"/>
            <w:tcBorders>
              <w:top w:val="outset" w:color="000000" w:sz="8"/>
              <w:left w:val="outset" w:color="000000" w:sz="8"/>
              <w:bottom w:val="outset" w:color="000000" w:sz="8"/>
              <w:right w:val="outset" w:color="000000" w:sz="8"/>
            </w:tcBorders>
            <w:vAlign w:val="center"/>
          </w:tcPr>
          <w:bookmarkStart w:name="778" w:id="856"/>
          <w:p>
            <w:pPr>
              <w:spacing w:after="75"/>
              <w:ind w:left="0"/>
              <w:jc w:val="center"/>
            </w:pPr>
            <w:r>
              <w:rPr>
                <w:rFonts w:ascii="Arial" w:hAnsi="Arial"/>
                <w:b w:val="false"/>
                <w:i w:val="false"/>
                <w:color w:val="000000"/>
                <w:sz w:val="15"/>
              </w:rPr>
              <w:t xml:space="preserve"> </w:t>
            </w:r>
          </w:p>
          <w:bookmarkEnd w:id="856"/>
        </w:tc>
        <w:tc>
          <w:tcPr>
            <w:tcW w:w="872" w:type="dxa"/>
            <w:tcBorders>
              <w:top w:val="outset" w:color="000000" w:sz="8"/>
              <w:left w:val="outset" w:color="000000" w:sz="8"/>
              <w:bottom w:val="outset" w:color="000000" w:sz="8"/>
              <w:right w:val="outset" w:color="000000" w:sz="8"/>
            </w:tcBorders>
            <w:vAlign w:val="center"/>
          </w:tcPr>
          <w:bookmarkStart w:name="779" w:id="857"/>
          <w:p>
            <w:pPr>
              <w:spacing w:after="75"/>
              <w:ind w:left="0"/>
              <w:jc w:val="center"/>
            </w:pPr>
            <w:r>
              <w:rPr>
                <w:rFonts w:ascii="Arial" w:hAnsi="Arial"/>
                <w:b w:val="false"/>
                <w:i w:val="false"/>
                <w:color w:val="000000"/>
                <w:sz w:val="15"/>
              </w:rPr>
              <w:t xml:space="preserve"> </w:t>
            </w:r>
          </w:p>
          <w:bookmarkEnd w:id="857"/>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780" w:id="858"/>
          <w:p>
            <w:pPr>
              <w:spacing w:after="75"/>
              <w:ind w:left="0"/>
              <w:jc w:val="center"/>
            </w:pPr>
            <w:r>
              <w:rPr>
                <w:rFonts w:ascii="Arial" w:hAnsi="Arial"/>
                <w:b w:val="false"/>
                <w:i w:val="false"/>
                <w:color w:val="000000"/>
                <w:sz w:val="15"/>
              </w:rPr>
              <w:t>Х</w:t>
            </w:r>
          </w:p>
          <w:bookmarkEnd w:id="858"/>
        </w:tc>
        <w:tc>
          <w:tcPr>
            <w:tcW w:w="3855" w:type="dxa"/>
            <w:tcBorders>
              <w:top w:val="outset" w:color="000000" w:sz="8"/>
              <w:left w:val="outset" w:color="000000" w:sz="8"/>
              <w:bottom w:val="outset" w:color="000000" w:sz="8"/>
              <w:right w:val="outset" w:color="000000" w:sz="8"/>
            </w:tcBorders>
            <w:vAlign w:val="center"/>
          </w:tcPr>
          <w:bookmarkStart w:name="781" w:id="859"/>
          <w:p>
            <w:pPr>
              <w:spacing w:after="75"/>
              <w:ind w:left="0"/>
              <w:jc w:val="both"/>
            </w:pPr>
            <w:r>
              <w:rPr>
                <w:rFonts w:ascii="Arial" w:hAnsi="Arial"/>
                <w:b w:val="false"/>
                <w:i w:val="false"/>
                <w:color w:val="000000"/>
                <w:sz w:val="15"/>
              </w:rPr>
              <w:t>спеціальний фонд, у тому числі:</w:t>
            </w:r>
          </w:p>
          <w:bookmarkEnd w:id="859"/>
        </w:tc>
        <w:tc>
          <w:tcPr>
            <w:tcW w:w="805" w:type="dxa"/>
            <w:tcBorders>
              <w:top w:val="outset" w:color="000000" w:sz="8"/>
              <w:left w:val="outset" w:color="000000" w:sz="8"/>
              <w:bottom w:val="outset" w:color="000000" w:sz="8"/>
              <w:right w:val="outset" w:color="000000" w:sz="8"/>
            </w:tcBorders>
            <w:vAlign w:val="center"/>
          </w:tcPr>
          <w:bookmarkStart w:name="782" w:id="860"/>
          <w:p>
            <w:pPr>
              <w:spacing w:after="75"/>
              <w:ind w:left="0"/>
              <w:jc w:val="center"/>
            </w:pPr>
            <w:r>
              <w:rPr>
                <w:rFonts w:ascii="Arial" w:hAnsi="Arial"/>
                <w:b w:val="false"/>
                <w:i w:val="false"/>
                <w:color w:val="000000"/>
                <w:sz w:val="15"/>
              </w:rPr>
              <w:t xml:space="preserve"> </w:t>
            </w:r>
          </w:p>
          <w:bookmarkEnd w:id="860"/>
        </w:tc>
        <w:tc>
          <w:tcPr>
            <w:tcW w:w="1064" w:type="dxa"/>
            <w:tcBorders>
              <w:top w:val="outset" w:color="000000" w:sz="8"/>
              <w:left w:val="outset" w:color="000000" w:sz="8"/>
              <w:bottom w:val="outset" w:color="000000" w:sz="8"/>
              <w:right w:val="outset" w:color="000000" w:sz="8"/>
            </w:tcBorders>
            <w:vAlign w:val="center"/>
          </w:tcPr>
          <w:bookmarkStart w:name="783" w:id="861"/>
          <w:p>
            <w:pPr>
              <w:spacing w:after="75"/>
              <w:ind w:left="0"/>
              <w:jc w:val="center"/>
            </w:pPr>
            <w:r>
              <w:rPr>
                <w:rFonts w:ascii="Arial" w:hAnsi="Arial"/>
                <w:b w:val="false"/>
                <w:i w:val="false"/>
                <w:color w:val="000000"/>
                <w:sz w:val="15"/>
              </w:rPr>
              <w:t xml:space="preserve"> </w:t>
            </w:r>
          </w:p>
          <w:bookmarkEnd w:id="861"/>
        </w:tc>
        <w:tc>
          <w:tcPr>
            <w:tcW w:w="872" w:type="dxa"/>
            <w:tcBorders>
              <w:top w:val="outset" w:color="000000" w:sz="8"/>
              <w:left w:val="outset" w:color="000000" w:sz="8"/>
              <w:bottom w:val="outset" w:color="000000" w:sz="8"/>
              <w:right w:val="outset" w:color="000000" w:sz="8"/>
            </w:tcBorders>
            <w:vAlign w:val="center"/>
          </w:tcPr>
          <w:bookmarkStart w:name="784" w:id="862"/>
          <w:p>
            <w:pPr>
              <w:spacing w:after="75"/>
              <w:ind w:left="0"/>
              <w:jc w:val="center"/>
            </w:pPr>
            <w:r>
              <w:rPr>
                <w:rFonts w:ascii="Arial" w:hAnsi="Arial"/>
                <w:b w:val="false"/>
                <w:i w:val="false"/>
                <w:color w:val="000000"/>
                <w:sz w:val="15"/>
              </w:rPr>
              <w:t xml:space="preserve"> </w:t>
            </w:r>
          </w:p>
          <w:bookmarkEnd w:id="862"/>
        </w:tc>
        <w:tc>
          <w:tcPr>
            <w:tcW w:w="872" w:type="dxa"/>
            <w:tcBorders>
              <w:top w:val="outset" w:color="000000" w:sz="8"/>
              <w:left w:val="outset" w:color="000000" w:sz="8"/>
              <w:bottom w:val="outset" w:color="000000" w:sz="8"/>
              <w:right w:val="outset" w:color="000000" w:sz="8"/>
            </w:tcBorders>
            <w:vAlign w:val="center"/>
          </w:tcPr>
          <w:bookmarkStart w:name="785" w:id="863"/>
          <w:p>
            <w:pPr>
              <w:spacing w:after="75"/>
              <w:ind w:left="0"/>
              <w:jc w:val="center"/>
            </w:pPr>
            <w:r>
              <w:rPr>
                <w:rFonts w:ascii="Arial" w:hAnsi="Arial"/>
                <w:b w:val="false"/>
                <w:i w:val="false"/>
                <w:color w:val="000000"/>
                <w:sz w:val="15"/>
              </w:rPr>
              <w:t xml:space="preserve"> </w:t>
            </w:r>
          </w:p>
          <w:bookmarkEnd w:id="863"/>
        </w:tc>
        <w:tc>
          <w:tcPr>
            <w:tcW w:w="872" w:type="dxa"/>
            <w:tcBorders>
              <w:top w:val="outset" w:color="000000" w:sz="8"/>
              <w:left w:val="outset" w:color="000000" w:sz="8"/>
              <w:bottom w:val="outset" w:color="000000" w:sz="8"/>
              <w:right w:val="outset" w:color="000000" w:sz="8"/>
            </w:tcBorders>
            <w:vAlign w:val="center"/>
          </w:tcPr>
          <w:bookmarkStart w:name="786" w:id="864"/>
          <w:p>
            <w:pPr>
              <w:spacing w:after="75"/>
              <w:ind w:left="0"/>
              <w:jc w:val="center"/>
            </w:pPr>
            <w:r>
              <w:rPr>
                <w:rFonts w:ascii="Arial" w:hAnsi="Arial"/>
                <w:b w:val="false"/>
                <w:i w:val="false"/>
                <w:color w:val="000000"/>
                <w:sz w:val="15"/>
              </w:rPr>
              <w:t xml:space="preserve"> </w:t>
            </w:r>
          </w:p>
          <w:bookmarkEnd w:id="864"/>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787" w:id="865"/>
          <w:p>
            <w:pPr>
              <w:spacing w:after="75"/>
              <w:ind w:left="0"/>
              <w:jc w:val="center"/>
            </w:pPr>
            <w:r>
              <w:rPr>
                <w:rFonts w:ascii="Arial" w:hAnsi="Arial"/>
                <w:b w:val="false"/>
                <w:i w:val="false"/>
                <w:color w:val="000000"/>
                <w:sz w:val="15"/>
              </w:rPr>
              <w:t>Х</w:t>
            </w:r>
          </w:p>
          <w:bookmarkEnd w:id="865"/>
        </w:tc>
        <w:tc>
          <w:tcPr>
            <w:tcW w:w="3855" w:type="dxa"/>
            <w:tcBorders>
              <w:top w:val="outset" w:color="000000" w:sz="8"/>
              <w:left w:val="outset" w:color="000000" w:sz="8"/>
              <w:bottom w:val="outset" w:color="000000" w:sz="8"/>
              <w:right w:val="outset" w:color="000000" w:sz="8"/>
            </w:tcBorders>
            <w:vAlign w:val="center"/>
          </w:tcPr>
          <w:bookmarkStart w:name="788" w:id="866"/>
          <w:p>
            <w:pPr>
              <w:spacing w:after="75"/>
              <w:ind w:left="0"/>
              <w:jc w:val="both"/>
            </w:pPr>
            <w:r>
              <w:rPr>
                <w:rFonts w:ascii="Arial" w:hAnsi="Arial"/>
                <w:b w:val="false"/>
                <w:i w:val="false"/>
                <w:color w:val="000000"/>
                <w:sz w:val="15"/>
              </w:rPr>
              <w:t>бюджет розвитку</w:t>
            </w:r>
          </w:p>
          <w:bookmarkEnd w:id="866"/>
        </w:tc>
        <w:tc>
          <w:tcPr>
            <w:tcW w:w="805" w:type="dxa"/>
            <w:tcBorders>
              <w:top w:val="outset" w:color="000000" w:sz="8"/>
              <w:left w:val="outset" w:color="000000" w:sz="8"/>
              <w:bottom w:val="outset" w:color="000000" w:sz="8"/>
              <w:right w:val="outset" w:color="000000" w:sz="8"/>
            </w:tcBorders>
            <w:vAlign w:val="center"/>
          </w:tcPr>
          <w:bookmarkStart w:name="789" w:id="867"/>
          <w:p>
            <w:pPr>
              <w:spacing w:after="75"/>
              <w:ind w:left="0"/>
              <w:jc w:val="center"/>
            </w:pPr>
            <w:r>
              <w:rPr>
                <w:rFonts w:ascii="Arial" w:hAnsi="Arial"/>
                <w:b w:val="false"/>
                <w:i w:val="false"/>
                <w:color w:val="000000"/>
                <w:sz w:val="15"/>
              </w:rPr>
              <w:t xml:space="preserve"> </w:t>
            </w:r>
          </w:p>
          <w:bookmarkEnd w:id="867"/>
        </w:tc>
        <w:tc>
          <w:tcPr>
            <w:tcW w:w="1064" w:type="dxa"/>
            <w:tcBorders>
              <w:top w:val="outset" w:color="000000" w:sz="8"/>
              <w:left w:val="outset" w:color="000000" w:sz="8"/>
              <w:bottom w:val="outset" w:color="000000" w:sz="8"/>
              <w:right w:val="outset" w:color="000000" w:sz="8"/>
            </w:tcBorders>
            <w:vAlign w:val="center"/>
          </w:tcPr>
          <w:bookmarkStart w:name="790" w:id="868"/>
          <w:p>
            <w:pPr>
              <w:spacing w:after="75"/>
              <w:ind w:left="0"/>
              <w:jc w:val="center"/>
            </w:pPr>
            <w:r>
              <w:rPr>
                <w:rFonts w:ascii="Arial" w:hAnsi="Arial"/>
                <w:b w:val="false"/>
                <w:i w:val="false"/>
                <w:color w:val="000000"/>
                <w:sz w:val="15"/>
              </w:rPr>
              <w:t xml:space="preserve"> </w:t>
            </w:r>
          </w:p>
          <w:bookmarkEnd w:id="868"/>
        </w:tc>
        <w:tc>
          <w:tcPr>
            <w:tcW w:w="872" w:type="dxa"/>
            <w:tcBorders>
              <w:top w:val="outset" w:color="000000" w:sz="8"/>
              <w:left w:val="outset" w:color="000000" w:sz="8"/>
              <w:bottom w:val="outset" w:color="000000" w:sz="8"/>
              <w:right w:val="outset" w:color="000000" w:sz="8"/>
            </w:tcBorders>
            <w:vAlign w:val="center"/>
          </w:tcPr>
          <w:bookmarkStart w:name="791" w:id="869"/>
          <w:p>
            <w:pPr>
              <w:spacing w:after="75"/>
              <w:ind w:left="0"/>
              <w:jc w:val="center"/>
            </w:pPr>
            <w:r>
              <w:rPr>
                <w:rFonts w:ascii="Arial" w:hAnsi="Arial"/>
                <w:b w:val="false"/>
                <w:i w:val="false"/>
                <w:color w:val="000000"/>
                <w:sz w:val="15"/>
              </w:rPr>
              <w:t xml:space="preserve"> </w:t>
            </w:r>
          </w:p>
          <w:bookmarkEnd w:id="869"/>
        </w:tc>
        <w:tc>
          <w:tcPr>
            <w:tcW w:w="872" w:type="dxa"/>
            <w:tcBorders>
              <w:top w:val="outset" w:color="000000" w:sz="8"/>
              <w:left w:val="outset" w:color="000000" w:sz="8"/>
              <w:bottom w:val="outset" w:color="000000" w:sz="8"/>
              <w:right w:val="outset" w:color="000000" w:sz="8"/>
            </w:tcBorders>
            <w:vAlign w:val="center"/>
          </w:tcPr>
          <w:bookmarkStart w:name="792" w:id="870"/>
          <w:p>
            <w:pPr>
              <w:spacing w:after="75"/>
              <w:ind w:left="0"/>
              <w:jc w:val="center"/>
            </w:pPr>
            <w:r>
              <w:rPr>
                <w:rFonts w:ascii="Arial" w:hAnsi="Arial"/>
                <w:b w:val="false"/>
                <w:i w:val="false"/>
                <w:color w:val="000000"/>
                <w:sz w:val="15"/>
              </w:rPr>
              <w:t xml:space="preserve"> </w:t>
            </w:r>
          </w:p>
          <w:bookmarkEnd w:id="870"/>
        </w:tc>
        <w:tc>
          <w:tcPr>
            <w:tcW w:w="872" w:type="dxa"/>
            <w:tcBorders>
              <w:top w:val="outset" w:color="000000" w:sz="8"/>
              <w:left w:val="outset" w:color="000000" w:sz="8"/>
              <w:bottom w:val="outset" w:color="000000" w:sz="8"/>
              <w:right w:val="outset" w:color="000000" w:sz="8"/>
            </w:tcBorders>
            <w:vAlign w:val="center"/>
          </w:tcPr>
          <w:bookmarkStart w:name="793" w:id="871"/>
          <w:p>
            <w:pPr>
              <w:spacing w:after="75"/>
              <w:ind w:left="0"/>
              <w:jc w:val="center"/>
            </w:pPr>
            <w:r>
              <w:rPr>
                <w:rFonts w:ascii="Arial" w:hAnsi="Arial"/>
                <w:b w:val="false"/>
                <w:i w:val="false"/>
                <w:color w:val="000000"/>
                <w:sz w:val="15"/>
              </w:rPr>
              <w:t xml:space="preserve"> </w:t>
            </w:r>
          </w:p>
          <w:bookmarkEnd w:id="871"/>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794" w:id="872"/>
          <w:p>
            <w:pPr>
              <w:spacing w:after="75"/>
              <w:ind w:left="0"/>
              <w:jc w:val="center"/>
            </w:pPr>
            <w:r>
              <w:rPr>
                <w:rFonts w:ascii="Arial" w:hAnsi="Arial"/>
                <w:b w:val="false"/>
                <w:i w:val="false"/>
                <w:color w:val="000000"/>
                <w:sz w:val="15"/>
              </w:rPr>
              <w:t>Х</w:t>
            </w:r>
          </w:p>
          <w:bookmarkEnd w:id="872"/>
        </w:tc>
        <w:tc>
          <w:tcPr>
            <w:tcW w:w="3855" w:type="dxa"/>
            <w:tcBorders>
              <w:top w:val="outset" w:color="000000" w:sz="8"/>
              <w:left w:val="outset" w:color="000000" w:sz="8"/>
              <w:bottom w:val="outset" w:color="000000" w:sz="8"/>
              <w:right w:val="outset" w:color="000000" w:sz="8"/>
            </w:tcBorders>
            <w:vAlign w:val="center"/>
          </w:tcPr>
          <w:bookmarkStart w:name="795" w:id="873"/>
          <w:p>
            <w:pPr>
              <w:spacing w:after="75"/>
              <w:ind w:left="0"/>
              <w:jc w:val="left"/>
            </w:pPr>
            <w:r>
              <w:rPr>
                <w:rFonts w:ascii="Arial" w:hAnsi="Arial"/>
                <w:b w:val="false"/>
                <w:i w:val="false"/>
                <w:color w:val="000000"/>
                <w:sz w:val="15"/>
              </w:rPr>
              <w:t>УСЬОГО, у тому числі:</w:t>
            </w:r>
          </w:p>
          <w:bookmarkEnd w:id="873"/>
        </w:tc>
        <w:tc>
          <w:tcPr>
            <w:tcW w:w="805" w:type="dxa"/>
            <w:tcBorders>
              <w:top w:val="outset" w:color="000000" w:sz="8"/>
              <w:left w:val="outset" w:color="000000" w:sz="8"/>
              <w:bottom w:val="outset" w:color="000000" w:sz="8"/>
              <w:right w:val="outset" w:color="000000" w:sz="8"/>
            </w:tcBorders>
            <w:vAlign w:val="center"/>
          </w:tcPr>
          <w:bookmarkStart w:name="796" w:id="874"/>
          <w:p>
            <w:pPr>
              <w:spacing w:after="75"/>
              <w:ind w:left="0"/>
              <w:jc w:val="center"/>
            </w:pPr>
            <w:r>
              <w:rPr>
                <w:rFonts w:ascii="Arial" w:hAnsi="Arial"/>
                <w:b w:val="false"/>
                <w:i w:val="false"/>
                <w:color w:val="000000"/>
                <w:sz w:val="15"/>
              </w:rPr>
              <w:t xml:space="preserve"> </w:t>
            </w:r>
          </w:p>
          <w:bookmarkEnd w:id="874"/>
        </w:tc>
        <w:tc>
          <w:tcPr>
            <w:tcW w:w="1064" w:type="dxa"/>
            <w:tcBorders>
              <w:top w:val="outset" w:color="000000" w:sz="8"/>
              <w:left w:val="outset" w:color="000000" w:sz="8"/>
              <w:bottom w:val="outset" w:color="000000" w:sz="8"/>
              <w:right w:val="outset" w:color="000000" w:sz="8"/>
            </w:tcBorders>
            <w:vAlign w:val="center"/>
          </w:tcPr>
          <w:bookmarkStart w:name="797" w:id="875"/>
          <w:p>
            <w:pPr>
              <w:spacing w:after="75"/>
              <w:ind w:left="0"/>
              <w:jc w:val="center"/>
            </w:pPr>
            <w:r>
              <w:rPr>
                <w:rFonts w:ascii="Arial" w:hAnsi="Arial"/>
                <w:b w:val="false"/>
                <w:i w:val="false"/>
                <w:color w:val="000000"/>
                <w:sz w:val="15"/>
              </w:rPr>
              <w:t xml:space="preserve"> </w:t>
            </w:r>
          </w:p>
          <w:bookmarkEnd w:id="875"/>
        </w:tc>
        <w:tc>
          <w:tcPr>
            <w:tcW w:w="872" w:type="dxa"/>
            <w:tcBorders>
              <w:top w:val="outset" w:color="000000" w:sz="8"/>
              <w:left w:val="outset" w:color="000000" w:sz="8"/>
              <w:bottom w:val="outset" w:color="000000" w:sz="8"/>
              <w:right w:val="outset" w:color="000000" w:sz="8"/>
            </w:tcBorders>
            <w:vAlign w:val="center"/>
          </w:tcPr>
          <w:bookmarkStart w:name="798" w:id="876"/>
          <w:p>
            <w:pPr>
              <w:spacing w:after="75"/>
              <w:ind w:left="0"/>
              <w:jc w:val="center"/>
            </w:pPr>
            <w:r>
              <w:rPr>
                <w:rFonts w:ascii="Arial" w:hAnsi="Arial"/>
                <w:b w:val="false"/>
                <w:i w:val="false"/>
                <w:color w:val="000000"/>
                <w:sz w:val="15"/>
              </w:rPr>
              <w:t xml:space="preserve"> </w:t>
            </w:r>
          </w:p>
          <w:bookmarkEnd w:id="876"/>
        </w:tc>
        <w:tc>
          <w:tcPr>
            <w:tcW w:w="872" w:type="dxa"/>
            <w:tcBorders>
              <w:top w:val="outset" w:color="000000" w:sz="8"/>
              <w:left w:val="outset" w:color="000000" w:sz="8"/>
              <w:bottom w:val="outset" w:color="000000" w:sz="8"/>
              <w:right w:val="outset" w:color="000000" w:sz="8"/>
            </w:tcBorders>
            <w:vAlign w:val="center"/>
          </w:tcPr>
          <w:bookmarkStart w:name="799" w:id="877"/>
          <w:p>
            <w:pPr>
              <w:spacing w:after="75"/>
              <w:ind w:left="0"/>
              <w:jc w:val="center"/>
            </w:pPr>
            <w:r>
              <w:rPr>
                <w:rFonts w:ascii="Arial" w:hAnsi="Arial"/>
                <w:b w:val="false"/>
                <w:i w:val="false"/>
                <w:color w:val="000000"/>
                <w:sz w:val="15"/>
              </w:rPr>
              <w:t xml:space="preserve"> </w:t>
            </w:r>
          </w:p>
          <w:bookmarkEnd w:id="877"/>
        </w:tc>
        <w:tc>
          <w:tcPr>
            <w:tcW w:w="872" w:type="dxa"/>
            <w:tcBorders>
              <w:top w:val="outset" w:color="000000" w:sz="8"/>
              <w:left w:val="outset" w:color="000000" w:sz="8"/>
              <w:bottom w:val="outset" w:color="000000" w:sz="8"/>
              <w:right w:val="outset" w:color="000000" w:sz="8"/>
            </w:tcBorders>
            <w:vAlign w:val="center"/>
          </w:tcPr>
          <w:bookmarkStart w:name="800" w:id="878"/>
          <w:p>
            <w:pPr>
              <w:spacing w:after="75"/>
              <w:ind w:left="0"/>
              <w:jc w:val="center"/>
            </w:pPr>
            <w:r>
              <w:rPr>
                <w:rFonts w:ascii="Arial" w:hAnsi="Arial"/>
                <w:b w:val="false"/>
                <w:i w:val="false"/>
                <w:color w:val="000000"/>
                <w:sz w:val="15"/>
              </w:rPr>
              <w:t xml:space="preserve"> </w:t>
            </w:r>
          </w:p>
          <w:bookmarkEnd w:id="878"/>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801" w:id="879"/>
          <w:p>
            <w:pPr>
              <w:spacing w:after="75"/>
              <w:ind w:left="0"/>
              <w:jc w:val="center"/>
            </w:pPr>
            <w:r>
              <w:rPr>
                <w:rFonts w:ascii="Arial" w:hAnsi="Arial"/>
                <w:b w:val="false"/>
                <w:i w:val="false"/>
                <w:color w:val="000000"/>
                <w:sz w:val="15"/>
              </w:rPr>
              <w:t>Х</w:t>
            </w:r>
          </w:p>
          <w:bookmarkEnd w:id="879"/>
        </w:tc>
        <w:tc>
          <w:tcPr>
            <w:tcW w:w="3855" w:type="dxa"/>
            <w:tcBorders>
              <w:top w:val="outset" w:color="000000" w:sz="8"/>
              <w:left w:val="outset" w:color="000000" w:sz="8"/>
              <w:bottom w:val="outset" w:color="000000" w:sz="8"/>
              <w:right w:val="outset" w:color="000000" w:sz="8"/>
            </w:tcBorders>
            <w:vAlign w:val="center"/>
          </w:tcPr>
          <w:bookmarkStart w:name="802" w:id="880"/>
          <w:p>
            <w:pPr>
              <w:spacing w:after="75"/>
              <w:ind w:left="0"/>
              <w:jc w:val="both"/>
            </w:pPr>
            <w:r>
              <w:rPr>
                <w:rFonts w:ascii="Arial" w:hAnsi="Arial"/>
                <w:b w:val="false"/>
                <w:i w:val="false"/>
                <w:color w:val="000000"/>
                <w:sz w:val="15"/>
              </w:rPr>
              <w:t>загальний фонд</w:t>
            </w:r>
          </w:p>
          <w:bookmarkEnd w:id="880"/>
        </w:tc>
        <w:tc>
          <w:tcPr>
            <w:tcW w:w="805" w:type="dxa"/>
            <w:tcBorders>
              <w:top w:val="outset" w:color="000000" w:sz="8"/>
              <w:left w:val="outset" w:color="000000" w:sz="8"/>
              <w:bottom w:val="outset" w:color="000000" w:sz="8"/>
              <w:right w:val="outset" w:color="000000" w:sz="8"/>
            </w:tcBorders>
            <w:vAlign w:val="center"/>
          </w:tcPr>
          <w:bookmarkStart w:name="803" w:id="881"/>
          <w:p>
            <w:pPr>
              <w:spacing w:after="75"/>
              <w:ind w:left="0"/>
              <w:jc w:val="center"/>
            </w:pPr>
            <w:r>
              <w:rPr>
                <w:rFonts w:ascii="Arial" w:hAnsi="Arial"/>
                <w:b w:val="false"/>
                <w:i w:val="false"/>
                <w:color w:val="000000"/>
                <w:sz w:val="15"/>
              </w:rPr>
              <w:t xml:space="preserve"> </w:t>
            </w:r>
          </w:p>
          <w:bookmarkEnd w:id="881"/>
        </w:tc>
        <w:tc>
          <w:tcPr>
            <w:tcW w:w="1064" w:type="dxa"/>
            <w:tcBorders>
              <w:top w:val="outset" w:color="000000" w:sz="8"/>
              <w:left w:val="outset" w:color="000000" w:sz="8"/>
              <w:bottom w:val="outset" w:color="000000" w:sz="8"/>
              <w:right w:val="outset" w:color="000000" w:sz="8"/>
            </w:tcBorders>
            <w:vAlign w:val="center"/>
          </w:tcPr>
          <w:bookmarkStart w:name="804" w:id="882"/>
          <w:p>
            <w:pPr>
              <w:spacing w:after="75"/>
              <w:ind w:left="0"/>
              <w:jc w:val="center"/>
            </w:pPr>
            <w:r>
              <w:rPr>
                <w:rFonts w:ascii="Arial" w:hAnsi="Arial"/>
                <w:b w:val="false"/>
                <w:i w:val="false"/>
                <w:color w:val="000000"/>
                <w:sz w:val="15"/>
              </w:rPr>
              <w:t xml:space="preserve"> </w:t>
            </w:r>
          </w:p>
          <w:bookmarkEnd w:id="882"/>
        </w:tc>
        <w:tc>
          <w:tcPr>
            <w:tcW w:w="872" w:type="dxa"/>
            <w:tcBorders>
              <w:top w:val="outset" w:color="000000" w:sz="8"/>
              <w:left w:val="outset" w:color="000000" w:sz="8"/>
              <w:bottom w:val="outset" w:color="000000" w:sz="8"/>
              <w:right w:val="outset" w:color="000000" w:sz="8"/>
            </w:tcBorders>
            <w:vAlign w:val="center"/>
          </w:tcPr>
          <w:bookmarkStart w:name="805" w:id="883"/>
          <w:p>
            <w:pPr>
              <w:spacing w:after="75"/>
              <w:ind w:left="0"/>
              <w:jc w:val="center"/>
            </w:pPr>
            <w:r>
              <w:rPr>
                <w:rFonts w:ascii="Arial" w:hAnsi="Arial"/>
                <w:b w:val="false"/>
                <w:i w:val="false"/>
                <w:color w:val="000000"/>
                <w:sz w:val="15"/>
              </w:rPr>
              <w:t xml:space="preserve"> </w:t>
            </w:r>
          </w:p>
          <w:bookmarkEnd w:id="883"/>
        </w:tc>
        <w:tc>
          <w:tcPr>
            <w:tcW w:w="872" w:type="dxa"/>
            <w:tcBorders>
              <w:top w:val="outset" w:color="000000" w:sz="8"/>
              <w:left w:val="outset" w:color="000000" w:sz="8"/>
              <w:bottom w:val="outset" w:color="000000" w:sz="8"/>
              <w:right w:val="outset" w:color="000000" w:sz="8"/>
            </w:tcBorders>
            <w:vAlign w:val="center"/>
          </w:tcPr>
          <w:bookmarkStart w:name="806" w:id="884"/>
          <w:p>
            <w:pPr>
              <w:spacing w:after="75"/>
              <w:ind w:left="0"/>
              <w:jc w:val="center"/>
            </w:pPr>
            <w:r>
              <w:rPr>
                <w:rFonts w:ascii="Arial" w:hAnsi="Arial"/>
                <w:b w:val="false"/>
                <w:i w:val="false"/>
                <w:color w:val="000000"/>
                <w:sz w:val="15"/>
              </w:rPr>
              <w:t xml:space="preserve"> </w:t>
            </w:r>
          </w:p>
          <w:bookmarkEnd w:id="884"/>
        </w:tc>
        <w:tc>
          <w:tcPr>
            <w:tcW w:w="872" w:type="dxa"/>
            <w:tcBorders>
              <w:top w:val="outset" w:color="000000" w:sz="8"/>
              <w:left w:val="outset" w:color="000000" w:sz="8"/>
              <w:bottom w:val="outset" w:color="000000" w:sz="8"/>
              <w:right w:val="outset" w:color="000000" w:sz="8"/>
            </w:tcBorders>
            <w:vAlign w:val="center"/>
          </w:tcPr>
          <w:bookmarkStart w:name="807" w:id="885"/>
          <w:p>
            <w:pPr>
              <w:spacing w:after="75"/>
              <w:ind w:left="0"/>
              <w:jc w:val="center"/>
            </w:pPr>
            <w:r>
              <w:rPr>
                <w:rFonts w:ascii="Arial" w:hAnsi="Arial"/>
                <w:b w:val="false"/>
                <w:i w:val="false"/>
                <w:color w:val="000000"/>
                <w:sz w:val="15"/>
              </w:rPr>
              <w:t xml:space="preserve"> </w:t>
            </w:r>
          </w:p>
          <w:bookmarkEnd w:id="885"/>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808" w:id="886"/>
          <w:p>
            <w:pPr>
              <w:spacing w:after="75"/>
              <w:ind w:left="0"/>
              <w:jc w:val="center"/>
            </w:pPr>
            <w:r>
              <w:rPr>
                <w:rFonts w:ascii="Arial" w:hAnsi="Arial"/>
                <w:b w:val="false"/>
                <w:i w:val="false"/>
                <w:color w:val="000000"/>
                <w:sz w:val="15"/>
              </w:rPr>
              <w:t>Х</w:t>
            </w:r>
          </w:p>
          <w:bookmarkEnd w:id="886"/>
        </w:tc>
        <w:tc>
          <w:tcPr>
            <w:tcW w:w="3855" w:type="dxa"/>
            <w:tcBorders>
              <w:top w:val="outset" w:color="000000" w:sz="8"/>
              <w:left w:val="outset" w:color="000000" w:sz="8"/>
              <w:bottom w:val="outset" w:color="000000" w:sz="8"/>
              <w:right w:val="outset" w:color="000000" w:sz="8"/>
            </w:tcBorders>
            <w:vAlign w:val="center"/>
          </w:tcPr>
          <w:bookmarkStart w:name="809" w:id="887"/>
          <w:p>
            <w:pPr>
              <w:spacing w:after="75"/>
              <w:ind w:left="0"/>
              <w:jc w:val="both"/>
            </w:pPr>
            <w:r>
              <w:rPr>
                <w:rFonts w:ascii="Arial" w:hAnsi="Arial"/>
                <w:b w:val="false"/>
                <w:i w:val="false"/>
                <w:color w:val="000000"/>
                <w:sz w:val="15"/>
              </w:rPr>
              <w:t>спеціальний фонд, у тому числі:</w:t>
            </w:r>
          </w:p>
          <w:bookmarkEnd w:id="887"/>
        </w:tc>
        <w:tc>
          <w:tcPr>
            <w:tcW w:w="805" w:type="dxa"/>
            <w:tcBorders>
              <w:top w:val="outset" w:color="000000" w:sz="8"/>
              <w:left w:val="outset" w:color="000000" w:sz="8"/>
              <w:bottom w:val="outset" w:color="000000" w:sz="8"/>
              <w:right w:val="outset" w:color="000000" w:sz="8"/>
            </w:tcBorders>
            <w:vAlign w:val="center"/>
          </w:tcPr>
          <w:bookmarkStart w:name="810" w:id="888"/>
          <w:p>
            <w:pPr>
              <w:spacing w:after="75"/>
              <w:ind w:left="0"/>
              <w:jc w:val="center"/>
            </w:pPr>
            <w:r>
              <w:rPr>
                <w:rFonts w:ascii="Arial" w:hAnsi="Arial"/>
                <w:b w:val="false"/>
                <w:i w:val="false"/>
                <w:color w:val="000000"/>
                <w:sz w:val="15"/>
              </w:rPr>
              <w:t xml:space="preserve"> </w:t>
            </w:r>
          </w:p>
          <w:bookmarkEnd w:id="888"/>
        </w:tc>
        <w:tc>
          <w:tcPr>
            <w:tcW w:w="1064" w:type="dxa"/>
            <w:tcBorders>
              <w:top w:val="outset" w:color="000000" w:sz="8"/>
              <w:left w:val="outset" w:color="000000" w:sz="8"/>
              <w:bottom w:val="outset" w:color="000000" w:sz="8"/>
              <w:right w:val="outset" w:color="000000" w:sz="8"/>
            </w:tcBorders>
            <w:vAlign w:val="center"/>
          </w:tcPr>
          <w:bookmarkStart w:name="811" w:id="889"/>
          <w:p>
            <w:pPr>
              <w:spacing w:after="75"/>
              <w:ind w:left="0"/>
              <w:jc w:val="center"/>
            </w:pPr>
            <w:r>
              <w:rPr>
                <w:rFonts w:ascii="Arial" w:hAnsi="Arial"/>
                <w:b w:val="false"/>
                <w:i w:val="false"/>
                <w:color w:val="000000"/>
                <w:sz w:val="15"/>
              </w:rPr>
              <w:t xml:space="preserve"> </w:t>
            </w:r>
          </w:p>
          <w:bookmarkEnd w:id="889"/>
        </w:tc>
        <w:tc>
          <w:tcPr>
            <w:tcW w:w="872" w:type="dxa"/>
            <w:tcBorders>
              <w:top w:val="outset" w:color="000000" w:sz="8"/>
              <w:left w:val="outset" w:color="000000" w:sz="8"/>
              <w:bottom w:val="outset" w:color="000000" w:sz="8"/>
              <w:right w:val="outset" w:color="000000" w:sz="8"/>
            </w:tcBorders>
            <w:vAlign w:val="center"/>
          </w:tcPr>
          <w:bookmarkStart w:name="812" w:id="890"/>
          <w:p>
            <w:pPr>
              <w:spacing w:after="75"/>
              <w:ind w:left="0"/>
              <w:jc w:val="center"/>
            </w:pPr>
            <w:r>
              <w:rPr>
                <w:rFonts w:ascii="Arial" w:hAnsi="Arial"/>
                <w:b w:val="false"/>
                <w:i w:val="false"/>
                <w:color w:val="000000"/>
                <w:sz w:val="15"/>
              </w:rPr>
              <w:t xml:space="preserve"> </w:t>
            </w:r>
          </w:p>
          <w:bookmarkEnd w:id="890"/>
        </w:tc>
        <w:tc>
          <w:tcPr>
            <w:tcW w:w="872" w:type="dxa"/>
            <w:tcBorders>
              <w:top w:val="outset" w:color="000000" w:sz="8"/>
              <w:left w:val="outset" w:color="000000" w:sz="8"/>
              <w:bottom w:val="outset" w:color="000000" w:sz="8"/>
              <w:right w:val="outset" w:color="000000" w:sz="8"/>
            </w:tcBorders>
            <w:vAlign w:val="center"/>
          </w:tcPr>
          <w:bookmarkStart w:name="813" w:id="891"/>
          <w:p>
            <w:pPr>
              <w:spacing w:after="75"/>
              <w:ind w:left="0"/>
              <w:jc w:val="center"/>
            </w:pPr>
            <w:r>
              <w:rPr>
                <w:rFonts w:ascii="Arial" w:hAnsi="Arial"/>
                <w:b w:val="false"/>
                <w:i w:val="false"/>
                <w:color w:val="000000"/>
                <w:sz w:val="15"/>
              </w:rPr>
              <w:t xml:space="preserve"> </w:t>
            </w:r>
          </w:p>
          <w:bookmarkEnd w:id="891"/>
        </w:tc>
        <w:tc>
          <w:tcPr>
            <w:tcW w:w="872" w:type="dxa"/>
            <w:tcBorders>
              <w:top w:val="outset" w:color="000000" w:sz="8"/>
              <w:left w:val="outset" w:color="000000" w:sz="8"/>
              <w:bottom w:val="outset" w:color="000000" w:sz="8"/>
              <w:right w:val="outset" w:color="000000" w:sz="8"/>
            </w:tcBorders>
            <w:vAlign w:val="center"/>
          </w:tcPr>
          <w:bookmarkStart w:name="814" w:id="892"/>
          <w:p>
            <w:pPr>
              <w:spacing w:after="75"/>
              <w:ind w:left="0"/>
              <w:jc w:val="center"/>
            </w:pPr>
            <w:r>
              <w:rPr>
                <w:rFonts w:ascii="Arial" w:hAnsi="Arial"/>
                <w:b w:val="false"/>
                <w:i w:val="false"/>
                <w:color w:val="000000"/>
                <w:sz w:val="15"/>
              </w:rPr>
              <w:t xml:space="preserve"> </w:t>
            </w:r>
          </w:p>
          <w:bookmarkEnd w:id="892"/>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815" w:id="893"/>
          <w:p>
            <w:pPr>
              <w:spacing w:after="75"/>
              <w:ind w:left="0"/>
              <w:jc w:val="center"/>
            </w:pPr>
            <w:r>
              <w:rPr>
                <w:rFonts w:ascii="Arial" w:hAnsi="Arial"/>
                <w:b w:val="false"/>
                <w:i w:val="false"/>
                <w:color w:val="000000"/>
                <w:sz w:val="15"/>
              </w:rPr>
              <w:t>Х</w:t>
            </w:r>
          </w:p>
          <w:bookmarkEnd w:id="893"/>
        </w:tc>
        <w:tc>
          <w:tcPr>
            <w:tcW w:w="3855" w:type="dxa"/>
            <w:tcBorders>
              <w:top w:val="outset" w:color="000000" w:sz="8"/>
              <w:left w:val="outset" w:color="000000" w:sz="8"/>
              <w:bottom w:val="outset" w:color="000000" w:sz="8"/>
              <w:right w:val="outset" w:color="000000" w:sz="8"/>
            </w:tcBorders>
            <w:vAlign w:val="center"/>
          </w:tcPr>
          <w:bookmarkStart w:name="816" w:id="894"/>
          <w:p>
            <w:pPr>
              <w:spacing w:after="75"/>
              <w:ind w:left="0"/>
              <w:jc w:val="both"/>
            </w:pPr>
            <w:r>
              <w:rPr>
                <w:rFonts w:ascii="Arial" w:hAnsi="Arial"/>
                <w:b w:val="false"/>
                <w:i w:val="false"/>
                <w:color w:val="000000"/>
                <w:sz w:val="15"/>
              </w:rPr>
              <w:t>бюджет розвитку</w:t>
            </w:r>
          </w:p>
          <w:bookmarkEnd w:id="894"/>
        </w:tc>
        <w:tc>
          <w:tcPr>
            <w:tcW w:w="805" w:type="dxa"/>
            <w:tcBorders>
              <w:top w:val="outset" w:color="000000" w:sz="8"/>
              <w:left w:val="outset" w:color="000000" w:sz="8"/>
              <w:bottom w:val="outset" w:color="000000" w:sz="8"/>
              <w:right w:val="outset" w:color="000000" w:sz="8"/>
            </w:tcBorders>
            <w:vAlign w:val="center"/>
          </w:tcPr>
          <w:bookmarkStart w:name="817" w:id="895"/>
          <w:p>
            <w:pPr>
              <w:spacing w:after="75"/>
              <w:ind w:left="0"/>
              <w:jc w:val="center"/>
            </w:pPr>
            <w:r>
              <w:rPr>
                <w:rFonts w:ascii="Arial" w:hAnsi="Arial"/>
                <w:b w:val="false"/>
                <w:i w:val="false"/>
                <w:color w:val="000000"/>
                <w:sz w:val="15"/>
              </w:rPr>
              <w:t xml:space="preserve"> </w:t>
            </w:r>
          </w:p>
          <w:bookmarkEnd w:id="895"/>
        </w:tc>
        <w:tc>
          <w:tcPr>
            <w:tcW w:w="1064" w:type="dxa"/>
            <w:tcBorders>
              <w:top w:val="outset" w:color="000000" w:sz="8"/>
              <w:left w:val="outset" w:color="000000" w:sz="8"/>
              <w:bottom w:val="outset" w:color="000000" w:sz="8"/>
              <w:right w:val="outset" w:color="000000" w:sz="8"/>
            </w:tcBorders>
            <w:vAlign w:val="center"/>
          </w:tcPr>
          <w:bookmarkStart w:name="818" w:id="896"/>
          <w:p>
            <w:pPr>
              <w:spacing w:after="75"/>
              <w:ind w:left="0"/>
              <w:jc w:val="center"/>
            </w:pPr>
            <w:r>
              <w:rPr>
                <w:rFonts w:ascii="Arial" w:hAnsi="Arial"/>
                <w:b w:val="false"/>
                <w:i w:val="false"/>
                <w:color w:val="000000"/>
                <w:sz w:val="15"/>
              </w:rPr>
              <w:t xml:space="preserve"> </w:t>
            </w:r>
          </w:p>
          <w:bookmarkEnd w:id="896"/>
        </w:tc>
        <w:tc>
          <w:tcPr>
            <w:tcW w:w="872" w:type="dxa"/>
            <w:tcBorders>
              <w:top w:val="outset" w:color="000000" w:sz="8"/>
              <w:left w:val="outset" w:color="000000" w:sz="8"/>
              <w:bottom w:val="outset" w:color="000000" w:sz="8"/>
              <w:right w:val="outset" w:color="000000" w:sz="8"/>
            </w:tcBorders>
            <w:vAlign w:val="center"/>
          </w:tcPr>
          <w:bookmarkStart w:name="819" w:id="897"/>
          <w:p>
            <w:pPr>
              <w:spacing w:after="75"/>
              <w:ind w:left="0"/>
              <w:jc w:val="center"/>
            </w:pPr>
            <w:r>
              <w:rPr>
                <w:rFonts w:ascii="Arial" w:hAnsi="Arial"/>
                <w:b w:val="false"/>
                <w:i w:val="false"/>
                <w:color w:val="000000"/>
                <w:sz w:val="15"/>
              </w:rPr>
              <w:t xml:space="preserve"> </w:t>
            </w:r>
          </w:p>
          <w:bookmarkEnd w:id="897"/>
        </w:tc>
        <w:tc>
          <w:tcPr>
            <w:tcW w:w="872" w:type="dxa"/>
            <w:tcBorders>
              <w:top w:val="outset" w:color="000000" w:sz="8"/>
              <w:left w:val="outset" w:color="000000" w:sz="8"/>
              <w:bottom w:val="outset" w:color="000000" w:sz="8"/>
              <w:right w:val="outset" w:color="000000" w:sz="8"/>
            </w:tcBorders>
            <w:vAlign w:val="center"/>
          </w:tcPr>
          <w:bookmarkStart w:name="820" w:id="898"/>
          <w:p>
            <w:pPr>
              <w:spacing w:after="75"/>
              <w:ind w:left="0"/>
              <w:jc w:val="center"/>
            </w:pPr>
            <w:r>
              <w:rPr>
                <w:rFonts w:ascii="Arial" w:hAnsi="Arial"/>
                <w:b w:val="false"/>
                <w:i w:val="false"/>
                <w:color w:val="000000"/>
                <w:sz w:val="15"/>
              </w:rPr>
              <w:t xml:space="preserve"> </w:t>
            </w:r>
          </w:p>
          <w:bookmarkEnd w:id="898"/>
        </w:tc>
        <w:tc>
          <w:tcPr>
            <w:tcW w:w="872" w:type="dxa"/>
            <w:tcBorders>
              <w:top w:val="outset" w:color="000000" w:sz="8"/>
              <w:left w:val="outset" w:color="000000" w:sz="8"/>
              <w:bottom w:val="outset" w:color="000000" w:sz="8"/>
              <w:right w:val="outset" w:color="000000" w:sz="8"/>
            </w:tcBorders>
            <w:vAlign w:val="center"/>
          </w:tcPr>
          <w:bookmarkStart w:name="821" w:id="899"/>
          <w:p>
            <w:pPr>
              <w:spacing w:after="75"/>
              <w:ind w:left="0"/>
              <w:jc w:val="center"/>
            </w:pPr>
            <w:r>
              <w:rPr>
                <w:rFonts w:ascii="Arial" w:hAnsi="Arial"/>
                <w:b w:val="false"/>
                <w:i w:val="false"/>
                <w:color w:val="000000"/>
                <w:sz w:val="15"/>
              </w:rPr>
              <w:t xml:space="preserve"> </w:t>
            </w:r>
          </w:p>
          <w:bookmarkEnd w:id="899"/>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822" w:id="900"/>
          <w:p>
            <w:pPr>
              <w:spacing w:after="75"/>
              <w:ind w:left="0"/>
              <w:jc w:val="both"/>
            </w:pPr>
            <w:r>
              <w:rPr>
                <w:rFonts w:ascii="Arial" w:hAnsi="Arial"/>
                <w:b w:val="false"/>
                <w:i w:val="false"/>
                <w:color w:val="000000"/>
                <w:sz w:val="15"/>
              </w:rPr>
              <w:t xml:space="preserve">6.2. Надання кредитів за кодами </w:t>
            </w:r>
            <w:r>
              <w:rPr>
                <w:rFonts w:ascii="Arial" w:hAnsi="Arial"/>
                <w:b w:val="false"/>
                <w:i w:val="false"/>
                <w:color w:val="293a55"/>
                <w:sz w:val="15"/>
              </w:rPr>
              <w:t>Класифікації кредитування бюджету</w:t>
            </w:r>
            <w:r>
              <w:rPr>
                <w:rFonts w:ascii="Arial" w:hAnsi="Arial"/>
                <w:b w:val="false"/>
                <w:i w:val="false"/>
                <w:color w:val="000000"/>
                <w:sz w:val="15"/>
              </w:rPr>
              <w:t xml:space="preserve"> у 20__ - 20__ роках:</w:t>
            </w:r>
          </w:p>
          <w:bookmarkEnd w:id="900"/>
          <w:bookmarkStart w:name="823" w:id="901"/>
          <w:p>
            <w:pPr>
              <w:spacing w:after="75"/>
              <w:ind w:left="0"/>
              <w:jc w:val="left"/>
            </w:pPr>
            <w:r>
              <w:rPr>
                <w:rFonts w:ascii="Arial" w:hAnsi="Arial"/>
                <w:b w:val="false"/>
                <w:i w:val="false"/>
                <w:color w:val="000000"/>
                <w:sz w:val="15"/>
              </w:rPr>
              <w:t>(грн)</w:t>
            </w:r>
          </w:p>
          <w:bookmarkEnd w:id="901"/>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1350"/>
        <w:gridCol w:w="3855"/>
        <w:gridCol w:w="805"/>
        <w:gridCol w:w="1064"/>
        <w:gridCol w:w="872"/>
        <w:gridCol w:w="872"/>
        <w:gridCol w:w="872"/>
      </w:tblGrid>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824" w:id="902"/>
          <w:p>
            <w:pPr>
              <w:spacing w:after="75"/>
              <w:ind w:left="0"/>
              <w:jc w:val="center"/>
            </w:pPr>
            <w:r>
              <w:rPr>
                <w:rFonts w:ascii="Arial" w:hAnsi="Arial"/>
                <w:b w:val="false"/>
                <w:i w:val="false"/>
                <w:color w:val="000000"/>
                <w:sz w:val="15"/>
              </w:rPr>
              <w:t xml:space="preserve">Код </w:t>
            </w:r>
            <w:r>
              <w:rPr>
                <w:rFonts w:ascii="Arial" w:hAnsi="Arial"/>
                <w:b w:val="false"/>
                <w:i w:val="false"/>
                <w:color w:val="293a55"/>
                <w:sz w:val="15"/>
              </w:rPr>
              <w:t>Класифікації кредитування бюджету</w:t>
            </w:r>
          </w:p>
          <w:bookmarkEnd w:id="902"/>
        </w:tc>
        <w:tc>
          <w:tcPr>
            <w:tcW w:w="3855" w:type="dxa"/>
            <w:tcBorders>
              <w:top w:val="outset" w:color="000000" w:sz="8"/>
              <w:left w:val="outset" w:color="000000" w:sz="8"/>
              <w:bottom w:val="outset" w:color="000000" w:sz="8"/>
              <w:right w:val="outset" w:color="000000" w:sz="8"/>
            </w:tcBorders>
            <w:vAlign w:val="center"/>
          </w:tcPr>
          <w:bookmarkStart w:name="825" w:id="903"/>
          <w:p>
            <w:pPr>
              <w:spacing w:after="75"/>
              <w:ind w:left="0"/>
              <w:jc w:val="center"/>
            </w:pPr>
            <w:r>
              <w:rPr>
                <w:rFonts w:ascii="Arial" w:hAnsi="Arial"/>
                <w:b w:val="false"/>
                <w:i w:val="false"/>
                <w:color w:val="000000"/>
                <w:sz w:val="15"/>
              </w:rPr>
              <w:t>Найменування</w:t>
            </w:r>
          </w:p>
          <w:bookmarkEnd w:id="903"/>
        </w:tc>
        <w:tc>
          <w:tcPr>
            <w:tcW w:w="805" w:type="dxa"/>
            <w:tcBorders>
              <w:top w:val="outset" w:color="000000" w:sz="8"/>
              <w:left w:val="outset" w:color="000000" w:sz="8"/>
              <w:bottom w:val="outset" w:color="000000" w:sz="8"/>
              <w:right w:val="outset" w:color="000000" w:sz="8"/>
            </w:tcBorders>
            <w:vAlign w:val="center"/>
          </w:tcPr>
          <w:bookmarkStart w:name="826" w:id="904"/>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(звіт)</w:t>
            </w:r>
          </w:p>
          <w:bookmarkEnd w:id="904"/>
        </w:tc>
        <w:tc>
          <w:tcPr>
            <w:tcW w:w="1064" w:type="dxa"/>
            <w:tcBorders>
              <w:top w:val="outset" w:color="000000" w:sz="8"/>
              <w:left w:val="outset" w:color="000000" w:sz="8"/>
              <w:bottom w:val="outset" w:color="000000" w:sz="8"/>
              <w:right w:val="outset" w:color="000000" w:sz="8"/>
            </w:tcBorders>
            <w:vAlign w:val="center"/>
          </w:tcPr>
          <w:bookmarkStart w:name="827" w:id="905"/>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(затверджено)</w:t>
            </w:r>
          </w:p>
          <w:bookmarkEnd w:id="905"/>
        </w:tc>
        <w:tc>
          <w:tcPr>
            <w:tcW w:w="872" w:type="dxa"/>
            <w:tcBorders>
              <w:top w:val="outset" w:color="000000" w:sz="8"/>
              <w:left w:val="outset" w:color="000000" w:sz="8"/>
              <w:bottom w:val="outset" w:color="000000" w:sz="8"/>
              <w:right w:val="outset" w:color="000000" w:sz="8"/>
            </w:tcBorders>
            <w:vAlign w:val="center"/>
          </w:tcPr>
          <w:bookmarkStart w:name="828" w:id="906"/>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906"/>
        </w:tc>
        <w:tc>
          <w:tcPr>
            <w:tcW w:w="872" w:type="dxa"/>
            <w:tcBorders>
              <w:top w:val="outset" w:color="000000" w:sz="8"/>
              <w:left w:val="outset" w:color="000000" w:sz="8"/>
              <w:bottom w:val="outset" w:color="000000" w:sz="8"/>
              <w:right w:val="outset" w:color="000000" w:sz="8"/>
            </w:tcBorders>
            <w:vAlign w:val="center"/>
          </w:tcPr>
          <w:bookmarkStart w:name="829" w:id="907"/>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907"/>
        </w:tc>
        <w:tc>
          <w:tcPr>
            <w:tcW w:w="872" w:type="dxa"/>
            <w:tcBorders>
              <w:top w:val="outset" w:color="000000" w:sz="8"/>
              <w:left w:val="outset" w:color="000000" w:sz="8"/>
              <w:bottom w:val="outset" w:color="000000" w:sz="8"/>
              <w:right w:val="outset" w:color="000000" w:sz="8"/>
            </w:tcBorders>
            <w:vAlign w:val="center"/>
          </w:tcPr>
          <w:bookmarkStart w:name="830" w:id="908"/>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908"/>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831" w:id="909"/>
          <w:p>
            <w:pPr>
              <w:spacing w:after="75"/>
              <w:ind w:left="0"/>
              <w:jc w:val="center"/>
            </w:pPr>
            <w:r>
              <w:rPr>
                <w:rFonts w:ascii="Arial" w:hAnsi="Arial"/>
                <w:b w:val="false"/>
                <w:i w:val="false"/>
                <w:color w:val="000000"/>
                <w:sz w:val="15"/>
              </w:rPr>
              <w:t>1</w:t>
            </w:r>
          </w:p>
          <w:bookmarkEnd w:id="909"/>
        </w:tc>
        <w:tc>
          <w:tcPr>
            <w:tcW w:w="3855" w:type="dxa"/>
            <w:tcBorders>
              <w:top w:val="outset" w:color="000000" w:sz="8"/>
              <w:left w:val="outset" w:color="000000" w:sz="8"/>
              <w:bottom w:val="outset" w:color="000000" w:sz="8"/>
              <w:right w:val="outset" w:color="000000" w:sz="8"/>
            </w:tcBorders>
            <w:vAlign w:val="center"/>
          </w:tcPr>
          <w:bookmarkStart w:name="832" w:id="910"/>
          <w:p>
            <w:pPr>
              <w:spacing w:after="75"/>
              <w:ind w:left="0"/>
              <w:jc w:val="center"/>
            </w:pPr>
            <w:r>
              <w:rPr>
                <w:rFonts w:ascii="Arial" w:hAnsi="Arial"/>
                <w:b w:val="false"/>
                <w:i w:val="false"/>
                <w:color w:val="000000"/>
                <w:sz w:val="15"/>
              </w:rPr>
              <w:t>2</w:t>
            </w:r>
          </w:p>
          <w:bookmarkEnd w:id="910"/>
        </w:tc>
        <w:tc>
          <w:tcPr>
            <w:tcW w:w="805" w:type="dxa"/>
            <w:tcBorders>
              <w:top w:val="outset" w:color="000000" w:sz="8"/>
              <w:left w:val="outset" w:color="000000" w:sz="8"/>
              <w:bottom w:val="outset" w:color="000000" w:sz="8"/>
              <w:right w:val="outset" w:color="000000" w:sz="8"/>
            </w:tcBorders>
            <w:vAlign w:val="center"/>
          </w:tcPr>
          <w:bookmarkStart w:name="833" w:id="911"/>
          <w:p>
            <w:pPr>
              <w:spacing w:after="75"/>
              <w:ind w:left="0"/>
              <w:jc w:val="center"/>
            </w:pPr>
            <w:r>
              <w:rPr>
                <w:rFonts w:ascii="Arial" w:hAnsi="Arial"/>
                <w:b w:val="false"/>
                <w:i w:val="false"/>
                <w:color w:val="000000"/>
                <w:sz w:val="15"/>
              </w:rPr>
              <w:t>3</w:t>
            </w:r>
          </w:p>
          <w:bookmarkEnd w:id="911"/>
        </w:tc>
        <w:tc>
          <w:tcPr>
            <w:tcW w:w="1064" w:type="dxa"/>
            <w:tcBorders>
              <w:top w:val="outset" w:color="000000" w:sz="8"/>
              <w:left w:val="outset" w:color="000000" w:sz="8"/>
              <w:bottom w:val="outset" w:color="000000" w:sz="8"/>
              <w:right w:val="outset" w:color="000000" w:sz="8"/>
            </w:tcBorders>
            <w:vAlign w:val="center"/>
          </w:tcPr>
          <w:bookmarkStart w:name="834" w:id="912"/>
          <w:p>
            <w:pPr>
              <w:spacing w:after="75"/>
              <w:ind w:left="0"/>
              <w:jc w:val="center"/>
            </w:pPr>
            <w:r>
              <w:rPr>
                <w:rFonts w:ascii="Arial" w:hAnsi="Arial"/>
                <w:b w:val="false"/>
                <w:i w:val="false"/>
                <w:color w:val="000000"/>
                <w:sz w:val="15"/>
              </w:rPr>
              <w:t>4</w:t>
            </w:r>
          </w:p>
          <w:bookmarkEnd w:id="912"/>
        </w:tc>
        <w:tc>
          <w:tcPr>
            <w:tcW w:w="872" w:type="dxa"/>
            <w:tcBorders>
              <w:top w:val="outset" w:color="000000" w:sz="8"/>
              <w:left w:val="outset" w:color="000000" w:sz="8"/>
              <w:bottom w:val="outset" w:color="000000" w:sz="8"/>
              <w:right w:val="outset" w:color="000000" w:sz="8"/>
            </w:tcBorders>
            <w:vAlign w:val="center"/>
          </w:tcPr>
          <w:bookmarkStart w:name="835" w:id="913"/>
          <w:p>
            <w:pPr>
              <w:spacing w:after="75"/>
              <w:ind w:left="0"/>
              <w:jc w:val="center"/>
            </w:pPr>
            <w:r>
              <w:rPr>
                <w:rFonts w:ascii="Arial" w:hAnsi="Arial"/>
                <w:b w:val="false"/>
                <w:i w:val="false"/>
                <w:color w:val="000000"/>
                <w:sz w:val="15"/>
              </w:rPr>
              <w:t>5</w:t>
            </w:r>
          </w:p>
          <w:bookmarkEnd w:id="913"/>
        </w:tc>
        <w:tc>
          <w:tcPr>
            <w:tcW w:w="872" w:type="dxa"/>
            <w:tcBorders>
              <w:top w:val="outset" w:color="000000" w:sz="8"/>
              <w:left w:val="outset" w:color="000000" w:sz="8"/>
              <w:bottom w:val="outset" w:color="000000" w:sz="8"/>
              <w:right w:val="outset" w:color="000000" w:sz="8"/>
            </w:tcBorders>
            <w:vAlign w:val="center"/>
          </w:tcPr>
          <w:bookmarkStart w:name="836" w:id="914"/>
          <w:p>
            <w:pPr>
              <w:spacing w:after="75"/>
              <w:ind w:left="0"/>
              <w:jc w:val="center"/>
            </w:pPr>
            <w:r>
              <w:rPr>
                <w:rFonts w:ascii="Arial" w:hAnsi="Arial"/>
                <w:b w:val="false"/>
                <w:i w:val="false"/>
                <w:color w:val="000000"/>
                <w:sz w:val="15"/>
              </w:rPr>
              <w:t>6</w:t>
            </w:r>
          </w:p>
          <w:bookmarkEnd w:id="914"/>
        </w:tc>
        <w:tc>
          <w:tcPr>
            <w:tcW w:w="872" w:type="dxa"/>
            <w:tcBorders>
              <w:top w:val="outset" w:color="000000" w:sz="8"/>
              <w:left w:val="outset" w:color="000000" w:sz="8"/>
              <w:bottom w:val="outset" w:color="000000" w:sz="8"/>
              <w:right w:val="outset" w:color="000000" w:sz="8"/>
            </w:tcBorders>
            <w:vAlign w:val="center"/>
          </w:tcPr>
          <w:bookmarkStart w:name="837" w:id="915"/>
          <w:p>
            <w:pPr>
              <w:spacing w:after="75"/>
              <w:ind w:left="0"/>
              <w:jc w:val="center"/>
            </w:pPr>
            <w:r>
              <w:rPr>
                <w:rFonts w:ascii="Arial" w:hAnsi="Arial"/>
                <w:b w:val="false"/>
                <w:i w:val="false"/>
                <w:color w:val="000000"/>
                <w:sz w:val="15"/>
              </w:rPr>
              <w:t>7</w:t>
            </w:r>
          </w:p>
          <w:bookmarkEnd w:id="915"/>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838" w:id="916"/>
          <w:p>
            <w:pPr>
              <w:spacing w:after="75"/>
              <w:ind w:left="0"/>
              <w:jc w:val="center"/>
            </w:pPr>
            <w:r>
              <w:rPr>
                <w:rFonts w:ascii="Arial" w:hAnsi="Arial"/>
                <w:b w:val="false"/>
                <w:i w:val="false"/>
                <w:color w:val="000000"/>
                <w:sz w:val="15"/>
              </w:rPr>
              <w:t xml:space="preserve"> </w:t>
            </w:r>
          </w:p>
          <w:bookmarkEnd w:id="916"/>
        </w:tc>
        <w:tc>
          <w:tcPr>
            <w:tcW w:w="3855" w:type="dxa"/>
            <w:tcBorders>
              <w:top w:val="outset" w:color="000000" w:sz="8"/>
              <w:left w:val="outset" w:color="000000" w:sz="8"/>
              <w:bottom w:val="outset" w:color="000000" w:sz="8"/>
              <w:right w:val="outset" w:color="000000" w:sz="8"/>
            </w:tcBorders>
            <w:vAlign w:val="center"/>
          </w:tcPr>
          <w:bookmarkStart w:name="839" w:id="917"/>
          <w:p>
            <w:pPr>
              <w:spacing w:after="75"/>
              <w:ind w:left="0"/>
              <w:jc w:val="left"/>
            </w:pPr>
            <w:r>
              <w:rPr>
                <w:rFonts w:ascii="Arial" w:hAnsi="Arial"/>
                <w:b w:val="false"/>
                <w:i w:val="false"/>
                <w:color w:val="000000"/>
                <w:sz w:val="15"/>
              </w:rPr>
              <w:t xml:space="preserve"> </w:t>
            </w:r>
          </w:p>
          <w:bookmarkEnd w:id="917"/>
        </w:tc>
        <w:tc>
          <w:tcPr>
            <w:tcW w:w="805" w:type="dxa"/>
            <w:tcBorders>
              <w:top w:val="outset" w:color="000000" w:sz="8"/>
              <w:left w:val="outset" w:color="000000" w:sz="8"/>
              <w:bottom w:val="outset" w:color="000000" w:sz="8"/>
              <w:right w:val="outset" w:color="000000" w:sz="8"/>
            </w:tcBorders>
            <w:vAlign w:val="center"/>
          </w:tcPr>
          <w:bookmarkStart w:name="840" w:id="918"/>
          <w:p>
            <w:pPr>
              <w:spacing w:after="75"/>
              <w:ind w:left="0"/>
              <w:jc w:val="center"/>
            </w:pPr>
            <w:r>
              <w:rPr>
                <w:rFonts w:ascii="Arial" w:hAnsi="Arial"/>
                <w:b w:val="false"/>
                <w:i w:val="false"/>
                <w:color w:val="000000"/>
                <w:sz w:val="15"/>
              </w:rPr>
              <w:t xml:space="preserve"> </w:t>
            </w:r>
          </w:p>
          <w:bookmarkEnd w:id="918"/>
        </w:tc>
        <w:tc>
          <w:tcPr>
            <w:tcW w:w="1064" w:type="dxa"/>
            <w:tcBorders>
              <w:top w:val="outset" w:color="000000" w:sz="8"/>
              <w:left w:val="outset" w:color="000000" w:sz="8"/>
              <w:bottom w:val="outset" w:color="000000" w:sz="8"/>
              <w:right w:val="outset" w:color="000000" w:sz="8"/>
            </w:tcBorders>
            <w:vAlign w:val="center"/>
          </w:tcPr>
          <w:bookmarkStart w:name="841" w:id="919"/>
          <w:p>
            <w:pPr>
              <w:spacing w:after="75"/>
              <w:ind w:left="0"/>
              <w:jc w:val="center"/>
            </w:pPr>
            <w:r>
              <w:rPr>
                <w:rFonts w:ascii="Arial" w:hAnsi="Arial"/>
                <w:b w:val="false"/>
                <w:i w:val="false"/>
                <w:color w:val="000000"/>
                <w:sz w:val="15"/>
              </w:rPr>
              <w:t xml:space="preserve"> </w:t>
            </w:r>
          </w:p>
          <w:bookmarkEnd w:id="919"/>
        </w:tc>
        <w:tc>
          <w:tcPr>
            <w:tcW w:w="872" w:type="dxa"/>
            <w:tcBorders>
              <w:top w:val="outset" w:color="000000" w:sz="8"/>
              <w:left w:val="outset" w:color="000000" w:sz="8"/>
              <w:bottom w:val="outset" w:color="000000" w:sz="8"/>
              <w:right w:val="outset" w:color="000000" w:sz="8"/>
            </w:tcBorders>
            <w:vAlign w:val="center"/>
          </w:tcPr>
          <w:bookmarkStart w:name="842" w:id="920"/>
          <w:p>
            <w:pPr>
              <w:spacing w:after="75"/>
              <w:ind w:left="0"/>
              <w:jc w:val="center"/>
            </w:pPr>
            <w:r>
              <w:rPr>
                <w:rFonts w:ascii="Arial" w:hAnsi="Arial"/>
                <w:b w:val="false"/>
                <w:i w:val="false"/>
                <w:color w:val="000000"/>
                <w:sz w:val="15"/>
              </w:rPr>
              <w:t xml:space="preserve"> </w:t>
            </w:r>
          </w:p>
          <w:bookmarkEnd w:id="920"/>
        </w:tc>
        <w:tc>
          <w:tcPr>
            <w:tcW w:w="872" w:type="dxa"/>
            <w:tcBorders>
              <w:top w:val="outset" w:color="000000" w:sz="8"/>
              <w:left w:val="outset" w:color="000000" w:sz="8"/>
              <w:bottom w:val="outset" w:color="000000" w:sz="8"/>
              <w:right w:val="outset" w:color="000000" w:sz="8"/>
            </w:tcBorders>
            <w:vAlign w:val="center"/>
          </w:tcPr>
          <w:bookmarkStart w:name="843" w:id="921"/>
          <w:p>
            <w:pPr>
              <w:spacing w:after="75"/>
              <w:ind w:left="0"/>
              <w:jc w:val="center"/>
            </w:pPr>
            <w:r>
              <w:rPr>
                <w:rFonts w:ascii="Arial" w:hAnsi="Arial"/>
                <w:b w:val="false"/>
                <w:i w:val="false"/>
                <w:color w:val="000000"/>
                <w:sz w:val="15"/>
              </w:rPr>
              <w:t xml:space="preserve"> </w:t>
            </w:r>
          </w:p>
          <w:bookmarkEnd w:id="921"/>
        </w:tc>
        <w:tc>
          <w:tcPr>
            <w:tcW w:w="872" w:type="dxa"/>
            <w:tcBorders>
              <w:top w:val="outset" w:color="000000" w:sz="8"/>
              <w:left w:val="outset" w:color="000000" w:sz="8"/>
              <w:bottom w:val="outset" w:color="000000" w:sz="8"/>
              <w:right w:val="outset" w:color="000000" w:sz="8"/>
            </w:tcBorders>
            <w:vAlign w:val="center"/>
          </w:tcPr>
          <w:bookmarkStart w:name="844" w:id="922"/>
          <w:p>
            <w:pPr>
              <w:spacing w:after="75"/>
              <w:ind w:left="0"/>
              <w:jc w:val="center"/>
            </w:pPr>
            <w:r>
              <w:rPr>
                <w:rFonts w:ascii="Arial" w:hAnsi="Arial"/>
                <w:b w:val="false"/>
                <w:i w:val="false"/>
                <w:color w:val="000000"/>
                <w:sz w:val="15"/>
              </w:rPr>
              <w:t xml:space="preserve"> </w:t>
            </w:r>
          </w:p>
          <w:bookmarkEnd w:id="922"/>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845" w:id="923"/>
          <w:p>
            <w:pPr>
              <w:spacing w:after="75"/>
              <w:ind w:left="0"/>
              <w:jc w:val="center"/>
            </w:pPr>
            <w:r>
              <w:rPr>
                <w:rFonts w:ascii="Arial" w:hAnsi="Arial"/>
                <w:b w:val="false"/>
                <w:i w:val="false"/>
                <w:color w:val="000000"/>
                <w:sz w:val="15"/>
              </w:rPr>
              <w:t>Х</w:t>
            </w:r>
          </w:p>
          <w:bookmarkEnd w:id="923"/>
        </w:tc>
        <w:tc>
          <w:tcPr>
            <w:tcW w:w="3855" w:type="dxa"/>
            <w:tcBorders>
              <w:top w:val="outset" w:color="000000" w:sz="8"/>
              <w:left w:val="outset" w:color="000000" w:sz="8"/>
              <w:bottom w:val="outset" w:color="000000" w:sz="8"/>
              <w:right w:val="outset" w:color="000000" w:sz="8"/>
            </w:tcBorders>
            <w:vAlign w:val="center"/>
          </w:tcPr>
          <w:bookmarkStart w:name="846" w:id="924"/>
          <w:p>
            <w:pPr>
              <w:spacing w:after="75"/>
              <w:ind w:left="0"/>
              <w:jc w:val="both"/>
            </w:pPr>
            <w:r>
              <w:rPr>
                <w:rFonts w:ascii="Arial" w:hAnsi="Arial"/>
                <w:b w:val="false"/>
                <w:i w:val="false"/>
                <w:color w:val="000000"/>
                <w:sz w:val="15"/>
              </w:rPr>
              <w:t>загальний фонд</w:t>
            </w:r>
          </w:p>
          <w:bookmarkEnd w:id="924"/>
        </w:tc>
        <w:tc>
          <w:tcPr>
            <w:tcW w:w="805" w:type="dxa"/>
            <w:tcBorders>
              <w:top w:val="outset" w:color="000000" w:sz="8"/>
              <w:left w:val="outset" w:color="000000" w:sz="8"/>
              <w:bottom w:val="outset" w:color="000000" w:sz="8"/>
              <w:right w:val="outset" w:color="000000" w:sz="8"/>
            </w:tcBorders>
            <w:vAlign w:val="center"/>
          </w:tcPr>
          <w:bookmarkStart w:name="847" w:id="925"/>
          <w:p>
            <w:pPr>
              <w:spacing w:after="75"/>
              <w:ind w:left="0"/>
              <w:jc w:val="center"/>
            </w:pPr>
            <w:r>
              <w:rPr>
                <w:rFonts w:ascii="Arial" w:hAnsi="Arial"/>
                <w:b w:val="false"/>
                <w:i w:val="false"/>
                <w:color w:val="000000"/>
                <w:sz w:val="15"/>
              </w:rPr>
              <w:t xml:space="preserve"> </w:t>
            </w:r>
          </w:p>
          <w:bookmarkEnd w:id="925"/>
        </w:tc>
        <w:tc>
          <w:tcPr>
            <w:tcW w:w="1064" w:type="dxa"/>
            <w:tcBorders>
              <w:top w:val="outset" w:color="000000" w:sz="8"/>
              <w:left w:val="outset" w:color="000000" w:sz="8"/>
              <w:bottom w:val="outset" w:color="000000" w:sz="8"/>
              <w:right w:val="outset" w:color="000000" w:sz="8"/>
            </w:tcBorders>
            <w:vAlign w:val="center"/>
          </w:tcPr>
          <w:bookmarkStart w:name="848" w:id="926"/>
          <w:p>
            <w:pPr>
              <w:spacing w:after="75"/>
              <w:ind w:left="0"/>
              <w:jc w:val="center"/>
            </w:pPr>
            <w:r>
              <w:rPr>
                <w:rFonts w:ascii="Arial" w:hAnsi="Arial"/>
                <w:b w:val="false"/>
                <w:i w:val="false"/>
                <w:color w:val="000000"/>
                <w:sz w:val="15"/>
              </w:rPr>
              <w:t xml:space="preserve"> </w:t>
            </w:r>
          </w:p>
          <w:bookmarkEnd w:id="926"/>
        </w:tc>
        <w:tc>
          <w:tcPr>
            <w:tcW w:w="872" w:type="dxa"/>
            <w:tcBorders>
              <w:top w:val="outset" w:color="000000" w:sz="8"/>
              <w:left w:val="outset" w:color="000000" w:sz="8"/>
              <w:bottom w:val="outset" w:color="000000" w:sz="8"/>
              <w:right w:val="outset" w:color="000000" w:sz="8"/>
            </w:tcBorders>
            <w:vAlign w:val="center"/>
          </w:tcPr>
          <w:bookmarkStart w:name="849" w:id="927"/>
          <w:p>
            <w:pPr>
              <w:spacing w:after="75"/>
              <w:ind w:left="0"/>
              <w:jc w:val="center"/>
            </w:pPr>
            <w:r>
              <w:rPr>
                <w:rFonts w:ascii="Arial" w:hAnsi="Arial"/>
                <w:b w:val="false"/>
                <w:i w:val="false"/>
                <w:color w:val="000000"/>
                <w:sz w:val="15"/>
              </w:rPr>
              <w:t xml:space="preserve"> </w:t>
            </w:r>
          </w:p>
          <w:bookmarkEnd w:id="927"/>
        </w:tc>
        <w:tc>
          <w:tcPr>
            <w:tcW w:w="872" w:type="dxa"/>
            <w:tcBorders>
              <w:top w:val="outset" w:color="000000" w:sz="8"/>
              <w:left w:val="outset" w:color="000000" w:sz="8"/>
              <w:bottom w:val="outset" w:color="000000" w:sz="8"/>
              <w:right w:val="outset" w:color="000000" w:sz="8"/>
            </w:tcBorders>
            <w:vAlign w:val="center"/>
          </w:tcPr>
          <w:bookmarkStart w:name="850" w:id="928"/>
          <w:p>
            <w:pPr>
              <w:spacing w:after="75"/>
              <w:ind w:left="0"/>
              <w:jc w:val="center"/>
            </w:pPr>
            <w:r>
              <w:rPr>
                <w:rFonts w:ascii="Arial" w:hAnsi="Arial"/>
                <w:b w:val="false"/>
                <w:i w:val="false"/>
                <w:color w:val="000000"/>
                <w:sz w:val="15"/>
              </w:rPr>
              <w:t xml:space="preserve"> </w:t>
            </w:r>
          </w:p>
          <w:bookmarkEnd w:id="928"/>
        </w:tc>
        <w:tc>
          <w:tcPr>
            <w:tcW w:w="872" w:type="dxa"/>
            <w:tcBorders>
              <w:top w:val="outset" w:color="000000" w:sz="8"/>
              <w:left w:val="outset" w:color="000000" w:sz="8"/>
              <w:bottom w:val="outset" w:color="000000" w:sz="8"/>
              <w:right w:val="outset" w:color="000000" w:sz="8"/>
            </w:tcBorders>
            <w:vAlign w:val="center"/>
          </w:tcPr>
          <w:bookmarkStart w:name="851" w:id="929"/>
          <w:p>
            <w:pPr>
              <w:spacing w:after="75"/>
              <w:ind w:left="0"/>
              <w:jc w:val="center"/>
            </w:pPr>
            <w:r>
              <w:rPr>
                <w:rFonts w:ascii="Arial" w:hAnsi="Arial"/>
                <w:b w:val="false"/>
                <w:i w:val="false"/>
                <w:color w:val="000000"/>
                <w:sz w:val="15"/>
              </w:rPr>
              <w:t xml:space="preserve"> </w:t>
            </w:r>
          </w:p>
          <w:bookmarkEnd w:id="929"/>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852" w:id="930"/>
          <w:p>
            <w:pPr>
              <w:spacing w:after="75"/>
              <w:ind w:left="0"/>
              <w:jc w:val="center"/>
            </w:pPr>
            <w:r>
              <w:rPr>
                <w:rFonts w:ascii="Arial" w:hAnsi="Arial"/>
                <w:b w:val="false"/>
                <w:i w:val="false"/>
                <w:color w:val="000000"/>
                <w:sz w:val="15"/>
              </w:rPr>
              <w:t>Х</w:t>
            </w:r>
          </w:p>
          <w:bookmarkEnd w:id="930"/>
        </w:tc>
        <w:tc>
          <w:tcPr>
            <w:tcW w:w="3855" w:type="dxa"/>
            <w:tcBorders>
              <w:top w:val="outset" w:color="000000" w:sz="8"/>
              <w:left w:val="outset" w:color="000000" w:sz="8"/>
              <w:bottom w:val="outset" w:color="000000" w:sz="8"/>
              <w:right w:val="outset" w:color="000000" w:sz="8"/>
            </w:tcBorders>
            <w:vAlign w:val="center"/>
          </w:tcPr>
          <w:bookmarkStart w:name="853" w:id="931"/>
          <w:p>
            <w:pPr>
              <w:spacing w:after="75"/>
              <w:ind w:left="0"/>
              <w:jc w:val="both"/>
            </w:pPr>
            <w:r>
              <w:rPr>
                <w:rFonts w:ascii="Arial" w:hAnsi="Arial"/>
                <w:b w:val="false"/>
                <w:i w:val="false"/>
                <w:color w:val="000000"/>
                <w:sz w:val="15"/>
              </w:rPr>
              <w:t>спеціальний фонд, у тому числі:</w:t>
            </w:r>
          </w:p>
          <w:bookmarkEnd w:id="931"/>
        </w:tc>
        <w:tc>
          <w:tcPr>
            <w:tcW w:w="805" w:type="dxa"/>
            <w:tcBorders>
              <w:top w:val="outset" w:color="000000" w:sz="8"/>
              <w:left w:val="outset" w:color="000000" w:sz="8"/>
              <w:bottom w:val="outset" w:color="000000" w:sz="8"/>
              <w:right w:val="outset" w:color="000000" w:sz="8"/>
            </w:tcBorders>
            <w:vAlign w:val="center"/>
          </w:tcPr>
          <w:bookmarkStart w:name="854" w:id="932"/>
          <w:p>
            <w:pPr>
              <w:spacing w:after="75"/>
              <w:ind w:left="0"/>
              <w:jc w:val="center"/>
            </w:pPr>
            <w:r>
              <w:rPr>
                <w:rFonts w:ascii="Arial" w:hAnsi="Arial"/>
                <w:b w:val="false"/>
                <w:i w:val="false"/>
                <w:color w:val="000000"/>
                <w:sz w:val="15"/>
              </w:rPr>
              <w:t xml:space="preserve"> </w:t>
            </w:r>
          </w:p>
          <w:bookmarkEnd w:id="932"/>
        </w:tc>
        <w:tc>
          <w:tcPr>
            <w:tcW w:w="1064" w:type="dxa"/>
            <w:tcBorders>
              <w:top w:val="outset" w:color="000000" w:sz="8"/>
              <w:left w:val="outset" w:color="000000" w:sz="8"/>
              <w:bottom w:val="outset" w:color="000000" w:sz="8"/>
              <w:right w:val="outset" w:color="000000" w:sz="8"/>
            </w:tcBorders>
            <w:vAlign w:val="center"/>
          </w:tcPr>
          <w:bookmarkStart w:name="855" w:id="933"/>
          <w:p>
            <w:pPr>
              <w:spacing w:after="75"/>
              <w:ind w:left="0"/>
              <w:jc w:val="center"/>
            </w:pPr>
            <w:r>
              <w:rPr>
                <w:rFonts w:ascii="Arial" w:hAnsi="Arial"/>
                <w:b w:val="false"/>
                <w:i w:val="false"/>
                <w:color w:val="000000"/>
                <w:sz w:val="15"/>
              </w:rPr>
              <w:t xml:space="preserve"> </w:t>
            </w:r>
          </w:p>
          <w:bookmarkEnd w:id="933"/>
        </w:tc>
        <w:tc>
          <w:tcPr>
            <w:tcW w:w="872" w:type="dxa"/>
            <w:tcBorders>
              <w:top w:val="outset" w:color="000000" w:sz="8"/>
              <w:left w:val="outset" w:color="000000" w:sz="8"/>
              <w:bottom w:val="outset" w:color="000000" w:sz="8"/>
              <w:right w:val="outset" w:color="000000" w:sz="8"/>
            </w:tcBorders>
            <w:vAlign w:val="center"/>
          </w:tcPr>
          <w:bookmarkStart w:name="856" w:id="934"/>
          <w:p>
            <w:pPr>
              <w:spacing w:after="75"/>
              <w:ind w:left="0"/>
              <w:jc w:val="center"/>
            </w:pPr>
            <w:r>
              <w:rPr>
                <w:rFonts w:ascii="Arial" w:hAnsi="Arial"/>
                <w:b w:val="false"/>
                <w:i w:val="false"/>
                <w:color w:val="000000"/>
                <w:sz w:val="15"/>
              </w:rPr>
              <w:t xml:space="preserve"> </w:t>
            </w:r>
          </w:p>
          <w:bookmarkEnd w:id="934"/>
        </w:tc>
        <w:tc>
          <w:tcPr>
            <w:tcW w:w="872" w:type="dxa"/>
            <w:tcBorders>
              <w:top w:val="outset" w:color="000000" w:sz="8"/>
              <w:left w:val="outset" w:color="000000" w:sz="8"/>
              <w:bottom w:val="outset" w:color="000000" w:sz="8"/>
              <w:right w:val="outset" w:color="000000" w:sz="8"/>
            </w:tcBorders>
            <w:vAlign w:val="center"/>
          </w:tcPr>
          <w:bookmarkStart w:name="857" w:id="935"/>
          <w:p>
            <w:pPr>
              <w:spacing w:after="75"/>
              <w:ind w:left="0"/>
              <w:jc w:val="center"/>
            </w:pPr>
            <w:r>
              <w:rPr>
                <w:rFonts w:ascii="Arial" w:hAnsi="Arial"/>
                <w:b w:val="false"/>
                <w:i w:val="false"/>
                <w:color w:val="000000"/>
                <w:sz w:val="15"/>
              </w:rPr>
              <w:t xml:space="preserve"> </w:t>
            </w:r>
          </w:p>
          <w:bookmarkEnd w:id="935"/>
        </w:tc>
        <w:tc>
          <w:tcPr>
            <w:tcW w:w="872" w:type="dxa"/>
            <w:tcBorders>
              <w:top w:val="outset" w:color="000000" w:sz="8"/>
              <w:left w:val="outset" w:color="000000" w:sz="8"/>
              <w:bottom w:val="outset" w:color="000000" w:sz="8"/>
              <w:right w:val="outset" w:color="000000" w:sz="8"/>
            </w:tcBorders>
            <w:vAlign w:val="center"/>
          </w:tcPr>
          <w:bookmarkStart w:name="858" w:id="936"/>
          <w:p>
            <w:pPr>
              <w:spacing w:after="75"/>
              <w:ind w:left="0"/>
              <w:jc w:val="left"/>
            </w:pPr>
            <w:r>
              <w:rPr>
                <w:rFonts w:ascii="Arial" w:hAnsi="Arial"/>
                <w:b w:val="false"/>
                <w:i w:val="false"/>
                <w:color w:val="000000"/>
                <w:sz w:val="15"/>
              </w:rPr>
              <w:t xml:space="preserve"> </w:t>
            </w:r>
          </w:p>
          <w:bookmarkEnd w:id="936"/>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859" w:id="937"/>
          <w:p>
            <w:pPr>
              <w:spacing w:after="75"/>
              <w:ind w:left="0"/>
              <w:jc w:val="center"/>
            </w:pPr>
            <w:r>
              <w:rPr>
                <w:rFonts w:ascii="Arial" w:hAnsi="Arial"/>
                <w:b w:val="false"/>
                <w:i w:val="false"/>
                <w:color w:val="000000"/>
                <w:sz w:val="15"/>
              </w:rPr>
              <w:t>Х</w:t>
            </w:r>
          </w:p>
          <w:bookmarkEnd w:id="937"/>
        </w:tc>
        <w:tc>
          <w:tcPr>
            <w:tcW w:w="3855" w:type="dxa"/>
            <w:tcBorders>
              <w:top w:val="outset" w:color="000000" w:sz="8"/>
              <w:left w:val="outset" w:color="000000" w:sz="8"/>
              <w:bottom w:val="outset" w:color="000000" w:sz="8"/>
              <w:right w:val="outset" w:color="000000" w:sz="8"/>
            </w:tcBorders>
            <w:vAlign w:val="center"/>
          </w:tcPr>
          <w:bookmarkStart w:name="860" w:id="938"/>
          <w:p>
            <w:pPr>
              <w:spacing w:after="75"/>
              <w:ind w:left="0"/>
              <w:jc w:val="both"/>
            </w:pPr>
            <w:r>
              <w:rPr>
                <w:rFonts w:ascii="Arial" w:hAnsi="Arial"/>
                <w:b w:val="false"/>
                <w:i w:val="false"/>
                <w:color w:val="000000"/>
                <w:sz w:val="15"/>
              </w:rPr>
              <w:t>бюджет розвитку</w:t>
            </w:r>
          </w:p>
          <w:bookmarkEnd w:id="938"/>
        </w:tc>
        <w:tc>
          <w:tcPr>
            <w:tcW w:w="805" w:type="dxa"/>
            <w:tcBorders>
              <w:top w:val="outset" w:color="000000" w:sz="8"/>
              <w:left w:val="outset" w:color="000000" w:sz="8"/>
              <w:bottom w:val="outset" w:color="000000" w:sz="8"/>
              <w:right w:val="outset" w:color="000000" w:sz="8"/>
            </w:tcBorders>
            <w:vAlign w:val="center"/>
          </w:tcPr>
          <w:bookmarkStart w:name="861" w:id="939"/>
          <w:p>
            <w:pPr>
              <w:spacing w:after="75"/>
              <w:ind w:left="0"/>
              <w:jc w:val="center"/>
            </w:pPr>
            <w:r>
              <w:rPr>
                <w:rFonts w:ascii="Arial" w:hAnsi="Arial"/>
                <w:b w:val="false"/>
                <w:i w:val="false"/>
                <w:color w:val="000000"/>
                <w:sz w:val="15"/>
              </w:rPr>
              <w:t xml:space="preserve"> </w:t>
            </w:r>
          </w:p>
          <w:bookmarkEnd w:id="939"/>
        </w:tc>
        <w:tc>
          <w:tcPr>
            <w:tcW w:w="1064" w:type="dxa"/>
            <w:tcBorders>
              <w:top w:val="outset" w:color="000000" w:sz="8"/>
              <w:left w:val="outset" w:color="000000" w:sz="8"/>
              <w:bottom w:val="outset" w:color="000000" w:sz="8"/>
              <w:right w:val="outset" w:color="000000" w:sz="8"/>
            </w:tcBorders>
            <w:vAlign w:val="center"/>
          </w:tcPr>
          <w:bookmarkStart w:name="862" w:id="940"/>
          <w:p>
            <w:pPr>
              <w:spacing w:after="75"/>
              <w:ind w:left="0"/>
              <w:jc w:val="center"/>
            </w:pPr>
            <w:r>
              <w:rPr>
                <w:rFonts w:ascii="Arial" w:hAnsi="Arial"/>
                <w:b w:val="false"/>
                <w:i w:val="false"/>
                <w:color w:val="000000"/>
                <w:sz w:val="15"/>
              </w:rPr>
              <w:t xml:space="preserve"> </w:t>
            </w:r>
          </w:p>
          <w:bookmarkEnd w:id="940"/>
        </w:tc>
        <w:tc>
          <w:tcPr>
            <w:tcW w:w="872" w:type="dxa"/>
            <w:tcBorders>
              <w:top w:val="outset" w:color="000000" w:sz="8"/>
              <w:left w:val="outset" w:color="000000" w:sz="8"/>
              <w:bottom w:val="outset" w:color="000000" w:sz="8"/>
              <w:right w:val="outset" w:color="000000" w:sz="8"/>
            </w:tcBorders>
            <w:vAlign w:val="center"/>
          </w:tcPr>
          <w:bookmarkStart w:name="863" w:id="941"/>
          <w:p>
            <w:pPr>
              <w:spacing w:after="75"/>
              <w:ind w:left="0"/>
              <w:jc w:val="center"/>
            </w:pPr>
            <w:r>
              <w:rPr>
                <w:rFonts w:ascii="Arial" w:hAnsi="Arial"/>
                <w:b w:val="false"/>
                <w:i w:val="false"/>
                <w:color w:val="000000"/>
                <w:sz w:val="15"/>
              </w:rPr>
              <w:t xml:space="preserve"> </w:t>
            </w:r>
          </w:p>
          <w:bookmarkEnd w:id="941"/>
        </w:tc>
        <w:tc>
          <w:tcPr>
            <w:tcW w:w="872" w:type="dxa"/>
            <w:tcBorders>
              <w:top w:val="outset" w:color="000000" w:sz="8"/>
              <w:left w:val="outset" w:color="000000" w:sz="8"/>
              <w:bottom w:val="outset" w:color="000000" w:sz="8"/>
              <w:right w:val="outset" w:color="000000" w:sz="8"/>
            </w:tcBorders>
            <w:vAlign w:val="center"/>
          </w:tcPr>
          <w:bookmarkStart w:name="864" w:id="942"/>
          <w:p>
            <w:pPr>
              <w:spacing w:after="75"/>
              <w:ind w:left="0"/>
              <w:jc w:val="center"/>
            </w:pPr>
            <w:r>
              <w:rPr>
                <w:rFonts w:ascii="Arial" w:hAnsi="Arial"/>
                <w:b w:val="false"/>
                <w:i w:val="false"/>
                <w:color w:val="000000"/>
                <w:sz w:val="15"/>
              </w:rPr>
              <w:t xml:space="preserve"> </w:t>
            </w:r>
          </w:p>
          <w:bookmarkEnd w:id="942"/>
        </w:tc>
        <w:tc>
          <w:tcPr>
            <w:tcW w:w="872" w:type="dxa"/>
            <w:tcBorders>
              <w:top w:val="outset" w:color="000000" w:sz="8"/>
              <w:left w:val="outset" w:color="000000" w:sz="8"/>
              <w:bottom w:val="outset" w:color="000000" w:sz="8"/>
              <w:right w:val="outset" w:color="000000" w:sz="8"/>
            </w:tcBorders>
            <w:vAlign w:val="center"/>
          </w:tcPr>
          <w:bookmarkStart w:name="865" w:id="943"/>
          <w:p>
            <w:pPr>
              <w:spacing w:after="75"/>
              <w:ind w:left="0"/>
              <w:jc w:val="center"/>
            </w:pPr>
            <w:r>
              <w:rPr>
                <w:rFonts w:ascii="Arial" w:hAnsi="Arial"/>
                <w:b w:val="false"/>
                <w:i w:val="false"/>
                <w:color w:val="000000"/>
                <w:sz w:val="15"/>
              </w:rPr>
              <w:t xml:space="preserve"> </w:t>
            </w:r>
          </w:p>
          <w:bookmarkEnd w:id="943"/>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866" w:id="944"/>
          <w:p>
            <w:pPr>
              <w:spacing w:after="75"/>
              <w:ind w:left="0"/>
              <w:jc w:val="center"/>
            </w:pPr>
            <w:r>
              <w:rPr>
                <w:rFonts w:ascii="Arial" w:hAnsi="Arial"/>
                <w:b w:val="false"/>
                <w:i w:val="false"/>
                <w:color w:val="000000"/>
                <w:sz w:val="15"/>
              </w:rPr>
              <w:t xml:space="preserve"> </w:t>
            </w:r>
          </w:p>
          <w:bookmarkEnd w:id="944"/>
        </w:tc>
        <w:tc>
          <w:tcPr>
            <w:tcW w:w="3855" w:type="dxa"/>
            <w:tcBorders>
              <w:top w:val="outset" w:color="000000" w:sz="8"/>
              <w:left w:val="outset" w:color="000000" w:sz="8"/>
              <w:bottom w:val="outset" w:color="000000" w:sz="8"/>
              <w:right w:val="outset" w:color="000000" w:sz="8"/>
            </w:tcBorders>
            <w:vAlign w:val="center"/>
          </w:tcPr>
          <w:bookmarkStart w:name="867" w:id="945"/>
          <w:p>
            <w:pPr>
              <w:spacing w:after="75"/>
              <w:ind w:left="0"/>
              <w:jc w:val="both"/>
            </w:pPr>
            <w:r>
              <w:rPr>
                <w:rFonts w:ascii="Arial" w:hAnsi="Arial"/>
                <w:b w:val="false"/>
                <w:i w:val="false"/>
                <w:color w:val="000000"/>
                <w:sz w:val="15"/>
              </w:rPr>
              <w:t xml:space="preserve"> </w:t>
            </w:r>
          </w:p>
          <w:bookmarkEnd w:id="945"/>
        </w:tc>
        <w:tc>
          <w:tcPr>
            <w:tcW w:w="805" w:type="dxa"/>
            <w:tcBorders>
              <w:top w:val="outset" w:color="000000" w:sz="8"/>
              <w:left w:val="outset" w:color="000000" w:sz="8"/>
              <w:bottom w:val="outset" w:color="000000" w:sz="8"/>
              <w:right w:val="outset" w:color="000000" w:sz="8"/>
            </w:tcBorders>
            <w:vAlign w:val="center"/>
          </w:tcPr>
          <w:bookmarkStart w:name="868" w:id="946"/>
          <w:p>
            <w:pPr>
              <w:spacing w:after="75"/>
              <w:ind w:left="0"/>
              <w:jc w:val="center"/>
            </w:pPr>
            <w:r>
              <w:rPr>
                <w:rFonts w:ascii="Arial" w:hAnsi="Arial"/>
                <w:b w:val="false"/>
                <w:i w:val="false"/>
                <w:color w:val="000000"/>
                <w:sz w:val="15"/>
              </w:rPr>
              <w:t xml:space="preserve"> </w:t>
            </w:r>
          </w:p>
          <w:bookmarkEnd w:id="946"/>
        </w:tc>
        <w:tc>
          <w:tcPr>
            <w:tcW w:w="1064" w:type="dxa"/>
            <w:tcBorders>
              <w:top w:val="outset" w:color="000000" w:sz="8"/>
              <w:left w:val="outset" w:color="000000" w:sz="8"/>
              <w:bottom w:val="outset" w:color="000000" w:sz="8"/>
              <w:right w:val="outset" w:color="000000" w:sz="8"/>
            </w:tcBorders>
            <w:vAlign w:val="center"/>
          </w:tcPr>
          <w:bookmarkStart w:name="869" w:id="947"/>
          <w:p>
            <w:pPr>
              <w:spacing w:after="75"/>
              <w:ind w:left="0"/>
              <w:jc w:val="center"/>
            </w:pPr>
            <w:r>
              <w:rPr>
                <w:rFonts w:ascii="Arial" w:hAnsi="Arial"/>
                <w:b w:val="false"/>
                <w:i w:val="false"/>
                <w:color w:val="000000"/>
                <w:sz w:val="15"/>
              </w:rPr>
              <w:t xml:space="preserve"> </w:t>
            </w:r>
          </w:p>
          <w:bookmarkEnd w:id="947"/>
        </w:tc>
        <w:tc>
          <w:tcPr>
            <w:tcW w:w="872" w:type="dxa"/>
            <w:tcBorders>
              <w:top w:val="outset" w:color="000000" w:sz="8"/>
              <w:left w:val="outset" w:color="000000" w:sz="8"/>
              <w:bottom w:val="outset" w:color="000000" w:sz="8"/>
              <w:right w:val="outset" w:color="000000" w:sz="8"/>
            </w:tcBorders>
            <w:vAlign w:val="center"/>
          </w:tcPr>
          <w:bookmarkStart w:name="870" w:id="948"/>
          <w:p>
            <w:pPr>
              <w:spacing w:after="75"/>
              <w:ind w:left="0"/>
              <w:jc w:val="center"/>
            </w:pPr>
            <w:r>
              <w:rPr>
                <w:rFonts w:ascii="Arial" w:hAnsi="Arial"/>
                <w:b w:val="false"/>
                <w:i w:val="false"/>
                <w:color w:val="000000"/>
                <w:sz w:val="15"/>
              </w:rPr>
              <w:t xml:space="preserve"> </w:t>
            </w:r>
          </w:p>
          <w:bookmarkEnd w:id="948"/>
        </w:tc>
        <w:tc>
          <w:tcPr>
            <w:tcW w:w="872" w:type="dxa"/>
            <w:tcBorders>
              <w:top w:val="outset" w:color="000000" w:sz="8"/>
              <w:left w:val="outset" w:color="000000" w:sz="8"/>
              <w:bottom w:val="outset" w:color="000000" w:sz="8"/>
              <w:right w:val="outset" w:color="000000" w:sz="8"/>
            </w:tcBorders>
            <w:vAlign w:val="center"/>
          </w:tcPr>
          <w:bookmarkStart w:name="871" w:id="949"/>
          <w:p>
            <w:pPr>
              <w:spacing w:after="75"/>
              <w:ind w:left="0"/>
              <w:jc w:val="center"/>
            </w:pPr>
            <w:r>
              <w:rPr>
                <w:rFonts w:ascii="Arial" w:hAnsi="Arial"/>
                <w:b w:val="false"/>
                <w:i w:val="false"/>
                <w:color w:val="000000"/>
                <w:sz w:val="15"/>
              </w:rPr>
              <w:t xml:space="preserve"> </w:t>
            </w:r>
          </w:p>
          <w:bookmarkEnd w:id="949"/>
        </w:tc>
        <w:tc>
          <w:tcPr>
            <w:tcW w:w="872" w:type="dxa"/>
            <w:tcBorders>
              <w:top w:val="outset" w:color="000000" w:sz="8"/>
              <w:left w:val="outset" w:color="000000" w:sz="8"/>
              <w:bottom w:val="outset" w:color="000000" w:sz="8"/>
              <w:right w:val="outset" w:color="000000" w:sz="8"/>
            </w:tcBorders>
            <w:vAlign w:val="center"/>
          </w:tcPr>
          <w:bookmarkStart w:name="872" w:id="950"/>
          <w:p>
            <w:pPr>
              <w:spacing w:after="75"/>
              <w:ind w:left="0"/>
              <w:jc w:val="center"/>
            </w:pPr>
            <w:r>
              <w:rPr>
                <w:rFonts w:ascii="Arial" w:hAnsi="Arial"/>
                <w:b w:val="false"/>
                <w:i w:val="false"/>
                <w:color w:val="000000"/>
                <w:sz w:val="15"/>
              </w:rPr>
              <w:t xml:space="preserve"> </w:t>
            </w:r>
          </w:p>
          <w:bookmarkEnd w:id="950"/>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873" w:id="951"/>
          <w:p>
            <w:pPr>
              <w:spacing w:after="75"/>
              <w:ind w:left="0"/>
              <w:jc w:val="center"/>
            </w:pPr>
            <w:r>
              <w:rPr>
                <w:rFonts w:ascii="Arial" w:hAnsi="Arial"/>
                <w:b w:val="false"/>
                <w:i w:val="false"/>
                <w:color w:val="000000"/>
                <w:sz w:val="15"/>
              </w:rPr>
              <w:t>Х</w:t>
            </w:r>
          </w:p>
          <w:bookmarkEnd w:id="951"/>
        </w:tc>
        <w:tc>
          <w:tcPr>
            <w:tcW w:w="3855" w:type="dxa"/>
            <w:tcBorders>
              <w:top w:val="outset" w:color="000000" w:sz="8"/>
              <w:left w:val="outset" w:color="000000" w:sz="8"/>
              <w:bottom w:val="outset" w:color="000000" w:sz="8"/>
              <w:right w:val="outset" w:color="000000" w:sz="8"/>
            </w:tcBorders>
            <w:vAlign w:val="center"/>
          </w:tcPr>
          <w:bookmarkStart w:name="874" w:id="952"/>
          <w:p>
            <w:pPr>
              <w:spacing w:after="75"/>
              <w:ind w:left="0"/>
              <w:jc w:val="both"/>
            </w:pPr>
            <w:r>
              <w:rPr>
                <w:rFonts w:ascii="Arial" w:hAnsi="Arial"/>
                <w:b w:val="false"/>
                <w:i w:val="false"/>
                <w:color w:val="000000"/>
                <w:sz w:val="15"/>
              </w:rPr>
              <w:t>загальний фонд</w:t>
            </w:r>
          </w:p>
          <w:bookmarkEnd w:id="952"/>
        </w:tc>
        <w:tc>
          <w:tcPr>
            <w:tcW w:w="805" w:type="dxa"/>
            <w:tcBorders>
              <w:top w:val="outset" w:color="000000" w:sz="8"/>
              <w:left w:val="outset" w:color="000000" w:sz="8"/>
              <w:bottom w:val="outset" w:color="000000" w:sz="8"/>
              <w:right w:val="outset" w:color="000000" w:sz="8"/>
            </w:tcBorders>
            <w:vAlign w:val="center"/>
          </w:tcPr>
          <w:bookmarkStart w:name="875" w:id="953"/>
          <w:p>
            <w:pPr>
              <w:spacing w:after="75"/>
              <w:ind w:left="0"/>
              <w:jc w:val="center"/>
            </w:pPr>
            <w:r>
              <w:rPr>
                <w:rFonts w:ascii="Arial" w:hAnsi="Arial"/>
                <w:b w:val="false"/>
                <w:i w:val="false"/>
                <w:color w:val="000000"/>
                <w:sz w:val="15"/>
              </w:rPr>
              <w:t xml:space="preserve"> </w:t>
            </w:r>
          </w:p>
          <w:bookmarkEnd w:id="953"/>
        </w:tc>
        <w:tc>
          <w:tcPr>
            <w:tcW w:w="1064" w:type="dxa"/>
            <w:tcBorders>
              <w:top w:val="outset" w:color="000000" w:sz="8"/>
              <w:left w:val="outset" w:color="000000" w:sz="8"/>
              <w:bottom w:val="outset" w:color="000000" w:sz="8"/>
              <w:right w:val="outset" w:color="000000" w:sz="8"/>
            </w:tcBorders>
            <w:vAlign w:val="center"/>
          </w:tcPr>
          <w:bookmarkStart w:name="876" w:id="954"/>
          <w:p>
            <w:pPr>
              <w:spacing w:after="75"/>
              <w:ind w:left="0"/>
              <w:jc w:val="center"/>
            </w:pPr>
            <w:r>
              <w:rPr>
                <w:rFonts w:ascii="Arial" w:hAnsi="Arial"/>
                <w:b w:val="false"/>
                <w:i w:val="false"/>
                <w:color w:val="000000"/>
                <w:sz w:val="15"/>
              </w:rPr>
              <w:t xml:space="preserve"> </w:t>
            </w:r>
          </w:p>
          <w:bookmarkEnd w:id="954"/>
        </w:tc>
        <w:tc>
          <w:tcPr>
            <w:tcW w:w="872" w:type="dxa"/>
            <w:tcBorders>
              <w:top w:val="outset" w:color="000000" w:sz="8"/>
              <w:left w:val="outset" w:color="000000" w:sz="8"/>
              <w:bottom w:val="outset" w:color="000000" w:sz="8"/>
              <w:right w:val="outset" w:color="000000" w:sz="8"/>
            </w:tcBorders>
            <w:vAlign w:val="center"/>
          </w:tcPr>
          <w:bookmarkStart w:name="877" w:id="955"/>
          <w:p>
            <w:pPr>
              <w:spacing w:after="75"/>
              <w:ind w:left="0"/>
              <w:jc w:val="center"/>
            </w:pPr>
            <w:r>
              <w:rPr>
                <w:rFonts w:ascii="Arial" w:hAnsi="Arial"/>
                <w:b w:val="false"/>
                <w:i w:val="false"/>
                <w:color w:val="000000"/>
                <w:sz w:val="15"/>
              </w:rPr>
              <w:t xml:space="preserve"> </w:t>
            </w:r>
          </w:p>
          <w:bookmarkEnd w:id="955"/>
        </w:tc>
        <w:tc>
          <w:tcPr>
            <w:tcW w:w="872" w:type="dxa"/>
            <w:tcBorders>
              <w:top w:val="outset" w:color="000000" w:sz="8"/>
              <w:left w:val="outset" w:color="000000" w:sz="8"/>
              <w:bottom w:val="outset" w:color="000000" w:sz="8"/>
              <w:right w:val="outset" w:color="000000" w:sz="8"/>
            </w:tcBorders>
            <w:vAlign w:val="center"/>
          </w:tcPr>
          <w:bookmarkStart w:name="878" w:id="956"/>
          <w:p>
            <w:pPr>
              <w:spacing w:after="75"/>
              <w:ind w:left="0"/>
              <w:jc w:val="center"/>
            </w:pPr>
            <w:r>
              <w:rPr>
                <w:rFonts w:ascii="Arial" w:hAnsi="Arial"/>
                <w:b w:val="false"/>
                <w:i w:val="false"/>
                <w:color w:val="000000"/>
                <w:sz w:val="15"/>
              </w:rPr>
              <w:t xml:space="preserve"> </w:t>
            </w:r>
          </w:p>
          <w:bookmarkEnd w:id="956"/>
        </w:tc>
        <w:tc>
          <w:tcPr>
            <w:tcW w:w="872" w:type="dxa"/>
            <w:tcBorders>
              <w:top w:val="outset" w:color="000000" w:sz="8"/>
              <w:left w:val="outset" w:color="000000" w:sz="8"/>
              <w:bottom w:val="outset" w:color="000000" w:sz="8"/>
              <w:right w:val="outset" w:color="000000" w:sz="8"/>
            </w:tcBorders>
            <w:vAlign w:val="center"/>
          </w:tcPr>
          <w:bookmarkStart w:name="879" w:id="957"/>
          <w:p>
            <w:pPr>
              <w:spacing w:after="75"/>
              <w:ind w:left="0"/>
              <w:jc w:val="center"/>
            </w:pPr>
            <w:r>
              <w:rPr>
                <w:rFonts w:ascii="Arial" w:hAnsi="Arial"/>
                <w:b w:val="false"/>
                <w:i w:val="false"/>
                <w:color w:val="000000"/>
                <w:sz w:val="15"/>
              </w:rPr>
              <w:t xml:space="preserve"> </w:t>
            </w:r>
          </w:p>
          <w:bookmarkEnd w:id="957"/>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880" w:id="958"/>
          <w:p>
            <w:pPr>
              <w:spacing w:after="75"/>
              <w:ind w:left="0"/>
              <w:jc w:val="center"/>
            </w:pPr>
            <w:r>
              <w:rPr>
                <w:rFonts w:ascii="Arial" w:hAnsi="Arial"/>
                <w:b w:val="false"/>
                <w:i w:val="false"/>
                <w:color w:val="000000"/>
                <w:sz w:val="15"/>
              </w:rPr>
              <w:t>Х</w:t>
            </w:r>
          </w:p>
          <w:bookmarkEnd w:id="958"/>
        </w:tc>
        <w:tc>
          <w:tcPr>
            <w:tcW w:w="3855" w:type="dxa"/>
            <w:tcBorders>
              <w:top w:val="outset" w:color="000000" w:sz="8"/>
              <w:left w:val="outset" w:color="000000" w:sz="8"/>
              <w:bottom w:val="outset" w:color="000000" w:sz="8"/>
              <w:right w:val="outset" w:color="000000" w:sz="8"/>
            </w:tcBorders>
            <w:vAlign w:val="center"/>
          </w:tcPr>
          <w:bookmarkStart w:name="881" w:id="959"/>
          <w:p>
            <w:pPr>
              <w:spacing w:after="75"/>
              <w:ind w:left="0"/>
              <w:jc w:val="both"/>
            </w:pPr>
            <w:r>
              <w:rPr>
                <w:rFonts w:ascii="Arial" w:hAnsi="Arial"/>
                <w:b w:val="false"/>
                <w:i w:val="false"/>
                <w:color w:val="000000"/>
                <w:sz w:val="15"/>
              </w:rPr>
              <w:t>спеціальний фонд, у тому числі:</w:t>
            </w:r>
          </w:p>
          <w:bookmarkEnd w:id="959"/>
        </w:tc>
        <w:tc>
          <w:tcPr>
            <w:tcW w:w="805" w:type="dxa"/>
            <w:tcBorders>
              <w:top w:val="outset" w:color="000000" w:sz="8"/>
              <w:left w:val="outset" w:color="000000" w:sz="8"/>
              <w:bottom w:val="outset" w:color="000000" w:sz="8"/>
              <w:right w:val="outset" w:color="000000" w:sz="8"/>
            </w:tcBorders>
            <w:vAlign w:val="center"/>
          </w:tcPr>
          <w:bookmarkStart w:name="882" w:id="960"/>
          <w:p>
            <w:pPr>
              <w:spacing w:after="75"/>
              <w:ind w:left="0"/>
              <w:jc w:val="center"/>
            </w:pPr>
            <w:r>
              <w:rPr>
                <w:rFonts w:ascii="Arial" w:hAnsi="Arial"/>
                <w:b w:val="false"/>
                <w:i w:val="false"/>
                <w:color w:val="000000"/>
                <w:sz w:val="15"/>
              </w:rPr>
              <w:t xml:space="preserve"> </w:t>
            </w:r>
          </w:p>
          <w:bookmarkEnd w:id="960"/>
        </w:tc>
        <w:tc>
          <w:tcPr>
            <w:tcW w:w="1064" w:type="dxa"/>
            <w:tcBorders>
              <w:top w:val="outset" w:color="000000" w:sz="8"/>
              <w:left w:val="outset" w:color="000000" w:sz="8"/>
              <w:bottom w:val="outset" w:color="000000" w:sz="8"/>
              <w:right w:val="outset" w:color="000000" w:sz="8"/>
            </w:tcBorders>
            <w:vAlign w:val="center"/>
          </w:tcPr>
          <w:bookmarkStart w:name="883" w:id="961"/>
          <w:p>
            <w:pPr>
              <w:spacing w:after="75"/>
              <w:ind w:left="0"/>
              <w:jc w:val="center"/>
            </w:pPr>
            <w:r>
              <w:rPr>
                <w:rFonts w:ascii="Arial" w:hAnsi="Arial"/>
                <w:b w:val="false"/>
                <w:i w:val="false"/>
                <w:color w:val="000000"/>
                <w:sz w:val="15"/>
              </w:rPr>
              <w:t xml:space="preserve"> </w:t>
            </w:r>
          </w:p>
          <w:bookmarkEnd w:id="961"/>
        </w:tc>
        <w:tc>
          <w:tcPr>
            <w:tcW w:w="872" w:type="dxa"/>
            <w:tcBorders>
              <w:top w:val="outset" w:color="000000" w:sz="8"/>
              <w:left w:val="outset" w:color="000000" w:sz="8"/>
              <w:bottom w:val="outset" w:color="000000" w:sz="8"/>
              <w:right w:val="outset" w:color="000000" w:sz="8"/>
            </w:tcBorders>
            <w:vAlign w:val="center"/>
          </w:tcPr>
          <w:bookmarkStart w:name="884" w:id="962"/>
          <w:p>
            <w:pPr>
              <w:spacing w:after="75"/>
              <w:ind w:left="0"/>
              <w:jc w:val="center"/>
            </w:pPr>
            <w:r>
              <w:rPr>
                <w:rFonts w:ascii="Arial" w:hAnsi="Arial"/>
                <w:b w:val="false"/>
                <w:i w:val="false"/>
                <w:color w:val="000000"/>
                <w:sz w:val="15"/>
              </w:rPr>
              <w:t xml:space="preserve"> </w:t>
            </w:r>
          </w:p>
          <w:bookmarkEnd w:id="962"/>
        </w:tc>
        <w:tc>
          <w:tcPr>
            <w:tcW w:w="872" w:type="dxa"/>
            <w:tcBorders>
              <w:top w:val="outset" w:color="000000" w:sz="8"/>
              <w:left w:val="outset" w:color="000000" w:sz="8"/>
              <w:bottom w:val="outset" w:color="000000" w:sz="8"/>
              <w:right w:val="outset" w:color="000000" w:sz="8"/>
            </w:tcBorders>
            <w:vAlign w:val="center"/>
          </w:tcPr>
          <w:bookmarkStart w:name="885" w:id="963"/>
          <w:p>
            <w:pPr>
              <w:spacing w:after="75"/>
              <w:ind w:left="0"/>
              <w:jc w:val="center"/>
            </w:pPr>
            <w:r>
              <w:rPr>
                <w:rFonts w:ascii="Arial" w:hAnsi="Arial"/>
                <w:b w:val="false"/>
                <w:i w:val="false"/>
                <w:color w:val="000000"/>
                <w:sz w:val="15"/>
              </w:rPr>
              <w:t xml:space="preserve"> </w:t>
            </w:r>
          </w:p>
          <w:bookmarkEnd w:id="963"/>
        </w:tc>
        <w:tc>
          <w:tcPr>
            <w:tcW w:w="872" w:type="dxa"/>
            <w:tcBorders>
              <w:top w:val="outset" w:color="000000" w:sz="8"/>
              <w:left w:val="outset" w:color="000000" w:sz="8"/>
              <w:bottom w:val="outset" w:color="000000" w:sz="8"/>
              <w:right w:val="outset" w:color="000000" w:sz="8"/>
            </w:tcBorders>
            <w:vAlign w:val="center"/>
          </w:tcPr>
          <w:bookmarkStart w:name="886" w:id="964"/>
          <w:p>
            <w:pPr>
              <w:spacing w:after="75"/>
              <w:ind w:left="0"/>
              <w:jc w:val="center"/>
            </w:pPr>
            <w:r>
              <w:rPr>
                <w:rFonts w:ascii="Arial" w:hAnsi="Arial"/>
                <w:b w:val="false"/>
                <w:i w:val="false"/>
                <w:color w:val="000000"/>
                <w:sz w:val="15"/>
              </w:rPr>
              <w:t xml:space="preserve"> </w:t>
            </w:r>
          </w:p>
          <w:bookmarkEnd w:id="964"/>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887" w:id="965"/>
          <w:p>
            <w:pPr>
              <w:spacing w:after="75"/>
              <w:ind w:left="0"/>
              <w:jc w:val="center"/>
            </w:pPr>
            <w:r>
              <w:rPr>
                <w:rFonts w:ascii="Arial" w:hAnsi="Arial"/>
                <w:b w:val="false"/>
                <w:i w:val="false"/>
                <w:color w:val="000000"/>
                <w:sz w:val="15"/>
              </w:rPr>
              <w:t>Х</w:t>
            </w:r>
          </w:p>
          <w:bookmarkEnd w:id="965"/>
        </w:tc>
        <w:tc>
          <w:tcPr>
            <w:tcW w:w="3855" w:type="dxa"/>
            <w:tcBorders>
              <w:top w:val="outset" w:color="000000" w:sz="8"/>
              <w:left w:val="outset" w:color="000000" w:sz="8"/>
              <w:bottom w:val="outset" w:color="000000" w:sz="8"/>
              <w:right w:val="outset" w:color="000000" w:sz="8"/>
            </w:tcBorders>
            <w:vAlign w:val="center"/>
          </w:tcPr>
          <w:bookmarkStart w:name="888" w:id="966"/>
          <w:p>
            <w:pPr>
              <w:spacing w:after="75"/>
              <w:ind w:left="0"/>
              <w:jc w:val="both"/>
            </w:pPr>
            <w:r>
              <w:rPr>
                <w:rFonts w:ascii="Arial" w:hAnsi="Arial"/>
                <w:b w:val="false"/>
                <w:i w:val="false"/>
                <w:color w:val="000000"/>
                <w:sz w:val="15"/>
              </w:rPr>
              <w:t>бюджет розвитку</w:t>
            </w:r>
          </w:p>
          <w:bookmarkEnd w:id="966"/>
        </w:tc>
        <w:tc>
          <w:tcPr>
            <w:tcW w:w="805" w:type="dxa"/>
            <w:tcBorders>
              <w:top w:val="outset" w:color="000000" w:sz="8"/>
              <w:left w:val="outset" w:color="000000" w:sz="8"/>
              <w:bottom w:val="outset" w:color="000000" w:sz="8"/>
              <w:right w:val="outset" w:color="000000" w:sz="8"/>
            </w:tcBorders>
            <w:vAlign w:val="center"/>
          </w:tcPr>
          <w:bookmarkStart w:name="889" w:id="967"/>
          <w:p>
            <w:pPr>
              <w:spacing w:after="75"/>
              <w:ind w:left="0"/>
              <w:jc w:val="center"/>
            </w:pPr>
            <w:r>
              <w:rPr>
                <w:rFonts w:ascii="Arial" w:hAnsi="Arial"/>
                <w:b w:val="false"/>
                <w:i w:val="false"/>
                <w:color w:val="000000"/>
                <w:sz w:val="15"/>
              </w:rPr>
              <w:t xml:space="preserve"> </w:t>
            </w:r>
          </w:p>
          <w:bookmarkEnd w:id="967"/>
        </w:tc>
        <w:tc>
          <w:tcPr>
            <w:tcW w:w="1064" w:type="dxa"/>
            <w:tcBorders>
              <w:top w:val="outset" w:color="000000" w:sz="8"/>
              <w:left w:val="outset" w:color="000000" w:sz="8"/>
              <w:bottom w:val="outset" w:color="000000" w:sz="8"/>
              <w:right w:val="outset" w:color="000000" w:sz="8"/>
            </w:tcBorders>
            <w:vAlign w:val="center"/>
          </w:tcPr>
          <w:bookmarkStart w:name="890" w:id="968"/>
          <w:p>
            <w:pPr>
              <w:spacing w:after="75"/>
              <w:ind w:left="0"/>
              <w:jc w:val="center"/>
            </w:pPr>
            <w:r>
              <w:rPr>
                <w:rFonts w:ascii="Arial" w:hAnsi="Arial"/>
                <w:b w:val="false"/>
                <w:i w:val="false"/>
                <w:color w:val="000000"/>
                <w:sz w:val="15"/>
              </w:rPr>
              <w:t xml:space="preserve"> </w:t>
            </w:r>
          </w:p>
          <w:bookmarkEnd w:id="968"/>
        </w:tc>
        <w:tc>
          <w:tcPr>
            <w:tcW w:w="872" w:type="dxa"/>
            <w:tcBorders>
              <w:top w:val="outset" w:color="000000" w:sz="8"/>
              <w:left w:val="outset" w:color="000000" w:sz="8"/>
              <w:bottom w:val="outset" w:color="000000" w:sz="8"/>
              <w:right w:val="outset" w:color="000000" w:sz="8"/>
            </w:tcBorders>
            <w:vAlign w:val="center"/>
          </w:tcPr>
          <w:bookmarkStart w:name="891" w:id="969"/>
          <w:p>
            <w:pPr>
              <w:spacing w:after="75"/>
              <w:ind w:left="0"/>
              <w:jc w:val="center"/>
            </w:pPr>
            <w:r>
              <w:rPr>
                <w:rFonts w:ascii="Arial" w:hAnsi="Arial"/>
                <w:b w:val="false"/>
                <w:i w:val="false"/>
                <w:color w:val="000000"/>
                <w:sz w:val="15"/>
              </w:rPr>
              <w:t xml:space="preserve"> </w:t>
            </w:r>
          </w:p>
          <w:bookmarkEnd w:id="969"/>
        </w:tc>
        <w:tc>
          <w:tcPr>
            <w:tcW w:w="872" w:type="dxa"/>
            <w:tcBorders>
              <w:top w:val="outset" w:color="000000" w:sz="8"/>
              <w:left w:val="outset" w:color="000000" w:sz="8"/>
              <w:bottom w:val="outset" w:color="000000" w:sz="8"/>
              <w:right w:val="outset" w:color="000000" w:sz="8"/>
            </w:tcBorders>
            <w:vAlign w:val="center"/>
          </w:tcPr>
          <w:bookmarkStart w:name="892" w:id="970"/>
          <w:p>
            <w:pPr>
              <w:spacing w:after="75"/>
              <w:ind w:left="0"/>
              <w:jc w:val="center"/>
            </w:pPr>
            <w:r>
              <w:rPr>
                <w:rFonts w:ascii="Arial" w:hAnsi="Arial"/>
                <w:b w:val="false"/>
                <w:i w:val="false"/>
                <w:color w:val="000000"/>
                <w:sz w:val="15"/>
              </w:rPr>
              <w:t xml:space="preserve"> </w:t>
            </w:r>
          </w:p>
          <w:bookmarkEnd w:id="970"/>
        </w:tc>
        <w:tc>
          <w:tcPr>
            <w:tcW w:w="872" w:type="dxa"/>
            <w:tcBorders>
              <w:top w:val="outset" w:color="000000" w:sz="8"/>
              <w:left w:val="outset" w:color="000000" w:sz="8"/>
              <w:bottom w:val="outset" w:color="000000" w:sz="8"/>
              <w:right w:val="outset" w:color="000000" w:sz="8"/>
            </w:tcBorders>
            <w:vAlign w:val="center"/>
          </w:tcPr>
          <w:bookmarkStart w:name="893" w:id="971"/>
          <w:p>
            <w:pPr>
              <w:spacing w:after="75"/>
              <w:ind w:left="0"/>
              <w:jc w:val="center"/>
            </w:pPr>
            <w:r>
              <w:rPr>
                <w:rFonts w:ascii="Arial" w:hAnsi="Arial"/>
                <w:b w:val="false"/>
                <w:i w:val="false"/>
                <w:color w:val="000000"/>
                <w:sz w:val="15"/>
              </w:rPr>
              <w:t xml:space="preserve"> </w:t>
            </w:r>
          </w:p>
          <w:bookmarkEnd w:id="971"/>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894" w:id="972"/>
          <w:p>
            <w:pPr>
              <w:spacing w:after="75"/>
              <w:ind w:left="0"/>
              <w:jc w:val="center"/>
            </w:pPr>
            <w:r>
              <w:rPr>
                <w:rFonts w:ascii="Arial" w:hAnsi="Arial"/>
                <w:b w:val="false"/>
                <w:i w:val="false"/>
                <w:color w:val="000000"/>
                <w:sz w:val="15"/>
              </w:rPr>
              <w:t>Х</w:t>
            </w:r>
          </w:p>
          <w:bookmarkEnd w:id="972"/>
        </w:tc>
        <w:tc>
          <w:tcPr>
            <w:tcW w:w="3855" w:type="dxa"/>
            <w:tcBorders>
              <w:top w:val="outset" w:color="000000" w:sz="8"/>
              <w:left w:val="outset" w:color="000000" w:sz="8"/>
              <w:bottom w:val="outset" w:color="000000" w:sz="8"/>
              <w:right w:val="outset" w:color="000000" w:sz="8"/>
            </w:tcBorders>
            <w:vAlign w:val="center"/>
          </w:tcPr>
          <w:bookmarkStart w:name="895" w:id="973"/>
          <w:p>
            <w:pPr>
              <w:spacing w:after="75"/>
              <w:ind w:left="0"/>
              <w:jc w:val="left"/>
            </w:pPr>
            <w:r>
              <w:rPr>
                <w:rFonts w:ascii="Arial" w:hAnsi="Arial"/>
                <w:b w:val="false"/>
                <w:i w:val="false"/>
                <w:color w:val="000000"/>
                <w:sz w:val="15"/>
              </w:rPr>
              <w:t>УСЬОГО, у тому числі:</w:t>
            </w:r>
          </w:p>
          <w:bookmarkEnd w:id="973"/>
        </w:tc>
        <w:tc>
          <w:tcPr>
            <w:tcW w:w="805" w:type="dxa"/>
            <w:tcBorders>
              <w:top w:val="outset" w:color="000000" w:sz="8"/>
              <w:left w:val="outset" w:color="000000" w:sz="8"/>
              <w:bottom w:val="outset" w:color="000000" w:sz="8"/>
              <w:right w:val="outset" w:color="000000" w:sz="8"/>
            </w:tcBorders>
            <w:vAlign w:val="center"/>
          </w:tcPr>
          <w:bookmarkStart w:name="896" w:id="974"/>
          <w:p>
            <w:pPr>
              <w:spacing w:after="75"/>
              <w:ind w:left="0"/>
              <w:jc w:val="center"/>
            </w:pPr>
            <w:r>
              <w:rPr>
                <w:rFonts w:ascii="Arial" w:hAnsi="Arial"/>
                <w:b w:val="false"/>
                <w:i w:val="false"/>
                <w:color w:val="000000"/>
                <w:sz w:val="15"/>
              </w:rPr>
              <w:t xml:space="preserve"> </w:t>
            </w:r>
          </w:p>
          <w:bookmarkEnd w:id="974"/>
        </w:tc>
        <w:tc>
          <w:tcPr>
            <w:tcW w:w="1064" w:type="dxa"/>
            <w:tcBorders>
              <w:top w:val="outset" w:color="000000" w:sz="8"/>
              <w:left w:val="outset" w:color="000000" w:sz="8"/>
              <w:bottom w:val="outset" w:color="000000" w:sz="8"/>
              <w:right w:val="outset" w:color="000000" w:sz="8"/>
            </w:tcBorders>
            <w:vAlign w:val="center"/>
          </w:tcPr>
          <w:bookmarkStart w:name="897" w:id="975"/>
          <w:p>
            <w:pPr>
              <w:spacing w:after="75"/>
              <w:ind w:left="0"/>
              <w:jc w:val="center"/>
            </w:pPr>
            <w:r>
              <w:rPr>
                <w:rFonts w:ascii="Arial" w:hAnsi="Arial"/>
                <w:b w:val="false"/>
                <w:i w:val="false"/>
                <w:color w:val="000000"/>
                <w:sz w:val="15"/>
              </w:rPr>
              <w:t xml:space="preserve"> </w:t>
            </w:r>
          </w:p>
          <w:bookmarkEnd w:id="975"/>
        </w:tc>
        <w:tc>
          <w:tcPr>
            <w:tcW w:w="872" w:type="dxa"/>
            <w:tcBorders>
              <w:top w:val="outset" w:color="000000" w:sz="8"/>
              <w:left w:val="outset" w:color="000000" w:sz="8"/>
              <w:bottom w:val="outset" w:color="000000" w:sz="8"/>
              <w:right w:val="outset" w:color="000000" w:sz="8"/>
            </w:tcBorders>
            <w:vAlign w:val="center"/>
          </w:tcPr>
          <w:bookmarkStart w:name="898" w:id="976"/>
          <w:p>
            <w:pPr>
              <w:spacing w:after="75"/>
              <w:ind w:left="0"/>
              <w:jc w:val="center"/>
            </w:pPr>
            <w:r>
              <w:rPr>
                <w:rFonts w:ascii="Arial" w:hAnsi="Arial"/>
                <w:b w:val="false"/>
                <w:i w:val="false"/>
                <w:color w:val="000000"/>
                <w:sz w:val="15"/>
              </w:rPr>
              <w:t xml:space="preserve"> </w:t>
            </w:r>
          </w:p>
          <w:bookmarkEnd w:id="976"/>
        </w:tc>
        <w:tc>
          <w:tcPr>
            <w:tcW w:w="872" w:type="dxa"/>
            <w:tcBorders>
              <w:top w:val="outset" w:color="000000" w:sz="8"/>
              <w:left w:val="outset" w:color="000000" w:sz="8"/>
              <w:bottom w:val="outset" w:color="000000" w:sz="8"/>
              <w:right w:val="outset" w:color="000000" w:sz="8"/>
            </w:tcBorders>
            <w:vAlign w:val="center"/>
          </w:tcPr>
          <w:bookmarkStart w:name="899" w:id="977"/>
          <w:p>
            <w:pPr>
              <w:spacing w:after="75"/>
              <w:ind w:left="0"/>
              <w:jc w:val="center"/>
            </w:pPr>
            <w:r>
              <w:rPr>
                <w:rFonts w:ascii="Arial" w:hAnsi="Arial"/>
                <w:b w:val="false"/>
                <w:i w:val="false"/>
                <w:color w:val="000000"/>
                <w:sz w:val="15"/>
              </w:rPr>
              <w:t xml:space="preserve"> </w:t>
            </w:r>
          </w:p>
          <w:bookmarkEnd w:id="977"/>
        </w:tc>
        <w:tc>
          <w:tcPr>
            <w:tcW w:w="872" w:type="dxa"/>
            <w:tcBorders>
              <w:top w:val="outset" w:color="000000" w:sz="8"/>
              <w:left w:val="outset" w:color="000000" w:sz="8"/>
              <w:bottom w:val="outset" w:color="000000" w:sz="8"/>
              <w:right w:val="outset" w:color="000000" w:sz="8"/>
            </w:tcBorders>
            <w:vAlign w:val="center"/>
          </w:tcPr>
          <w:bookmarkStart w:name="900" w:id="978"/>
          <w:p>
            <w:pPr>
              <w:spacing w:after="75"/>
              <w:ind w:left="0"/>
              <w:jc w:val="center"/>
            </w:pPr>
            <w:r>
              <w:rPr>
                <w:rFonts w:ascii="Arial" w:hAnsi="Arial"/>
                <w:b w:val="false"/>
                <w:i w:val="false"/>
                <w:color w:val="000000"/>
                <w:sz w:val="15"/>
              </w:rPr>
              <w:t xml:space="preserve"> </w:t>
            </w:r>
          </w:p>
          <w:bookmarkEnd w:id="978"/>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901" w:id="979"/>
          <w:p>
            <w:pPr>
              <w:spacing w:after="75"/>
              <w:ind w:left="0"/>
              <w:jc w:val="center"/>
            </w:pPr>
            <w:r>
              <w:rPr>
                <w:rFonts w:ascii="Arial" w:hAnsi="Arial"/>
                <w:b w:val="false"/>
                <w:i w:val="false"/>
                <w:color w:val="000000"/>
                <w:sz w:val="15"/>
              </w:rPr>
              <w:t>Х</w:t>
            </w:r>
          </w:p>
          <w:bookmarkEnd w:id="979"/>
        </w:tc>
        <w:tc>
          <w:tcPr>
            <w:tcW w:w="3855" w:type="dxa"/>
            <w:tcBorders>
              <w:top w:val="outset" w:color="000000" w:sz="8"/>
              <w:left w:val="outset" w:color="000000" w:sz="8"/>
              <w:bottom w:val="outset" w:color="000000" w:sz="8"/>
              <w:right w:val="outset" w:color="000000" w:sz="8"/>
            </w:tcBorders>
            <w:vAlign w:val="center"/>
          </w:tcPr>
          <w:bookmarkStart w:name="902" w:id="980"/>
          <w:p>
            <w:pPr>
              <w:spacing w:after="75"/>
              <w:ind w:left="0"/>
              <w:jc w:val="both"/>
            </w:pPr>
            <w:r>
              <w:rPr>
                <w:rFonts w:ascii="Arial" w:hAnsi="Arial"/>
                <w:b w:val="false"/>
                <w:i w:val="false"/>
                <w:color w:val="000000"/>
                <w:sz w:val="15"/>
              </w:rPr>
              <w:t>загальний фонд</w:t>
            </w:r>
          </w:p>
          <w:bookmarkEnd w:id="980"/>
        </w:tc>
        <w:tc>
          <w:tcPr>
            <w:tcW w:w="805" w:type="dxa"/>
            <w:tcBorders>
              <w:top w:val="outset" w:color="000000" w:sz="8"/>
              <w:left w:val="outset" w:color="000000" w:sz="8"/>
              <w:bottom w:val="outset" w:color="000000" w:sz="8"/>
              <w:right w:val="outset" w:color="000000" w:sz="8"/>
            </w:tcBorders>
            <w:vAlign w:val="center"/>
          </w:tcPr>
          <w:bookmarkStart w:name="903" w:id="981"/>
          <w:p>
            <w:pPr>
              <w:spacing w:after="75"/>
              <w:ind w:left="0"/>
              <w:jc w:val="center"/>
            </w:pPr>
            <w:r>
              <w:rPr>
                <w:rFonts w:ascii="Arial" w:hAnsi="Arial"/>
                <w:b w:val="false"/>
                <w:i w:val="false"/>
                <w:color w:val="000000"/>
                <w:sz w:val="15"/>
              </w:rPr>
              <w:t xml:space="preserve"> </w:t>
            </w:r>
          </w:p>
          <w:bookmarkEnd w:id="981"/>
        </w:tc>
        <w:tc>
          <w:tcPr>
            <w:tcW w:w="1064" w:type="dxa"/>
            <w:tcBorders>
              <w:top w:val="outset" w:color="000000" w:sz="8"/>
              <w:left w:val="outset" w:color="000000" w:sz="8"/>
              <w:bottom w:val="outset" w:color="000000" w:sz="8"/>
              <w:right w:val="outset" w:color="000000" w:sz="8"/>
            </w:tcBorders>
            <w:vAlign w:val="center"/>
          </w:tcPr>
          <w:bookmarkStart w:name="904" w:id="982"/>
          <w:p>
            <w:pPr>
              <w:spacing w:after="75"/>
              <w:ind w:left="0"/>
              <w:jc w:val="center"/>
            </w:pPr>
            <w:r>
              <w:rPr>
                <w:rFonts w:ascii="Arial" w:hAnsi="Arial"/>
                <w:b w:val="false"/>
                <w:i w:val="false"/>
                <w:color w:val="000000"/>
                <w:sz w:val="15"/>
              </w:rPr>
              <w:t xml:space="preserve"> </w:t>
            </w:r>
          </w:p>
          <w:bookmarkEnd w:id="982"/>
        </w:tc>
        <w:tc>
          <w:tcPr>
            <w:tcW w:w="872" w:type="dxa"/>
            <w:tcBorders>
              <w:top w:val="outset" w:color="000000" w:sz="8"/>
              <w:left w:val="outset" w:color="000000" w:sz="8"/>
              <w:bottom w:val="outset" w:color="000000" w:sz="8"/>
              <w:right w:val="outset" w:color="000000" w:sz="8"/>
            </w:tcBorders>
            <w:vAlign w:val="center"/>
          </w:tcPr>
          <w:bookmarkStart w:name="905" w:id="983"/>
          <w:p>
            <w:pPr>
              <w:spacing w:after="75"/>
              <w:ind w:left="0"/>
              <w:jc w:val="center"/>
            </w:pPr>
            <w:r>
              <w:rPr>
                <w:rFonts w:ascii="Arial" w:hAnsi="Arial"/>
                <w:b w:val="false"/>
                <w:i w:val="false"/>
                <w:color w:val="000000"/>
                <w:sz w:val="15"/>
              </w:rPr>
              <w:t xml:space="preserve"> </w:t>
            </w:r>
          </w:p>
          <w:bookmarkEnd w:id="983"/>
        </w:tc>
        <w:tc>
          <w:tcPr>
            <w:tcW w:w="872" w:type="dxa"/>
            <w:tcBorders>
              <w:top w:val="outset" w:color="000000" w:sz="8"/>
              <w:left w:val="outset" w:color="000000" w:sz="8"/>
              <w:bottom w:val="outset" w:color="000000" w:sz="8"/>
              <w:right w:val="outset" w:color="000000" w:sz="8"/>
            </w:tcBorders>
            <w:vAlign w:val="center"/>
          </w:tcPr>
          <w:bookmarkStart w:name="906" w:id="984"/>
          <w:p>
            <w:pPr>
              <w:spacing w:after="75"/>
              <w:ind w:left="0"/>
              <w:jc w:val="center"/>
            </w:pPr>
            <w:r>
              <w:rPr>
                <w:rFonts w:ascii="Arial" w:hAnsi="Arial"/>
                <w:b w:val="false"/>
                <w:i w:val="false"/>
                <w:color w:val="000000"/>
                <w:sz w:val="15"/>
              </w:rPr>
              <w:t xml:space="preserve"> </w:t>
            </w:r>
          </w:p>
          <w:bookmarkEnd w:id="984"/>
        </w:tc>
        <w:tc>
          <w:tcPr>
            <w:tcW w:w="872" w:type="dxa"/>
            <w:tcBorders>
              <w:top w:val="outset" w:color="000000" w:sz="8"/>
              <w:left w:val="outset" w:color="000000" w:sz="8"/>
              <w:bottom w:val="outset" w:color="000000" w:sz="8"/>
              <w:right w:val="outset" w:color="000000" w:sz="8"/>
            </w:tcBorders>
            <w:vAlign w:val="center"/>
          </w:tcPr>
          <w:bookmarkStart w:name="907" w:id="985"/>
          <w:p>
            <w:pPr>
              <w:spacing w:after="75"/>
              <w:ind w:left="0"/>
              <w:jc w:val="center"/>
            </w:pPr>
            <w:r>
              <w:rPr>
                <w:rFonts w:ascii="Arial" w:hAnsi="Arial"/>
                <w:b w:val="false"/>
                <w:i w:val="false"/>
                <w:color w:val="000000"/>
                <w:sz w:val="15"/>
              </w:rPr>
              <w:t xml:space="preserve"> </w:t>
            </w:r>
          </w:p>
          <w:bookmarkEnd w:id="985"/>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908" w:id="986"/>
          <w:p>
            <w:pPr>
              <w:spacing w:after="75"/>
              <w:ind w:left="0"/>
              <w:jc w:val="center"/>
            </w:pPr>
            <w:r>
              <w:rPr>
                <w:rFonts w:ascii="Arial" w:hAnsi="Arial"/>
                <w:b w:val="false"/>
                <w:i w:val="false"/>
                <w:color w:val="000000"/>
                <w:sz w:val="15"/>
              </w:rPr>
              <w:t>Х</w:t>
            </w:r>
          </w:p>
          <w:bookmarkEnd w:id="986"/>
        </w:tc>
        <w:tc>
          <w:tcPr>
            <w:tcW w:w="3855" w:type="dxa"/>
            <w:tcBorders>
              <w:top w:val="outset" w:color="000000" w:sz="8"/>
              <w:left w:val="outset" w:color="000000" w:sz="8"/>
              <w:bottom w:val="outset" w:color="000000" w:sz="8"/>
              <w:right w:val="outset" w:color="000000" w:sz="8"/>
            </w:tcBorders>
            <w:vAlign w:val="center"/>
          </w:tcPr>
          <w:bookmarkStart w:name="909" w:id="987"/>
          <w:p>
            <w:pPr>
              <w:spacing w:after="75"/>
              <w:ind w:left="0"/>
              <w:jc w:val="both"/>
            </w:pPr>
            <w:r>
              <w:rPr>
                <w:rFonts w:ascii="Arial" w:hAnsi="Arial"/>
                <w:b w:val="false"/>
                <w:i w:val="false"/>
                <w:color w:val="000000"/>
                <w:sz w:val="15"/>
              </w:rPr>
              <w:t>спеціальний фонд, у тому числі:</w:t>
            </w:r>
          </w:p>
          <w:bookmarkEnd w:id="987"/>
        </w:tc>
        <w:tc>
          <w:tcPr>
            <w:tcW w:w="805" w:type="dxa"/>
            <w:tcBorders>
              <w:top w:val="outset" w:color="000000" w:sz="8"/>
              <w:left w:val="outset" w:color="000000" w:sz="8"/>
              <w:bottom w:val="outset" w:color="000000" w:sz="8"/>
              <w:right w:val="outset" w:color="000000" w:sz="8"/>
            </w:tcBorders>
            <w:vAlign w:val="center"/>
          </w:tcPr>
          <w:bookmarkStart w:name="910" w:id="988"/>
          <w:p>
            <w:pPr>
              <w:spacing w:after="75"/>
              <w:ind w:left="0"/>
              <w:jc w:val="center"/>
            </w:pPr>
            <w:r>
              <w:rPr>
                <w:rFonts w:ascii="Arial" w:hAnsi="Arial"/>
                <w:b w:val="false"/>
                <w:i w:val="false"/>
                <w:color w:val="000000"/>
                <w:sz w:val="15"/>
              </w:rPr>
              <w:t xml:space="preserve"> </w:t>
            </w:r>
          </w:p>
          <w:bookmarkEnd w:id="988"/>
        </w:tc>
        <w:tc>
          <w:tcPr>
            <w:tcW w:w="1064" w:type="dxa"/>
            <w:tcBorders>
              <w:top w:val="outset" w:color="000000" w:sz="8"/>
              <w:left w:val="outset" w:color="000000" w:sz="8"/>
              <w:bottom w:val="outset" w:color="000000" w:sz="8"/>
              <w:right w:val="outset" w:color="000000" w:sz="8"/>
            </w:tcBorders>
            <w:vAlign w:val="center"/>
          </w:tcPr>
          <w:bookmarkStart w:name="911" w:id="989"/>
          <w:p>
            <w:pPr>
              <w:spacing w:after="75"/>
              <w:ind w:left="0"/>
              <w:jc w:val="center"/>
            </w:pPr>
            <w:r>
              <w:rPr>
                <w:rFonts w:ascii="Arial" w:hAnsi="Arial"/>
                <w:b w:val="false"/>
                <w:i w:val="false"/>
                <w:color w:val="000000"/>
                <w:sz w:val="15"/>
              </w:rPr>
              <w:t xml:space="preserve"> </w:t>
            </w:r>
          </w:p>
          <w:bookmarkEnd w:id="989"/>
        </w:tc>
        <w:tc>
          <w:tcPr>
            <w:tcW w:w="872" w:type="dxa"/>
            <w:tcBorders>
              <w:top w:val="outset" w:color="000000" w:sz="8"/>
              <w:left w:val="outset" w:color="000000" w:sz="8"/>
              <w:bottom w:val="outset" w:color="000000" w:sz="8"/>
              <w:right w:val="outset" w:color="000000" w:sz="8"/>
            </w:tcBorders>
            <w:vAlign w:val="center"/>
          </w:tcPr>
          <w:bookmarkStart w:name="912" w:id="990"/>
          <w:p>
            <w:pPr>
              <w:spacing w:after="75"/>
              <w:ind w:left="0"/>
              <w:jc w:val="center"/>
            </w:pPr>
            <w:r>
              <w:rPr>
                <w:rFonts w:ascii="Arial" w:hAnsi="Arial"/>
                <w:b w:val="false"/>
                <w:i w:val="false"/>
                <w:color w:val="000000"/>
                <w:sz w:val="15"/>
              </w:rPr>
              <w:t xml:space="preserve"> </w:t>
            </w:r>
          </w:p>
          <w:bookmarkEnd w:id="990"/>
        </w:tc>
        <w:tc>
          <w:tcPr>
            <w:tcW w:w="872" w:type="dxa"/>
            <w:tcBorders>
              <w:top w:val="outset" w:color="000000" w:sz="8"/>
              <w:left w:val="outset" w:color="000000" w:sz="8"/>
              <w:bottom w:val="outset" w:color="000000" w:sz="8"/>
              <w:right w:val="outset" w:color="000000" w:sz="8"/>
            </w:tcBorders>
            <w:vAlign w:val="center"/>
          </w:tcPr>
          <w:bookmarkStart w:name="913" w:id="991"/>
          <w:p>
            <w:pPr>
              <w:spacing w:after="75"/>
              <w:ind w:left="0"/>
              <w:jc w:val="center"/>
            </w:pPr>
            <w:r>
              <w:rPr>
                <w:rFonts w:ascii="Arial" w:hAnsi="Arial"/>
                <w:b w:val="false"/>
                <w:i w:val="false"/>
                <w:color w:val="000000"/>
                <w:sz w:val="15"/>
              </w:rPr>
              <w:t xml:space="preserve"> </w:t>
            </w:r>
          </w:p>
          <w:bookmarkEnd w:id="991"/>
        </w:tc>
        <w:tc>
          <w:tcPr>
            <w:tcW w:w="872" w:type="dxa"/>
            <w:tcBorders>
              <w:top w:val="outset" w:color="000000" w:sz="8"/>
              <w:left w:val="outset" w:color="000000" w:sz="8"/>
              <w:bottom w:val="outset" w:color="000000" w:sz="8"/>
              <w:right w:val="outset" w:color="000000" w:sz="8"/>
            </w:tcBorders>
            <w:vAlign w:val="center"/>
          </w:tcPr>
          <w:bookmarkStart w:name="914" w:id="992"/>
          <w:p>
            <w:pPr>
              <w:spacing w:after="75"/>
              <w:ind w:left="0"/>
              <w:jc w:val="center"/>
            </w:pPr>
            <w:r>
              <w:rPr>
                <w:rFonts w:ascii="Arial" w:hAnsi="Arial"/>
                <w:b w:val="false"/>
                <w:i w:val="false"/>
                <w:color w:val="000000"/>
                <w:sz w:val="15"/>
              </w:rPr>
              <w:t xml:space="preserve"> </w:t>
            </w:r>
          </w:p>
          <w:bookmarkEnd w:id="992"/>
        </w:tc>
      </w:tr>
      <w:tr>
        <w:trPr>
          <w:trHeight w:val="45" w:hRule="atLeast"/>
        </w:trPr>
        <w:tc>
          <w:tcPr>
            <w:tcW w:w="1350" w:type="dxa"/>
            <w:tcBorders>
              <w:top w:val="outset" w:color="000000" w:sz="8"/>
              <w:left w:val="outset" w:color="000000" w:sz="8"/>
              <w:bottom w:val="outset" w:color="000000" w:sz="8"/>
              <w:right w:val="outset" w:color="000000" w:sz="8"/>
            </w:tcBorders>
            <w:vAlign w:val="center"/>
          </w:tcPr>
          <w:bookmarkStart w:name="915" w:id="993"/>
          <w:p>
            <w:pPr>
              <w:spacing w:after="75"/>
              <w:ind w:left="0"/>
              <w:jc w:val="center"/>
            </w:pPr>
            <w:r>
              <w:rPr>
                <w:rFonts w:ascii="Arial" w:hAnsi="Arial"/>
                <w:b w:val="false"/>
                <w:i w:val="false"/>
                <w:color w:val="000000"/>
                <w:sz w:val="15"/>
              </w:rPr>
              <w:t>Х</w:t>
            </w:r>
          </w:p>
          <w:bookmarkEnd w:id="993"/>
        </w:tc>
        <w:tc>
          <w:tcPr>
            <w:tcW w:w="3855" w:type="dxa"/>
            <w:tcBorders>
              <w:top w:val="outset" w:color="000000" w:sz="8"/>
              <w:left w:val="outset" w:color="000000" w:sz="8"/>
              <w:bottom w:val="outset" w:color="000000" w:sz="8"/>
              <w:right w:val="outset" w:color="000000" w:sz="8"/>
            </w:tcBorders>
            <w:vAlign w:val="center"/>
          </w:tcPr>
          <w:bookmarkStart w:name="916" w:id="994"/>
          <w:p>
            <w:pPr>
              <w:spacing w:after="75"/>
              <w:ind w:left="0"/>
              <w:jc w:val="both"/>
            </w:pPr>
            <w:r>
              <w:rPr>
                <w:rFonts w:ascii="Arial" w:hAnsi="Arial"/>
                <w:b w:val="false"/>
                <w:i w:val="false"/>
                <w:color w:val="000000"/>
                <w:sz w:val="15"/>
              </w:rPr>
              <w:t>бюджет розвитку</w:t>
            </w:r>
          </w:p>
          <w:bookmarkEnd w:id="994"/>
        </w:tc>
        <w:tc>
          <w:tcPr>
            <w:tcW w:w="805" w:type="dxa"/>
            <w:tcBorders>
              <w:top w:val="outset" w:color="000000" w:sz="8"/>
              <w:left w:val="outset" w:color="000000" w:sz="8"/>
              <w:bottom w:val="outset" w:color="000000" w:sz="8"/>
              <w:right w:val="outset" w:color="000000" w:sz="8"/>
            </w:tcBorders>
            <w:vAlign w:val="center"/>
          </w:tcPr>
          <w:bookmarkStart w:name="917" w:id="995"/>
          <w:p>
            <w:pPr>
              <w:spacing w:after="75"/>
              <w:ind w:left="0"/>
              <w:jc w:val="center"/>
            </w:pPr>
            <w:r>
              <w:rPr>
                <w:rFonts w:ascii="Arial" w:hAnsi="Arial"/>
                <w:b w:val="false"/>
                <w:i w:val="false"/>
                <w:color w:val="000000"/>
                <w:sz w:val="15"/>
              </w:rPr>
              <w:t xml:space="preserve"> </w:t>
            </w:r>
          </w:p>
          <w:bookmarkEnd w:id="995"/>
        </w:tc>
        <w:tc>
          <w:tcPr>
            <w:tcW w:w="1064" w:type="dxa"/>
            <w:tcBorders>
              <w:top w:val="outset" w:color="000000" w:sz="8"/>
              <w:left w:val="outset" w:color="000000" w:sz="8"/>
              <w:bottom w:val="outset" w:color="000000" w:sz="8"/>
              <w:right w:val="outset" w:color="000000" w:sz="8"/>
            </w:tcBorders>
            <w:vAlign w:val="center"/>
          </w:tcPr>
          <w:bookmarkStart w:name="918" w:id="996"/>
          <w:p>
            <w:pPr>
              <w:spacing w:after="75"/>
              <w:ind w:left="0"/>
              <w:jc w:val="center"/>
            </w:pPr>
            <w:r>
              <w:rPr>
                <w:rFonts w:ascii="Arial" w:hAnsi="Arial"/>
                <w:b w:val="false"/>
                <w:i w:val="false"/>
                <w:color w:val="000000"/>
                <w:sz w:val="15"/>
              </w:rPr>
              <w:t xml:space="preserve"> </w:t>
            </w:r>
          </w:p>
          <w:bookmarkEnd w:id="996"/>
        </w:tc>
        <w:tc>
          <w:tcPr>
            <w:tcW w:w="872" w:type="dxa"/>
            <w:tcBorders>
              <w:top w:val="outset" w:color="000000" w:sz="8"/>
              <w:left w:val="outset" w:color="000000" w:sz="8"/>
              <w:bottom w:val="outset" w:color="000000" w:sz="8"/>
              <w:right w:val="outset" w:color="000000" w:sz="8"/>
            </w:tcBorders>
            <w:vAlign w:val="center"/>
          </w:tcPr>
          <w:bookmarkStart w:name="919" w:id="997"/>
          <w:p>
            <w:pPr>
              <w:spacing w:after="75"/>
              <w:ind w:left="0"/>
              <w:jc w:val="center"/>
            </w:pPr>
            <w:r>
              <w:rPr>
                <w:rFonts w:ascii="Arial" w:hAnsi="Arial"/>
                <w:b w:val="false"/>
                <w:i w:val="false"/>
                <w:color w:val="000000"/>
                <w:sz w:val="15"/>
              </w:rPr>
              <w:t xml:space="preserve"> </w:t>
            </w:r>
          </w:p>
          <w:bookmarkEnd w:id="997"/>
        </w:tc>
        <w:tc>
          <w:tcPr>
            <w:tcW w:w="872" w:type="dxa"/>
            <w:tcBorders>
              <w:top w:val="outset" w:color="000000" w:sz="8"/>
              <w:left w:val="outset" w:color="000000" w:sz="8"/>
              <w:bottom w:val="outset" w:color="000000" w:sz="8"/>
              <w:right w:val="outset" w:color="000000" w:sz="8"/>
            </w:tcBorders>
            <w:vAlign w:val="center"/>
          </w:tcPr>
          <w:bookmarkStart w:name="920" w:id="998"/>
          <w:p>
            <w:pPr>
              <w:spacing w:after="75"/>
              <w:ind w:left="0"/>
              <w:jc w:val="center"/>
            </w:pPr>
            <w:r>
              <w:rPr>
                <w:rFonts w:ascii="Arial" w:hAnsi="Arial"/>
                <w:b w:val="false"/>
                <w:i w:val="false"/>
                <w:color w:val="000000"/>
                <w:sz w:val="15"/>
              </w:rPr>
              <w:t xml:space="preserve"> </w:t>
            </w:r>
          </w:p>
          <w:bookmarkEnd w:id="998"/>
        </w:tc>
        <w:tc>
          <w:tcPr>
            <w:tcW w:w="872" w:type="dxa"/>
            <w:tcBorders>
              <w:top w:val="outset" w:color="000000" w:sz="8"/>
              <w:left w:val="outset" w:color="000000" w:sz="8"/>
              <w:bottom w:val="outset" w:color="000000" w:sz="8"/>
              <w:right w:val="outset" w:color="000000" w:sz="8"/>
            </w:tcBorders>
            <w:vAlign w:val="center"/>
          </w:tcPr>
          <w:bookmarkStart w:name="921" w:id="999"/>
          <w:p>
            <w:pPr>
              <w:spacing w:after="75"/>
              <w:ind w:left="0"/>
              <w:jc w:val="center"/>
            </w:pPr>
            <w:r>
              <w:rPr>
                <w:rFonts w:ascii="Arial" w:hAnsi="Arial"/>
                <w:b w:val="false"/>
                <w:i w:val="false"/>
                <w:color w:val="000000"/>
                <w:sz w:val="15"/>
              </w:rPr>
              <w:t xml:space="preserve"> </w:t>
            </w:r>
          </w:p>
          <w:bookmarkEnd w:id="999"/>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922" w:id="1000"/>
          <w:p>
            <w:pPr>
              <w:spacing w:after="75"/>
              <w:ind w:left="0"/>
              <w:jc w:val="left"/>
            </w:pPr>
            <w:r>
              <w:rPr>
                <w:rFonts w:ascii="Arial" w:hAnsi="Arial"/>
                <w:b w:val="false"/>
                <w:i w:val="false"/>
                <w:color w:val="000000"/>
                <w:sz w:val="15"/>
              </w:rPr>
              <w:t>6.3. Пояснення щодо запропонованих змін у структурі видатків / наданих кредитів та впливу цих змін на результативні показники, досягнення мети, виконання завдань бюджетної програми</w:t>
            </w:r>
            <w:r>
              <w:br/>
            </w:r>
            <w:r>
              <w:rPr>
                <w:rFonts w:ascii="Arial" w:hAnsi="Arial"/>
                <w:b w:val="false"/>
                <w:i w:val="false"/>
                <w:color w:val="000000"/>
                <w:sz w:val="15"/>
              </w:rPr>
              <w:t>__________________________________</w:t>
            </w:r>
          </w:p>
          <w:bookmarkEnd w:id="1000"/>
          <w:bookmarkStart w:name="923" w:id="1001"/>
          <w:p>
            <w:pPr>
              <w:spacing w:after="75"/>
              <w:ind w:left="0"/>
              <w:jc w:val="both"/>
            </w:pPr>
            <w:r>
              <w:rPr>
                <w:rFonts w:ascii="Arial" w:hAnsi="Arial"/>
                <w:b/>
                <w:i w:val="false"/>
                <w:color w:val="000000"/>
                <w:sz w:val="15"/>
              </w:rPr>
              <w:t>7. Видатки / надання кредитів за напрямами використання бюджетних коштів:</w:t>
            </w:r>
          </w:p>
          <w:bookmarkEnd w:id="1001"/>
          <w:bookmarkStart w:name="924" w:id="1002"/>
          <w:p>
            <w:pPr>
              <w:spacing w:after="75"/>
              <w:ind w:left="0"/>
              <w:jc w:val="both"/>
            </w:pPr>
            <w:r>
              <w:rPr>
                <w:rFonts w:ascii="Arial" w:hAnsi="Arial"/>
                <w:b w:val="false"/>
                <w:i w:val="false"/>
                <w:color w:val="000000"/>
                <w:sz w:val="15"/>
              </w:rPr>
              <w:t>7.1. Видатки / надання кредитів за напрямами використання бюджетних коштів у 20__ - 20__ роках:</w:t>
            </w:r>
          </w:p>
          <w:bookmarkEnd w:id="1002"/>
          <w:bookmarkStart w:name="925" w:id="1003"/>
          <w:p>
            <w:pPr>
              <w:spacing w:after="75"/>
              <w:ind w:left="0"/>
              <w:jc w:val="left"/>
            </w:pPr>
            <w:r>
              <w:rPr>
                <w:rFonts w:ascii="Arial" w:hAnsi="Arial"/>
                <w:b w:val="false"/>
                <w:i w:val="false"/>
                <w:color w:val="000000"/>
                <w:sz w:val="15"/>
              </w:rPr>
              <w:t>(грн)</w:t>
            </w:r>
          </w:p>
          <w:bookmarkEnd w:id="1003"/>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505"/>
        <w:gridCol w:w="4701"/>
        <w:gridCol w:w="805"/>
        <w:gridCol w:w="1063"/>
        <w:gridCol w:w="872"/>
        <w:gridCol w:w="872"/>
        <w:gridCol w:w="872"/>
      </w:tblGrid>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926" w:id="1004"/>
          <w:p>
            <w:pPr>
              <w:spacing w:after="75"/>
              <w:ind w:left="0"/>
              <w:jc w:val="center"/>
            </w:pPr>
            <w:r>
              <w:rPr>
                <w:rFonts w:ascii="Arial" w:hAnsi="Arial"/>
                <w:b w:val="false"/>
                <w:i w:val="false"/>
                <w:color w:val="000000"/>
                <w:sz w:val="15"/>
              </w:rPr>
              <w:t>N</w:t>
            </w:r>
            <w:r>
              <w:br/>
            </w:r>
            <w:r>
              <w:rPr>
                <w:rFonts w:ascii="Arial" w:hAnsi="Arial"/>
                <w:b w:val="false"/>
                <w:i w:val="false"/>
                <w:color w:val="000000"/>
                <w:sz w:val="15"/>
              </w:rPr>
              <w:t>з/п</w:t>
            </w:r>
          </w:p>
          <w:bookmarkEnd w:id="1004"/>
        </w:tc>
        <w:tc>
          <w:tcPr>
            <w:tcW w:w="4701" w:type="dxa"/>
            <w:tcBorders>
              <w:top w:val="outset" w:color="000000" w:sz="8"/>
              <w:left w:val="outset" w:color="000000" w:sz="8"/>
              <w:bottom w:val="outset" w:color="000000" w:sz="8"/>
              <w:right w:val="outset" w:color="000000" w:sz="8"/>
            </w:tcBorders>
            <w:vAlign w:val="center"/>
          </w:tcPr>
          <w:bookmarkStart w:name="927" w:id="1005"/>
          <w:p>
            <w:pPr>
              <w:spacing w:after="75"/>
              <w:ind w:left="0"/>
              <w:jc w:val="center"/>
            </w:pPr>
            <w:r>
              <w:rPr>
                <w:rFonts w:ascii="Arial" w:hAnsi="Arial"/>
                <w:b w:val="false"/>
                <w:i w:val="false"/>
                <w:color w:val="000000"/>
                <w:sz w:val="15"/>
              </w:rPr>
              <w:t>Напрями використання бюджетних коштів</w:t>
            </w:r>
          </w:p>
          <w:bookmarkEnd w:id="1005"/>
        </w:tc>
        <w:tc>
          <w:tcPr>
            <w:tcW w:w="805" w:type="dxa"/>
            <w:tcBorders>
              <w:top w:val="outset" w:color="000000" w:sz="8"/>
              <w:left w:val="outset" w:color="000000" w:sz="8"/>
              <w:bottom w:val="outset" w:color="000000" w:sz="8"/>
              <w:right w:val="outset" w:color="000000" w:sz="8"/>
            </w:tcBorders>
            <w:vAlign w:val="center"/>
          </w:tcPr>
          <w:bookmarkStart w:name="928" w:id="1006"/>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(звіт)</w:t>
            </w:r>
          </w:p>
          <w:bookmarkEnd w:id="1006"/>
        </w:tc>
        <w:tc>
          <w:tcPr>
            <w:tcW w:w="1063" w:type="dxa"/>
            <w:tcBorders>
              <w:top w:val="outset" w:color="000000" w:sz="8"/>
              <w:left w:val="outset" w:color="000000" w:sz="8"/>
              <w:bottom w:val="outset" w:color="000000" w:sz="8"/>
              <w:right w:val="outset" w:color="000000" w:sz="8"/>
            </w:tcBorders>
            <w:vAlign w:val="center"/>
          </w:tcPr>
          <w:bookmarkStart w:name="929" w:id="1007"/>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(затверджено)</w:t>
            </w:r>
          </w:p>
          <w:bookmarkEnd w:id="1007"/>
        </w:tc>
        <w:tc>
          <w:tcPr>
            <w:tcW w:w="872" w:type="dxa"/>
            <w:tcBorders>
              <w:top w:val="outset" w:color="000000" w:sz="8"/>
              <w:left w:val="outset" w:color="000000" w:sz="8"/>
              <w:bottom w:val="outset" w:color="000000" w:sz="8"/>
              <w:right w:val="outset" w:color="000000" w:sz="8"/>
            </w:tcBorders>
            <w:vAlign w:val="center"/>
          </w:tcPr>
          <w:bookmarkStart w:name="930" w:id="1008"/>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1008"/>
        </w:tc>
        <w:tc>
          <w:tcPr>
            <w:tcW w:w="872" w:type="dxa"/>
            <w:tcBorders>
              <w:top w:val="outset" w:color="000000" w:sz="8"/>
              <w:left w:val="outset" w:color="000000" w:sz="8"/>
              <w:bottom w:val="outset" w:color="000000" w:sz="8"/>
              <w:right w:val="outset" w:color="000000" w:sz="8"/>
            </w:tcBorders>
            <w:vAlign w:val="center"/>
          </w:tcPr>
          <w:bookmarkStart w:name="931" w:id="1009"/>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1009"/>
        </w:tc>
        <w:tc>
          <w:tcPr>
            <w:tcW w:w="872" w:type="dxa"/>
            <w:tcBorders>
              <w:top w:val="outset" w:color="000000" w:sz="8"/>
              <w:left w:val="outset" w:color="000000" w:sz="8"/>
              <w:bottom w:val="outset" w:color="000000" w:sz="8"/>
              <w:right w:val="outset" w:color="000000" w:sz="8"/>
            </w:tcBorders>
            <w:vAlign w:val="center"/>
          </w:tcPr>
          <w:bookmarkStart w:name="932" w:id="1010"/>
          <w:p>
            <w:pPr>
              <w:spacing w:after="75"/>
              <w:ind w:left="0"/>
              <w:jc w:val="center"/>
            </w:pPr>
            <w:r>
              <w:rPr>
                <w:rFonts w:ascii="Arial" w:hAnsi="Arial"/>
                <w:b w:val="false"/>
                <w:i w:val="false"/>
                <w:color w:val="000000"/>
                <w:sz w:val="15"/>
              </w:rPr>
              <w:t>20__ рік</w:t>
            </w:r>
            <w:r>
              <w:br/>
            </w:r>
            <w:r>
              <w:rPr>
                <w:rFonts w:ascii="Arial" w:hAnsi="Arial"/>
                <w:b w:val="false"/>
                <w:i w:val="false"/>
                <w:color w:val="000000"/>
                <w:sz w:val="15"/>
              </w:rPr>
              <w:t>(план)</w:t>
            </w:r>
          </w:p>
          <w:bookmarkEnd w:id="1010"/>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933" w:id="1011"/>
          <w:p>
            <w:pPr>
              <w:spacing w:after="75"/>
              <w:ind w:left="0"/>
              <w:jc w:val="center"/>
            </w:pPr>
            <w:r>
              <w:rPr>
                <w:rFonts w:ascii="Arial" w:hAnsi="Arial"/>
                <w:b w:val="false"/>
                <w:i w:val="false"/>
                <w:color w:val="000000"/>
                <w:sz w:val="15"/>
              </w:rPr>
              <w:t>1</w:t>
            </w:r>
          </w:p>
          <w:bookmarkEnd w:id="1011"/>
        </w:tc>
        <w:tc>
          <w:tcPr>
            <w:tcW w:w="4701" w:type="dxa"/>
            <w:tcBorders>
              <w:top w:val="outset" w:color="000000" w:sz="8"/>
              <w:left w:val="outset" w:color="000000" w:sz="8"/>
              <w:bottom w:val="outset" w:color="000000" w:sz="8"/>
              <w:right w:val="outset" w:color="000000" w:sz="8"/>
            </w:tcBorders>
            <w:vAlign w:val="center"/>
          </w:tcPr>
          <w:bookmarkStart w:name="934" w:id="1012"/>
          <w:p>
            <w:pPr>
              <w:spacing w:after="75"/>
              <w:ind w:left="0"/>
              <w:jc w:val="center"/>
            </w:pPr>
            <w:r>
              <w:rPr>
                <w:rFonts w:ascii="Arial" w:hAnsi="Arial"/>
                <w:b w:val="false"/>
                <w:i w:val="false"/>
                <w:color w:val="000000"/>
                <w:sz w:val="15"/>
              </w:rPr>
              <w:t>2</w:t>
            </w:r>
          </w:p>
          <w:bookmarkEnd w:id="1012"/>
        </w:tc>
        <w:tc>
          <w:tcPr>
            <w:tcW w:w="805" w:type="dxa"/>
            <w:tcBorders>
              <w:top w:val="outset" w:color="000000" w:sz="8"/>
              <w:left w:val="outset" w:color="000000" w:sz="8"/>
              <w:bottom w:val="outset" w:color="000000" w:sz="8"/>
              <w:right w:val="outset" w:color="000000" w:sz="8"/>
            </w:tcBorders>
            <w:vAlign w:val="center"/>
          </w:tcPr>
          <w:bookmarkStart w:name="935" w:id="1013"/>
          <w:p>
            <w:pPr>
              <w:spacing w:after="75"/>
              <w:ind w:left="0"/>
              <w:jc w:val="center"/>
            </w:pPr>
            <w:r>
              <w:rPr>
                <w:rFonts w:ascii="Arial" w:hAnsi="Arial"/>
                <w:b w:val="false"/>
                <w:i w:val="false"/>
                <w:color w:val="000000"/>
                <w:sz w:val="15"/>
              </w:rPr>
              <w:t>3</w:t>
            </w:r>
          </w:p>
          <w:bookmarkEnd w:id="1013"/>
        </w:tc>
        <w:tc>
          <w:tcPr>
            <w:tcW w:w="1063" w:type="dxa"/>
            <w:tcBorders>
              <w:top w:val="outset" w:color="000000" w:sz="8"/>
              <w:left w:val="outset" w:color="000000" w:sz="8"/>
              <w:bottom w:val="outset" w:color="000000" w:sz="8"/>
              <w:right w:val="outset" w:color="000000" w:sz="8"/>
            </w:tcBorders>
            <w:vAlign w:val="center"/>
          </w:tcPr>
          <w:bookmarkStart w:name="936" w:id="1014"/>
          <w:p>
            <w:pPr>
              <w:spacing w:after="75"/>
              <w:ind w:left="0"/>
              <w:jc w:val="center"/>
            </w:pPr>
            <w:r>
              <w:rPr>
                <w:rFonts w:ascii="Arial" w:hAnsi="Arial"/>
                <w:b w:val="false"/>
                <w:i w:val="false"/>
                <w:color w:val="000000"/>
                <w:sz w:val="15"/>
              </w:rPr>
              <w:t>4</w:t>
            </w:r>
          </w:p>
          <w:bookmarkEnd w:id="1014"/>
        </w:tc>
        <w:tc>
          <w:tcPr>
            <w:tcW w:w="872" w:type="dxa"/>
            <w:tcBorders>
              <w:top w:val="outset" w:color="000000" w:sz="8"/>
              <w:left w:val="outset" w:color="000000" w:sz="8"/>
              <w:bottom w:val="outset" w:color="000000" w:sz="8"/>
              <w:right w:val="outset" w:color="000000" w:sz="8"/>
            </w:tcBorders>
            <w:vAlign w:val="center"/>
          </w:tcPr>
          <w:bookmarkStart w:name="937" w:id="1015"/>
          <w:p>
            <w:pPr>
              <w:spacing w:after="75"/>
              <w:ind w:left="0"/>
              <w:jc w:val="center"/>
            </w:pPr>
            <w:r>
              <w:rPr>
                <w:rFonts w:ascii="Arial" w:hAnsi="Arial"/>
                <w:b w:val="false"/>
                <w:i w:val="false"/>
                <w:color w:val="000000"/>
                <w:sz w:val="15"/>
              </w:rPr>
              <w:t>5</w:t>
            </w:r>
          </w:p>
          <w:bookmarkEnd w:id="1015"/>
        </w:tc>
        <w:tc>
          <w:tcPr>
            <w:tcW w:w="872" w:type="dxa"/>
            <w:tcBorders>
              <w:top w:val="outset" w:color="000000" w:sz="8"/>
              <w:left w:val="outset" w:color="000000" w:sz="8"/>
              <w:bottom w:val="outset" w:color="000000" w:sz="8"/>
              <w:right w:val="outset" w:color="000000" w:sz="8"/>
            </w:tcBorders>
            <w:vAlign w:val="center"/>
          </w:tcPr>
          <w:bookmarkStart w:name="938" w:id="1016"/>
          <w:p>
            <w:pPr>
              <w:spacing w:after="75"/>
              <w:ind w:left="0"/>
              <w:jc w:val="center"/>
            </w:pPr>
            <w:r>
              <w:rPr>
                <w:rFonts w:ascii="Arial" w:hAnsi="Arial"/>
                <w:b w:val="false"/>
                <w:i w:val="false"/>
                <w:color w:val="000000"/>
                <w:sz w:val="15"/>
              </w:rPr>
              <w:t>6</w:t>
            </w:r>
          </w:p>
          <w:bookmarkEnd w:id="1016"/>
        </w:tc>
        <w:tc>
          <w:tcPr>
            <w:tcW w:w="872" w:type="dxa"/>
            <w:tcBorders>
              <w:top w:val="outset" w:color="000000" w:sz="8"/>
              <w:left w:val="outset" w:color="000000" w:sz="8"/>
              <w:bottom w:val="outset" w:color="000000" w:sz="8"/>
              <w:right w:val="outset" w:color="000000" w:sz="8"/>
            </w:tcBorders>
            <w:vAlign w:val="center"/>
          </w:tcPr>
          <w:bookmarkStart w:name="939" w:id="1017"/>
          <w:p>
            <w:pPr>
              <w:spacing w:after="75"/>
              <w:ind w:left="0"/>
              <w:jc w:val="center"/>
            </w:pPr>
            <w:r>
              <w:rPr>
                <w:rFonts w:ascii="Arial" w:hAnsi="Arial"/>
                <w:b w:val="false"/>
                <w:i w:val="false"/>
                <w:color w:val="000000"/>
                <w:sz w:val="15"/>
              </w:rPr>
              <w:t>7</w:t>
            </w:r>
          </w:p>
          <w:bookmarkEnd w:id="1017"/>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940" w:id="1018"/>
          <w:p>
            <w:pPr>
              <w:spacing w:after="75"/>
              <w:ind w:left="0"/>
              <w:jc w:val="center"/>
            </w:pPr>
            <w:r>
              <w:rPr>
                <w:rFonts w:ascii="Arial" w:hAnsi="Arial"/>
                <w:b w:val="false"/>
                <w:i w:val="false"/>
                <w:color w:val="000000"/>
                <w:sz w:val="15"/>
              </w:rPr>
              <w:t>1</w:t>
            </w:r>
          </w:p>
          <w:bookmarkEnd w:id="1018"/>
        </w:tc>
        <w:tc>
          <w:tcPr>
            <w:tcW w:w="4701" w:type="dxa"/>
            <w:tcBorders>
              <w:top w:val="outset" w:color="000000" w:sz="8"/>
              <w:left w:val="outset" w:color="000000" w:sz="8"/>
              <w:bottom w:val="outset" w:color="000000" w:sz="8"/>
              <w:right w:val="outset" w:color="000000" w:sz="8"/>
            </w:tcBorders>
            <w:vAlign w:val="center"/>
          </w:tcPr>
          <w:bookmarkStart w:name="941" w:id="1019"/>
          <w:p>
            <w:pPr>
              <w:spacing w:after="75"/>
              <w:ind w:left="0"/>
              <w:jc w:val="left"/>
            </w:pPr>
            <w:r>
              <w:rPr>
                <w:rFonts w:ascii="Arial" w:hAnsi="Arial"/>
                <w:b w:val="false"/>
                <w:i w:val="false"/>
                <w:color w:val="000000"/>
                <w:sz w:val="15"/>
              </w:rPr>
              <w:t>Напрям використання бюджетних коштів 1, у тому числі:</w:t>
            </w:r>
          </w:p>
          <w:bookmarkEnd w:id="1019"/>
        </w:tc>
        <w:tc>
          <w:tcPr>
            <w:tcW w:w="805" w:type="dxa"/>
            <w:tcBorders>
              <w:top w:val="outset" w:color="000000" w:sz="8"/>
              <w:left w:val="outset" w:color="000000" w:sz="8"/>
              <w:bottom w:val="outset" w:color="000000" w:sz="8"/>
              <w:right w:val="outset" w:color="000000" w:sz="8"/>
            </w:tcBorders>
            <w:vAlign w:val="center"/>
          </w:tcPr>
          <w:bookmarkStart w:name="942" w:id="1020"/>
          <w:p>
            <w:pPr>
              <w:spacing w:after="75"/>
              <w:ind w:left="0"/>
              <w:jc w:val="center"/>
            </w:pPr>
            <w:r>
              <w:rPr>
                <w:rFonts w:ascii="Arial" w:hAnsi="Arial"/>
                <w:b w:val="false"/>
                <w:i w:val="false"/>
                <w:color w:val="000000"/>
                <w:sz w:val="15"/>
              </w:rPr>
              <w:t xml:space="preserve"> </w:t>
            </w:r>
          </w:p>
          <w:bookmarkEnd w:id="1020"/>
        </w:tc>
        <w:tc>
          <w:tcPr>
            <w:tcW w:w="1063" w:type="dxa"/>
            <w:tcBorders>
              <w:top w:val="outset" w:color="000000" w:sz="8"/>
              <w:left w:val="outset" w:color="000000" w:sz="8"/>
              <w:bottom w:val="outset" w:color="000000" w:sz="8"/>
              <w:right w:val="outset" w:color="000000" w:sz="8"/>
            </w:tcBorders>
            <w:vAlign w:val="center"/>
          </w:tcPr>
          <w:bookmarkStart w:name="943" w:id="1021"/>
          <w:p>
            <w:pPr>
              <w:spacing w:after="75"/>
              <w:ind w:left="0"/>
              <w:jc w:val="center"/>
            </w:pPr>
            <w:r>
              <w:rPr>
                <w:rFonts w:ascii="Arial" w:hAnsi="Arial"/>
                <w:b w:val="false"/>
                <w:i w:val="false"/>
                <w:color w:val="000000"/>
                <w:sz w:val="15"/>
              </w:rPr>
              <w:t xml:space="preserve"> </w:t>
            </w:r>
          </w:p>
          <w:bookmarkEnd w:id="1021"/>
        </w:tc>
        <w:tc>
          <w:tcPr>
            <w:tcW w:w="872" w:type="dxa"/>
            <w:tcBorders>
              <w:top w:val="outset" w:color="000000" w:sz="8"/>
              <w:left w:val="outset" w:color="000000" w:sz="8"/>
              <w:bottom w:val="outset" w:color="000000" w:sz="8"/>
              <w:right w:val="outset" w:color="000000" w:sz="8"/>
            </w:tcBorders>
            <w:vAlign w:val="center"/>
          </w:tcPr>
          <w:bookmarkStart w:name="944" w:id="1022"/>
          <w:p>
            <w:pPr>
              <w:spacing w:after="75"/>
              <w:ind w:left="0"/>
              <w:jc w:val="center"/>
            </w:pPr>
            <w:r>
              <w:rPr>
                <w:rFonts w:ascii="Arial" w:hAnsi="Arial"/>
                <w:b w:val="false"/>
                <w:i w:val="false"/>
                <w:color w:val="000000"/>
                <w:sz w:val="15"/>
              </w:rPr>
              <w:t xml:space="preserve"> </w:t>
            </w:r>
          </w:p>
          <w:bookmarkEnd w:id="1022"/>
        </w:tc>
        <w:tc>
          <w:tcPr>
            <w:tcW w:w="872" w:type="dxa"/>
            <w:tcBorders>
              <w:top w:val="outset" w:color="000000" w:sz="8"/>
              <w:left w:val="outset" w:color="000000" w:sz="8"/>
              <w:bottom w:val="outset" w:color="000000" w:sz="8"/>
              <w:right w:val="outset" w:color="000000" w:sz="8"/>
            </w:tcBorders>
            <w:vAlign w:val="center"/>
          </w:tcPr>
          <w:bookmarkStart w:name="945" w:id="1023"/>
          <w:p>
            <w:pPr>
              <w:spacing w:after="75"/>
              <w:ind w:left="0"/>
              <w:jc w:val="center"/>
            </w:pPr>
            <w:r>
              <w:rPr>
                <w:rFonts w:ascii="Arial" w:hAnsi="Arial"/>
                <w:b w:val="false"/>
                <w:i w:val="false"/>
                <w:color w:val="000000"/>
                <w:sz w:val="15"/>
              </w:rPr>
              <w:t xml:space="preserve"> </w:t>
            </w:r>
          </w:p>
          <w:bookmarkEnd w:id="1023"/>
        </w:tc>
        <w:tc>
          <w:tcPr>
            <w:tcW w:w="872" w:type="dxa"/>
            <w:tcBorders>
              <w:top w:val="outset" w:color="000000" w:sz="8"/>
              <w:left w:val="outset" w:color="000000" w:sz="8"/>
              <w:bottom w:val="outset" w:color="000000" w:sz="8"/>
              <w:right w:val="outset" w:color="000000" w:sz="8"/>
            </w:tcBorders>
            <w:vAlign w:val="center"/>
          </w:tcPr>
          <w:bookmarkStart w:name="946" w:id="1024"/>
          <w:p>
            <w:pPr>
              <w:spacing w:after="75"/>
              <w:ind w:left="0"/>
              <w:jc w:val="center"/>
            </w:pPr>
            <w:r>
              <w:rPr>
                <w:rFonts w:ascii="Arial" w:hAnsi="Arial"/>
                <w:b w:val="false"/>
                <w:i w:val="false"/>
                <w:color w:val="000000"/>
                <w:sz w:val="15"/>
              </w:rPr>
              <w:t xml:space="preserve"> </w:t>
            </w:r>
          </w:p>
          <w:bookmarkEnd w:id="1024"/>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947" w:id="1025"/>
          <w:p>
            <w:pPr>
              <w:spacing w:after="75"/>
              <w:ind w:left="0"/>
              <w:jc w:val="center"/>
            </w:pPr>
            <w:r>
              <w:rPr>
                <w:rFonts w:ascii="Arial" w:hAnsi="Arial"/>
                <w:b w:val="false"/>
                <w:i w:val="false"/>
                <w:color w:val="000000"/>
                <w:sz w:val="15"/>
              </w:rPr>
              <w:t>Х</w:t>
            </w:r>
          </w:p>
          <w:bookmarkEnd w:id="1025"/>
        </w:tc>
        <w:tc>
          <w:tcPr>
            <w:tcW w:w="4701" w:type="dxa"/>
            <w:tcBorders>
              <w:top w:val="outset" w:color="000000" w:sz="8"/>
              <w:left w:val="outset" w:color="000000" w:sz="8"/>
              <w:bottom w:val="outset" w:color="000000" w:sz="8"/>
              <w:right w:val="outset" w:color="000000" w:sz="8"/>
            </w:tcBorders>
            <w:vAlign w:val="center"/>
          </w:tcPr>
          <w:bookmarkStart w:name="948" w:id="1026"/>
          <w:p>
            <w:pPr>
              <w:spacing w:after="75"/>
              <w:ind w:left="0"/>
              <w:jc w:val="both"/>
            </w:pPr>
            <w:r>
              <w:rPr>
                <w:rFonts w:ascii="Arial" w:hAnsi="Arial"/>
                <w:b w:val="false"/>
                <w:i w:val="false"/>
                <w:color w:val="000000"/>
                <w:sz w:val="15"/>
              </w:rPr>
              <w:t>загальний фонд</w:t>
            </w:r>
          </w:p>
          <w:bookmarkEnd w:id="1026"/>
        </w:tc>
        <w:tc>
          <w:tcPr>
            <w:tcW w:w="805" w:type="dxa"/>
            <w:tcBorders>
              <w:top w:val="outset" w:color="000000" w:sz="8"/>
              <w:left w:val="outset" w:color="000000" w:sz="8"/>
              <w:bottom w:val="outset" w:color="000000" w:sz="8"/>
              <w:right w:val="outset" w:color="000000" w:sz="8"/>
            </w:tcBorders>
            <w:vAlign w:val="center"/>
          </w:tcPr>
          <w:bookmarkStart w:name="949" w:id="1027"/>
          <w:p>
            <w:pPr>
              <w:spacing w:after="75"/>
              <w:ind w:left="0"/>
              <w:jc w:val="center"/>
            </w:pPr>
            <w:r>
              <w:rPr>
                <w:rFonts w:ascii="Arial" w:hAnsi="Arial"/>
                <w:b w:val="false"/>
                <w:i w:val="false"/>
                <w:color w:val="000000"/>
                <w:sz w:val="15"/>
              </w:rPr>
              <w:t xml:space="preserve"> </w:t>
            </w:r>
          </w:p>
          <w:bookmarkEnd w:id="1027"/>
        </w:tc>
        <w:tc>
          <w:tcPr>
            <w:tcW w:w="1063" w:type="dxa"/>
            <w:tcBorders>
              <w:top w:val="outset" w:color="000000" w:sz="8"/>
              <w:left w:val="outset" w:color="000000" w:sz="8"/>
              <w:bottom w:val="outset" w:color="000000" w:sz="8"/>
              <w:right w:val="outset" w:color="000000" w:sz="8"/>
            </w:tcBorders>
            <w:vAlign w:val="center"/>
          </w:tcPr>
          <w:bookmarkStart w:name="950" w:id="1028"/>
          <w:p>
            <w:pPr>
              <w:spacing w:after="75"/>
              <w:ind w:left="0"/>
              <w:jc w:val="center"/>
            </w:pPr>
            <w:r>
              <w:rPr>
                <w:rFonts w:ascii="Arial" w:hAnsi="Arial"/>
                <w:b w:val="false"/>
                <w:i w:val="false"/>
                <w:color w:val="000000"/>
                <w:sz w:val="15"/>
              </w:rPr>
              <w:t xml:space="preserve"> </w:t>
            </w:r>
          </w:p>
          <w:bookmarkEnd w:id="1028"/>
        </w:tc>
        <w:tc>
          <w:tcPr>
            <w:tcW w:w="872" w:type="dxa"/>
            <w:tcBorders>
              <w:top w:val="outset" w:color="000000" w:sz="8"/>
              <w:left w:val="outset" w:color="000000" w:sz="8"/>
              <w:bottom w:val="outset" w:color="000000" w:sz="8"/>
              <w:right w:val="outset" w:color="000000" w:sz="8"/>
            </w:tcBorders>
            <w:vAlign w:val="center"/>
          </w:tcPr>
          <w:bookmarkStart w:name="951" w:id="1029"/>
          <w:p>
            <w:pPr>
              <w:spacing w:after="75"/>
              <w:ind w:left="0"/>
              <w:jc w:val="center"/>
            </w:pPr>
            <w:r>
              <w:rPr>
                <w:rFonts w:ascii="Arial" w:hAnsi="Arial"/>
                <w:b w:val="false"/>
                <w:i w:val="false"/>
                <w:color w:val="000000"/>
                <w:sz w:val="15"/>
              </w:rPr>
              <w:t xml:space="preserve"> </w:t>
            </w:r>
          </w:p>
          <w:bookmarkEnd w:id="1029"/>
        </w:tc>
        <w:tc>
          <w:tcPr>
            <w:tcW w:w="872" w:type="dxa"/>
            <w:tcBorders>
              <w:top w:val="outset" w:color="000000" w:sz="8"/>
              <w:left w:val="outset" w:color="000000" w:sz="8"/>
              <w:bottom w:val="outset" w:color="000000" w:sz="8"/>
              <w:right w:val="outset" w:color="000000" w:sz="8"/>
            </w:tcBorders>
            <w:vAlign w:val="center"/>
          </w:tcPr>
          <w:bookmarkStart w:name="952" w:id="1030"/>
          <w:p>
            <w:pPr>
              <w:spacing w:after="75"/>
              <w:ind w:left="0"/>
              <w:jc w:val="center"/>
            </w:pPr>
            <w:r>
              <w:rPr>
                <w:rFonts w:ascii="Arial" w:hAnsi="Arial"/>
                <w:b w:val="false"/>
                <w:i w:val="false"/>
                <w:color w:val="000000"/>
                <w:sz w:val="15"/>
              </w:rPr>
              <w:t xml:space="preserve"> </w:t>
            </w:r>
          </w:p>
          <w:bookmarkEnd w:id="1030"/>
        </w:tc>
        <w:tc>
          <w:tcPr>
            <w:tcW w:w="872" w:type="dxa"/>
            <w:tcBorders>
              <w:top w:val="outset" w:color="000000" w:sz="8"/>
              <w:left w:val="outset" w:color="000000" w:sz="8"/>
              <w:bottom w:val="outset" w:color="000000" w:sz="8"/>
              <w:right w:val="outset" w:color="000000" w:sz="8"/>
            </w:tcBorders>
            <w:vAlign w:val="center"/>
          </w:tcPr>
          <w:bookmarkStart w:name="953" w:id="1031"/>
          <w:p>
            <w:pPr>
              <w:spacing w:after="75"/>
              <w:ind w:left="0"/>
              <w:jc w:val="center"/>
            </w:pPr>
            <w:r>
              <w:rPr>
                <w:rFonts w:ascii="Arial" w:hAnsi="Arial"/>
                <w:b w:val="false"/>
                <w:i w:val="false"/>
                <w:color w:val="000000"/>
                <w:sz w:val="15"/>
              </w:rPr>
              <w:t xml:space="preserve"> </w:t>
            </w:r>
          </w:p>
          <w:bookmarkEnd w:id="1031"/>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954" w:id="1032"/>
          <w:p>
            <w:pPr>
              <w:spacing w:after="75"/>
              <w:ind w:left="0"/>
              <w:jc w:val="center"/>
            </w:pPr>
            <w:r>
              <w:rPr>
                <w:rFonts w:ascii="Arial" w:hAnsi="Arial"/>
                <w:b w:val="false"/>
                <w:i w:val="false"/>
                <w:color w:val="000000"/>
                <w:sz w:val="15"/>
              </w:rPr>
              <w:t>Х</w:t>
            </w:r>
          </w:p>
          <w:bookmarkEnd w:id="1032"/>
        </w:tc>
        <w:tc>
          <w:tcPr>
            <w:tcW w:w="4701" w:type="dxa"/>
            <w:tcBorders>
              <w:top w:val="outset" w:color="000000" w:sz="8"/>
              <w:left w:val="outset" w:color="000000" w:sz="8"/>
              <w:bottom w:val="outset" w:color="000000" w:sz="8"/>
              <w:right w:val="outset" w:color="000000" w:sz="8"/>
            </w:tcBorders>
            <w:vAlign w:val="center"/>
          </w:tcPr>
          <w:bookmarkStart w:name="955" w:id="1033"/>
          <w:p>
            <w:pPr>
              <w:spacing w:after="75"/>
              <w:ind w:left="0"/>
              <w:jc w:val="both"/>
            </w:pPr>
            <w:r>
              <w:rPr>
                <w:rFonts w:ascii="Arial" w:hAnsi="Arial"/>
                <w:b w:val="false"/>
                <w:i w:val="false"/>
                <w:color w:val="000000"/>
                <w:sz w:val="15"/>
              </w:rPr>
              <w:t>спеціальний фонд, у тому числі:</w:t>
            </w:r>
          </w:p>
          <w:bookmarkEnd w:id="1033"/>
        </w:tc>
        <w:tc>
          <w:tcPr>
            <w:tcW w:w="805" w:type="dxa"/>
            <w:tcBorders>
              <w:top w:val="outset" w:color="000000" w:sz="8"/>
              <w:left w:val="outset" w:color="000000" w:sz="8"/>
              <w:bottom w:val="outset" w:color="000000" w:sz="8"/>
              <w:right w:val="outset" w:color="000000" w:sz="8"/>
            </w:tcBorders>
            <w:vAlign w:val="center"/>
          </w:tcPr>
          <w:bookmarkStart w:name="956" w:id="1034"/>
          <w:p>
            <w:pPr>
              <w:spacing w:after="75"/>
              <w:ind w:left="0"/>
              <w:jc w:val="center"/>
            </w:pPr>
            <w:r>
              <w:rPr>
                <w:rFonts w:ascii="Arial" w:hAnsi="Arial"/>
                <w:b w:val="false"/>
                <w:i w:val="false"/>
                <w:color w:val="000000"/>
                <w:sz w:val="15"/>
              </w:rPr>
              <w:t xml:space="preserve"> </w:t>
            </w:r>
          </w:p>
          <w:bookmarkEnd w:id="1034"/>
        </w:tc>
        <w:tc>
          <w:tcPr>
            <w:tcW w:w="1063" w:type="dxa"/>
            <w:tcBorders>
              <w:top w:val="outset" w:color="000000" w:sz="8"/>
              <w:left w:val="outset" w:color="000000" w:sz="8"/>
              <w:bottom w:val="outset" w:color="000000" w:sz="8"/>
              <w:right w:val="outset" w:color="000000" w:sz="8"/>
            </w:tcBorders>
            <w:vAlign w:val="center"/>
          </w:tcPr>
          <w:bookmarkStart w:name="957" w:id="1035"/>
          <w:p>
            <w:pPr>
              <w:spacing w:after="75"/>
              <w:ind w:left="0"/>
              <w:jc w:val="center"/>
            </w:pPr>
            <w:r>
              <w:rPr>
                <w:rFonts w:ascii="Arial" w:hAnsi="Arial"/>
                <w:b w:val="false"/>
                <w:i w:val="false"/>
                <w:color w:val="000000"/>
                <w:sz w:val="15"/>
              </w:rPr>
              <w:t xml:space="preserve"> </w:t>
            </w:r>
          </w:p>
          <w:bookmarkEnd w:id="1035"/>
        </w:tc>
        <w:tc>
          <w:tcPr>
            <w:tcW w:w="872" w:type="dxa"/>
            <w:tcBorders>
              <w:top w:val="outset" w:color="000000" w:sz="8"/>
              <w:left w:val="outset" w:color="000000" w:sz="8"/>
              <w:bottom w:val="outset" w:color="000000" w:sz="8"/>
              <w:right w:val="outset" w:color="000000" w:sz="8"/>
            </w:tcBorders>
            <w:vAlign w:val="center"/>
          </w:tcPr>
          <w:bookmarkStart w:name="958" w:id="1036"/>
          <w:p>
            <w:pPr>
              <w:spacing w:after="75"/>
              <w:ind w:left="0"/>
              <w:jc w:val="center"/>
            </w:pPr>
            <w:r>
              <w:rPr>
                <w:rFonts w:ascii="Arial" w:hAnsi="Arial"/>
                <w:b w:val="false"/>
                <w:i w:val="false"/>
                <w:color w:val="000000"/>
                <w:sz w:val="15"/>
              </w:rPr>
              <w:t xml:space="preserve"> </w:t>
            </w:r>
          </w:p>
          <w:bookmarkEnd w:id="1036"/>
        </w:tc>
        <w:tc>
          <w:tcPr>
            <w:tcW w:w="872" w:type="dxa"/>
            <w:tcBorders>
              <w:top w:val="outset" w:color="000000" w:sz="8"/>
              <w:left w:val="outset" w:color="000000" w:sz="8"/>
              <w:bottom w:val="outset" w:color="000000" w:sz="8"/>
              <w:right w:val="outset" w:color="000000" w:sz="8"/>
            </w:tcBorders>
            <w:vAlign w:val="center"/>
          </w:tcPr>
          <w:bookmarkStart w:name="959" w:id="1037"/>
          <w:p>
            <w:pPr>
              <w:spacing w:after="75"/>
              <w:ind w:left="0"/>
              <w:jc w:val="center"/>
            </w:pPr>
            <w:r>
              <w:rPr>
                <w:rFonts w:ascii="Arial" w:hAnsi="Arial"/>
                <w:b w:val="false"/>
                <w:i w:val="false"/>
                <w:color w:val="000000"/>
                <w:sz w:val="15"/>
              </w:rPr>
              <w:t xml:space="preserve"> </w:t>
            </w:r>
          </w:p>
          <w:bookmarkEnd w:id="1037"/>
        </w:tc>
        <w:tc>
          <w:tcPr>
            <w:tcW w:w="872" w:type="dxa"/>
            <w:tcBorders>
              <w:top w:val="outset" w:color="000000" w:sz="8"/>
              <w:left w:val="outset" w:color="000000" w:sz="8"/>
              <w:bottom w:val="outset" w:color="000000" w:sz="8"/>
              <w:right w:val="outset" w:color="000000" w:sz="8"/>
            </w:tcBorders>
            <w:vAlign w:val="center"/>
          </w:tcPr>
          <w:bookmarkStart w:name="960" w:id="1038"/>
          <w:p>
            <w:pPr>
              <w:spacing w:after="75"/>
              <w:ind w:left="0"/>
              <w:jc w:val="center"/>
            </w:pPr>
            <w:r>
              <w:rPr>
                <w:rFonts w:ascii="Arial" w:hAnsi="Arial"/>
                <w:b w:val="false"/>
                <w:i w:val="false"/>
                <w:color w:val="000000"/>
                <w:sz w:val="15"/>
              </w:rPr>
              <w:t xml:space="preserve"> </w:t>
            </w:r>
          </w:p>
          <w:bookmarkEnd w:id="1038"/>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961" w:id="1039"/>
          <w:p>
            <w:pPr>
              <w:spacing w:after="75"/>
              <w:ind w:left="0"/>
              <w:jc w:val="center"/>
            </w:pPr>
            <w:r>
              <w:rPr>
                <w:rFonts w:ascii="Arial" w:hAnsi="Arial"/>
                <w:b w:val="false"/>
                <w:i w:val="false"/>
                <w:color w:val="000000"/>
                <w:sz w:val="15"/>
              </w:rPr>
              <w:t>Х</w:t>
            </w:r>
          </w:p>
          <w:bookmarkEnd w:id="1039"/>
        </w:tc>
        <w:tc>
          <w:tcPr>
            <w:tcW w:w="4701" w:type="dxa"/>
            <w:tcBorders>
              <w:top w:val="outset" w:color="000000" w:sz="8"/>
              <w:left w:val="outset" w:color="000000" w:sz="8"/>
              <w:bottom w:val="outset" w:color="000000" w:sz="8"/>
              <w:right w:val="outset" w:color="000000" w:sz="8"/>
            </w:tcBorders>
            <w:vAlign w:val="center"/>
          </w:tcPr>
          <w:bookmarkStart w:name="962" w:id="1040"/>
          <w:p>
            <w:pPr>
              <w:spacing w:after="75"/>
              <w:ind w:left="0"/>
              <w:jc w:val="both"/>
            </w:pPr>
            <w:r>
              <w:rPr>
                <w:rFonts w:ascii="Arial" w:hAnsi="Arial"/>
                <w:b w:val="false"/>
                <w:i w:val="false"/>
                <w:color w:val="000000"/>
                <w:sz w:val="15"/>
              </w:rPr>
              <w:t>бюджет розвитку</w:t>
            </w:r>
          </w:p>
          <w:bookmarkEnd w:id="1040"/>
        </w:tc>
        <w:tc>
          <w:tcPr>
            <w:tcW w:w="805" w:type="dxa"/>
            <w:tcBorders>
              <w:top w:val="outset" w:color="000000" w:sz="8"/>
              <w:left w:val="outset" w:color="000000" w:sz="8"/>
              <w:bottom w:val="outset" w:color="000000" w:sz="8"/>
              <w:right w:val="outset" w:color="000000" w:sz="8"/>
            </w:tcBorders>
            <w:vAlign w:val="center"/>
          </w:tcPr>
          <w:bookmarkStart w:name="963" w:id="1041"/>
          <w:p>
            <w:pPr>
              <w:spacing w:after="75"/>
              <w:ind w:left="0"/>
              <w:jc w:val="center"/>
            </w:pPr>
            <w:r>
              <w:rPr>
                <w:rFonts w:ascii="Arial" w:hAnsi="Arial"/>
                <w:b w:val="false"/>
                <w:i w:val="false"/>
                <w:color w:val="000000"/>
                <w:sz w:val="15"/>
              </w:rPr>
              <w:t xml:space="preserve"> </w:t>
            </w:r>
          </w:p>
          <w:bookmarkEnd w:id="1041"/>
        </w:tc>
        <w:tc>
          <w:tcPr>
            <w:tcW w:w="1063" w:type="dxa"/>
            <w:tcBorders>
              <w:top w:val="outset" w:color="000000" w:sz="8"/>
              <w:left w:val="outset" w:color="000000" w:sz="8"/>
              <w:bottom w:val="outset" w:color="000000" w:sz="8"/>
              <w:right w:val="outset" w:color="000000" w:sz="8"/>
            </w:tcBorders>
            <w:vAlign w:val="center"/>
          </w:tcPr>
          <w:bookmarkStart w:name="964" w:id="1042"/>
          <w:p>
            <w:pPr>
              <w:spacing w:after="75"/>
              <w:ind w:left="0"/>
              <w:jc w:val="center"/>
            </w:pPr>
            <w:r>
              <w:rPr>
                <w:rFonts w:ascii="Arial" w:hAnsi="Arial"/>
                <w:b w:val="false"/>
                <w:i w:val="false"/>
                <w:color w:val="000000"/>
                <w:sz w:val="15"/>
              </w:rPr>
              <w:t xml:space="preserve"> </w:t>
            </w:r>
          </w:p>
          <w:bookmarkEnd w:id="1042"/>
        </w:tc>
        <w:tc>
          <w:tcPr>
            <w:tcW w:w="872" w:type="dxa"/>
            <w:tcBorders>
              <w:top w:val="outset" w:color="000000" w:sz="8"/>
              <w:left w:val="outset" w:color="000000" w:sz="8"/>
              <w:bottom w:val="outset" w:color="000000" w:sz="8"/>
              <w:right w:val="outset" w:color="000000" w:sz="8"/>
            </w:tcBorders>
            <w:vAlign w:val="center"/>
          </w:tcPr>
          <w:bookmarkStart w:name="965" w:id="1043"/>
          <w:p>
            <w:pPr>
              <w:spacing w:after="75"/>
              <w:ind w:left="0"/>
              <w:jc w:val="center"/>
            </w:pPr>
            <w:r>
              <w:rPr>
                <w:rFonts w:ascii="Arial" w:hAnsi="Arial"/>
                <w:b w:val="false"/>
                <w:i w:val="false"/>
                <w:color w:val="000000"/>
                <w:sz w:val="15"/>
              </w:rPr>
              <w:t xml:space="preserve"> </w:t>
            </w:r>
          </w:p>
          <w:bookmarkEnd w:id="1043"/>
        </w:tc>
        <w:tc>
          <w:tcPr>
            <w:tcW w:w="872" w:type="dxa"/>
            <w:tcBorders>
              <w:top w:val="outset" w:color="000000" w:sz="8"/>
              <w:left w:val="outset" w:color="000000" w:sz="8"/>
              <w:bottom w:val="outset" w:color="000000" w:sz="8"/>
              <w:right w:val="outset" w:color="000000" w:sz="8"/>
            </w:tcBorders>
            <w:vAlign w:val="center"/>
          </w:tcPr>
          <w:bookmarkStart w:name="966" w:id="1044"/>
          <w:p>
            <w:pPr>
              <w:spacing w:after="75"/>
              <w:ind w:left="0"/>
              <w:jc w:val="center"/>
            </w:pPr>
            <w:r>
              <w:rPr>
                <w:rFonts w:ascii="Arial" w:hAnsi="Arial"/>
                <w:b w:val="false"/>
                <w:i w:val="false"/>
                <w:color w:val="000000"/>
                <w:sz w:val="15"/>
              </w:rPr>
              <w:t xml:space="preserve"> </w:t>
            </w:r>
          </w:p>
          <w:bookmarkEnd w:id="1044"/>
        </w:tc>
        <w:tc>
          <w:tcPr>
            <w:tcW w:w="872" w:type="dxa"/>
            <w:tcBorders>
              <w:top w:val="outset" w:color="000000" w:sz="8"/>
              <w:left w:val="outset" w:color="000000" w:sz="8"/>
              <w:bottom w:val="outset" w:color="000000" w:sz="8"/>
              <w:right w:val="outset" w:color="000000" w:sz="8"/>
            </w:tcBorders>
            <w:vAlign w:val="center"/>
          </w:tcPr>
          <w:bookmarkStart w:name="967" w:id="1045"/>
          <w:p>
            <w:pPr>
              <w:spacing w:after="75"/>
              <w:ind w:left="0"/>
              <w:jc w:val="center"/>
            </w:pPr>
            <w:r>
              <w:rPr>
                <w:rFonts w:ascii="Arial" w:hAnsi="Arial"/>
                <w:b w:val="false"/>
                <w:i w:val="false"/>
                <w:color w:val="000000"/>
                <w:sz w:val="15"/>
              </w:rPr>
              <w:t xml:space="preserve"> </w:t>
            </w:r>
          </w:p>
          <w:bookmarkEnd w:id="1045"/>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968" w:id="1046"/>
          <w:p>
            <w:pPr>
              <w:spacing w:after="75"/>
              <w:ind w:left="0"/>
              <w:jc w:val="center"/>
            </w:pPr>
            <w:r>
              <w:rPr>
                <w:rFonts w:ascii="Arial" w:hAnsi="Arial"/>
                <w:b w:val="false"/>
                <w:i w:val="false"/>
                <w:color w:val="000000"/>
                <w:sz w:val="15"/>
              </w:rPr>
              <w:t>2</w:t>
            </w:r>
          </w:p>
          <w:bookmarkEnd w:id="1046"/>
        </w:tc>
        <w:tc>
          <w:tcPr>
            <w:tcW w:w="4701" w:type="dxa"/>
            <w:tcBorders>
              <w:top w:val="outset" w:color="000000" w:sz="8"/>
              <w:left w:val="outset" w:color="000000" w:sz="8"/>
              <w:bottom w:val="outset" w:color="000000" w:sz="8"/>
              <w:right w:val="outset" w:color="000000" w:sz="8"/>
            </w:tcBorders>
            <w:vAlign w:val="center"/>
          </w:tcPr>
          <w:bookmarkStart w:name="969" w:id="1047"/>
          <w:p>
            <w:pPr>
              <w:spacing w:after="75"/>
              <w:ind w:left="0"/>
              <w:jc w:val="left"/>
            </w:pPr>
            <w:r>
              <w:rPr>
                <w:rFonts w:ascii="Arial" w:hAnsi="Arial"/>
                <w:b w:val="false"/>
                <w:i w:val="false"/>
                <w:color w:val="000000"/>
                <w:sz w:val="15"/>
              </w:rPr>
              <w:t>Напрям використання бюджетних коштів 2, у тому числі:</w:t>
            </w:r>
          </w:p>
          <w:bookmarkEnd w:id="1047"/>
        </w:tc>
        <w:tc>
          <w:tcPr>
            <w:tcW w:w="805" w:type="dxa"/>
            <w:tcBorders>
              <w:top w:val="outset" w:color="000000" w:sz="8"/>
              <w:left w:val="outset" w:color="000000" w:sz="8"/>
              <w:bottom w:val="outset" w:color="000000" w:sz="8"/>
              <w:right w:val="outset" w:color="000000" w:sz="8"/>
            </w:tcBorders>
            <w:vAlign w:val="center"/>
          </w:tcPr>
          <w:bookmarkStart w:name="970" w:id="1048"/>
          <w:p>
            <w:pPr>
              <w:spacing w:after="75"/>
              <w:ind w:left="0"/>
              <w:jc w:val="center"/>
            </w:pPr>
            <w:r>
              <w:rPr>
                <w:rFonts w:ascii="Arial" w:hAnsi="Arial"/>
                <w:b w:val="false"/>
                <w:i w:val="false"/>
                <w:color w:val="000000"/>
                <w:sz w:val="15"/>
              </w:rPr>
              <w:t xml:space="preserve"> </w:t>
            </w:r>
          </w:p>
          <w:bookmarkEnd w:id="1048"/>
        </w:tc>
        <w:tc>
          <w:tcPr>
            <w:tcW w:w="1063" w:type="dxa"/>
            <w:tcBorders>
              <w:top w:val="outset" w:color="000000" w:sz="8"/>
              <w:left w:val="outset" w:color="000000" w:sz="8"/>
              <w:bottom w:val="outset" w:color="000000" w:sz="8"/>
              <w:right w:val="outset" w:color="000000" w:sz="8"/>
            </w:tcBorders>
            <w:vAlign w:val="center"/>
          </w:tcPr>
          <w:bookmarkStart w:name="971" w:id="1049"/>
          <w:p>
            <w:pPr>
              <w:spacing w:after="75"/>
              <w:ind w:left="0"/>
              <w:jc w:val="center"/>
            </w:pPr>
            <w:r>
              <w:rPr>
                <w:rFonts w:ascii="Arial" w:hAnsi="Arial"/>
                <w:b w:val="false"/>
                <w:i w:val="false"/>
                <w:color w:val="000000"/>
                <w:sz w:val="15"/>
              </w:rPr>
              <w:t xml:space="preserve"> </w:t>
            </w:r>
          </w:p>
          <w:bookmarkEnd w:id="1049"/>
        </w:tc>
        <w:tc>
          <w:tcPr>
            <w:tcW w:w="872" w:type="dxa"/>
            <w:tcBorders>
              <w:top w:val="outset" w:color="000000" w:sz="8"/>
              <w:left w:val="outset" w:color="000000" w:sz="8"/>
              <w:bottom w:val="outset" w:color="000000" w:sz="8"/>
              <w:right w:val="outset" w:color="000000" w:sz="8"/>
            </w:tcBorders>
            <w:vAlign w:val="center"/>
          </w:tcPr>
          <w:bookmarkStart w:name="972" w:id="1050"/>
          <w:p>
            <w:pPr>
              <w:spacing w:after="75"/>
              <w:ind w:left="0"/>
              <w:jc w:val="center"/>
            </w:pPr>
            <w:r>
              <w:rPr>
                <w:rFonts w:ascii="Arial" w:hAnsi="Arial"/>
                <w:b w:val="false"/>
                <w:i w:val="false"/>
                <w:color w:val="000000"/>
                <w:sz w:val="15"/>
              </w:rPr>
              <w:t xml:space="preserve"> </w:t>
            </w:r>
          </w:p>
          <w:bookmarkEnd w:id="1050"/>
        </w:tc>
        <w:tc>
          <w:tcPr>
            <w:tcW w:w="872" w:type="dxa"/>
            <w:tcBorders>
              <w:top w:val="outset" w:color="000000" w:sz="8"/>
              <w:left w:val="outset" w:color="000000" w:sz="8"/>
              <w:bottom w:val="outset" w:color="000000" w:sz="8"/>
              <w:right w:val="outset" w:color="000000" w:sz="8"/>
            </w:tcBorders>
            <w:vAlign w:val="center"/>
          </w:tcPr>
          <w:bookmarkStart w:name="973" w:id="1051"/>
          <w:p>
            <w:pPr>
              <w:spacing w:after="75"/>
              <w:ind w:left="0"/>
              <w:jc w:val="center"/>
            </w:pPr>
            <w:r>
              <w:rPr>
                <w:rFonts w:ascii="Arial" w:hAnsi="Arial"/>
                <w:b w:val="false"/>
                <w:i w:val="false"/>
                <w:color w:val="000000"/>
                <w:sz w:val="15"/>
              </w:rPr>
              <w:t xml:space="preserve"> </w:t>
            </w:r>
          </w:p>
          <w:bookmarkEnd w:id="1051"/>
        </w:tc>
        <w:tc>
          <w:tcPr>
            <w:tcW w:w="872" w:type="dxa"/>
            <w:tcBorders>
              <w:top w:val="outset" w:color="000000" w:sz="8"/>
              <w:left w:val="outset" w:color="000000" w:sz="8"/>
              <w:bottom w:val="outset" w:color="000000" w:sz="8"/>
              <w:right w:val="outset" w:color="000000" w:sz="8"/>
            </w:tcBorders>
            <w:vAlign w:val="center"/>
          </w:tcPr>
          <w:bookmarkStart w:name="974" w:id="1052"/>
          <w:p>
            <w:pPr>
              <w:spacing w:after="75"/>
              <w:ind w:left="0"/>
              <w:jc w:val="center"/>
            </w:pPr>
            <w:r>
              <w:rPr>
                <w:rFonts w:ascii="Arial" w:hAnsi="Arial"/>
                <w:b w:val="false"/>
                <w:i w:val="false"/>
                <w:color w:val="000000"/>
                <w:sz w:val="15"/>
              </w:rPr>
              <w:t xml:space="preserve"> </w:t>
            </w:r>
          </w:p>
          <w:bookmarkEnd w:id="1052"/>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975" w:id="1053"/>
          <w:p>
            <w:pPr>
              <w:spacing w:after="75"/>
              <w:ind w:left="0"/>
              <w:jc w:val="center"/>
            </w:pPr>
            <w:r>
              <w:rPr>
                <w:rFonts w:ascii="Arial" w:hAnsi="Arial"/>
                <w:b w:val="false"/>
                <w:i w:val="false"/>
                <w:color w:val="000000"/>
                <w:sz w:val="15"/>
              </w:rPr>
              <w:t>Х</w:t>
            </w:r>
          </w:p>
          <w:bookmarkEnd w:id="1053"/>
        </w:tc>
        <w:tc>
          <w:tcPr>
            <w:tcW w:w="4701" w:type="dxa"/>
            <w:tcBorders>
              <w:top w:val="outset" w:color="000000" w:sz="8"/>
              <w:left w:val="outset" w:color="000000" w:sz="8"/>
              <w:bottom w:val="outset" w:color="000000" w:sz="8"/>
              <w:right w:val="outset" w:color="000000" w:sz="8"/>
            </w:tcBorders>
            <w:vAlign w:val="center"/>
          </w:tcPr>
          <w:bookmarkStart w:name="976" w:id="1054"/>
          <w:p>
            <w:pPr>
              <w:spacing w:after="75"/>
              <w:ind w:left="0"/>
              <w:jc w:val="both"/>
            </w:pPr>
            <w:r>
              <w:rPr>
                <w:rFonts w:ascii="Arial" w:hAnsi="Arial"/>
                <w:b w:val="false"/>
                <w:i w:val="false"/>
                <w:color w:val="000000"/>
                <w:sz w:val="15"/>
              </w:rPr>
              <w:t>загальний фонд</w:t>
            </w:r>
          </w:p>
          <w:bookmarkEnd w:id="1054"/>
        </w:tc>
        <w:tc>
          <w:tcPr>
            <w:tcW w:w="805" w:type="dxa"/>
            <w:tcBorders>
              <w:top w:val="outset" w:color="000000" w:sz="8"/>
              <w:left w:val="outset" w:color="000000" w:sz="8"/>
              <w:bottom w:val="outset" w:color="000000" w:sz="8"/>
              <w:right w:val="outset" w:color="000000" w:sz="8"/>
            </w:tcBorders>
            <w:vAlign w:val="center"/>
          </w:tcPr>
          <w:bookmarkStart w:name="977" w:id="1055"/>
          <w:p>
            <w:pPr>
              <w:spacing w:after="75"/>
              <w:ind w:left="0"/>
              <w:jc w:val="center"/>
            </w:pPr>
            <w:r>
              <w:rPr>
                <w:rFonts w:ascii="Arial" w:hAnsi="Arial"/>
                <w:b w:val="false"/>
                <w:i w:val="false"/>
                <w:color w:val="000000"/>
                <w:sz w:val="15"/>
              </w:rPr>
              <w:t xml:space="preserve"> </w:t>
            </w:r>
          </w:p>
          <w:bookmarkEnd w:id="1055"/>
        </w:tc>
        <w:tc>
          <w:tcPr>
            <w:tcW w:w="1063" w:type="dxa"/>
            <w:tcBorders>
              <w:top w:val="outset" w:color="000000" w:sz="8"/>
              <w:left w:val="outset" w:color="000000" w:sz="8"/>
              <w:bottom w:val="outset" w:color="000000" w:sz="8"/>
              <w:right w:val="outset" w:color="000000" w:sz="8"/>
            </w:tcBorders>
            <w:vAlign w:val="center"/>
          </w:tcPr>
          <w:bookmarkStart w:name="978" w:id="1056"/>
          <w:p>
            <w:pPr>
              <w:spacing w:after="75"/>
              <w:ind w:left="0"/>
              <w:jc w:val="center"/>
            </w:pPr>
            <w:r>
              <w:rPr>
                <w:rFonts w:ascii="Arial" w:hAnsi="Arial"/>
                <w:b w:val="false"/>
                <w:i w:val="false"/>
                <w:color w:val="000000"/>
                <w:sz w:val="15"/>
              </w:rPr>
              <w:t xml:space="preserve"> </w:t>
            </w:r>
          </w:p>
          <w:bookmarkEnd w:id="1056"/>
        </w:tc>
        <w:tc>
          <w:tcPr>
            <w:tcW w:w="872" w:type="dxa"/>
            <w:tcBorders>
              <w:top w:val="outset" w:color="000000" w:sz="8"/>
              <w:left w:val="outset" w:color="000000" w:sz="8"/>
              <w:bottom w:val="outset" w:color="000000" w:sz="8"/>
              <w:right w:val="outset" w:color="000000" w:sz="8"/>
            </w:tcBorders>
            <w:vAlign w:val="center"/>
          </w:tcPr>
          <w:bookmarkStart w:name="979" w:id="1057"/>
          <w:p>
            <w:pPr>
              <w:spacing w:after="75"/>
              <w:ind w:left="0"/>
              <w:jc w:val="center"/>
            </w:pPr>
            <w:r>
              <w:rPr>
                <w:rFonts w:ascii="Arial" w:hAnsi="Arial"/>
                <w:b w:val="false"/>
                <w:i w:val="false"/>
                <w:color w:val="000000"/>
                <w:sz w:val="15"/>
              </w:rPr>
              <w:t xml:space="preserve"> </w:t>
            </w:r>
          </w:p>
          <w:bookmarkEnd w:id="1057"/>
        </w:tc>
        <w:tc>
          <w:tcPr>
            <w:tcW w:w="872" w:type="dxa"/>
            <w:tcBorders>
              <w:top w:val="outset" w:color="000000" w:sz="8"/>
              <w:left w:val="outset" w:color="000000" w:sz="8"/>
              <w:bottom w:val="outset" w:color="000000" w:sz="8"/>
              <w:right w:val="outset" w:color="000000" w:sz="8"/>
            </w:tcBorders>
            <w:vAlign w:val="center"/>
          </w:tcPr>
          <w:bookmarkStart w:name="980" w:id="1058"/>
          <w:p>
            <w:pPr>
              <w:spacing w:after="75"/>
              <w:ind w:left="0"/>
              <w:jc w:val="center"/>
            </w:pPr>
            <w:r>
              <w:rPr>
                <w:rFonts w:ascii="Arial" w:hAnsi="Arial"/>
                <w:b w:val="false"/>
                <w:i w:val="false"/>
                <w:color w:val="000000"/>
                <w:sz w:val="15"/>
              </w:rPr>
              <w:t xml:space="preserve"> </w:t>
            </w:r>
          </w:p>
          <w:bookmarkEnd w:id="1058"/>
        </w:tc>
        <w:tc>
          <w:tcPr>
            <w:tcW w:w="872" w:type="dxa"/>
            <w:tcBorders>
              <w:top w:val="outset" w:color="000000" w:sz="8"/>
              <w:left w:val="outset" w:color="000000" w:sz="8"/>
              <w:bottom w:val="outset" w:color="000000" w:sz="8"/>
              <w:right w:val="outset" w:color="000000" w:sz="8"/>
            </w:tcBorders>
            <w:vAlign w:val="center"/>
          </w:tcPr>
          <w:bookmarkStart w:name="981" w:id="1059"/>
          <w:p>
            <w:pPr>
              <w:spacing w:after="75"/>
              <w:ind w:left="0"/>
              <w:jc w:val="center"/>
            </w:pPr>
            <w:r>
              <w:rPr>
                <w:rFonts w:ascii="Arial" w:hAnsi="Arial"/>
                <w:b w:val="false"/>
                <w:i w:val="false"/>
                <w:color w:val="000000"/>
                <w:sz w:val="15"/>
              </w:rPr>
              <w:t xml:space="preserve"> </w:t>
            </w:r>
          </w:p>
          <w:bookmarkEnd w:id="1059"/>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982" w:id="1060"/>
          <w:p>
            <w:pPr>
              <w:spacing w:after="75"/>
              <w:ind w:left="0"/>
              <w:jc w:val="center"/>
            </w:pPr>
            <w:r>
              <w:rPr>
                <w:rFonts w:ascii="Arial" w:hAnsi="Arial"/>
                <w:b w:val="false"/>
                <w:i w:val="false"/>
                <w:color w:val="000000"/>
                <w:sz w:val="15"/>
              </w:rPr>
              <w:t>Х</w:t>
            </w:r>
          </w:p>
          <w:bookmarkEnd w:id="1060"/>
        </w:tc>
        <w:tc>
          <w:tcPr>
            <w:tcW w:w="4701" w:type="dxa"/>
            <w:tcBorders>
              <w:top w:val="outset" w:color="000000" w:sz="8"/>
              <w:left w:val="outset" w:color="000000" w:sz="8"/>
              <w:bottom w:val="outset" w:color="000000" w:sz="8"/>
              <w:right w:val="outset" w:color="000000" w:sz="8"/>
            </w:tcBorders>
            <w:vAlign w:val="center"/>
          </w:tcPr>
          <w:bookmarkStart w:name="983" w:id="1061"/>
          <w:p>
            <w:pPr>
              <w:spacing w:after="75"/>
              <w:ind w:left="0"/>
              <w:jc w:val="both"/>
            </w:pPr>
            <w:r>
              <w:rPr>
                <w:rFonts w:ascii="Arial" w:hAnsi="Arial"/>
                <w:b w:val="false"/>
                <w:i w:val="false"/>
                <w:color w:val="000000"/>
                <w:sz w:val="15"/>
              </w:rPr>
              <w:t>спеціальний фонд, у тому числі:</w:t>
            </w:r>
          </w:p>
          <w:bookmarkEnd w:id="1061"/>
        </w:tc>
        <w:tc>
          <w:tcPr>
            <w:tcW w:w="805" w:type="dxa"/>
            <w:tcBorders>
              <w:top w:val="outset" w:color="000000" w:sz="8"/>
              <w:left w:val="outset" w:color="000000" w:sz="8"/>
              <w:bottom w:val="outset" w:color="000000" w:sz="8"/>
              <w:right w:val="outset" w:color="000000" w:sz="8"/>
            </w:tcBorders>
            <w:vAlign w:val="center"/>
          </w:tcPr>
          <w:bookmarkStart w:name="984" w:id="1062"/>
          <w:p>
            <w:pPr>
              <w:spacing w:after="75"/>
              <w:ind w:left="0"/>
              <w:jc w:val="center"/>
            </w:pPr>
            <w:r>
              <w:rPr>
                <w:rFonts w:ascii="Arial" w:hAnsi="Arial"/>
                <w:b w:val="false"/>
                <w:i w:val="false"/>
                <w:color w:val="000000"/>
                <w:sz w:val="15"/>
              </w:rPr>
              <w:t xml:space="preserve"> </w:t>
            </w:r>
          </w:p>
          <w:bookmarkEnd w:id="1062"/>
        </w:tc>
        <w:tc>
          <w:tcPr>
            <w:tcW w:w="1063" w:type="dxa"/>
            <w:tcBorders>
              <w:top w:val="outset" w:color="000000" w:sz="8"/>
              <w:left w:val="outset" w:color="000000" w:sz="8"/>
              <w:bottom w:val="outset" w:color="000000" w:sz="8"/>
              <w:right w:val="outset" w:color="000000" w:sz="8"/>
            </w:tcBorders>
            <w:vAlign w:val="center"/>
          </w:tcPr>
          <w:bookmarkStart w:name="985" w:id="1063"/>
          <w:p>
            <w:pPr>
              <w:spacing w:after="75"/>
              <w:ind w:left="0"/>
              <w:jc w:val="center"/>
            </w:pPr>
            <w:r>
              <w:rPr>
                <w:rFonts w:ascii="Arial" w:hAnsi="Arial"/>
                <w:b w:val="false"/>
                <w:i w:val="false"/>
                <w:color w:val="000000"/>
                <w:sz w:val="15"/>
              </w:rPr>
              <w:t xml:space="preserve"> </w:t>
            </w:r>
          </w:p>
          <w:bookmarkEnd w:id="1063"/>
        </w:tc>
        <w:tc>
          <w:tcPr>
            <w:tcW w:w="872" w:type="dxa"/>
            <w:tcBorders>
              <w:top w:val="outset" w:color="000000" w:sz="8"/>
              <w:left w:val="outset" w:color="000000" w:sz="8"/>
              <w:bottom w:val="outset" w:color="000000" w:sz="8"/>
              <w:right w:val="outset" w:color="000000" w:sz="8"/>
            </w:tcBorders>
            <w:vAlign w:val="center"/>
          </w:tcPr>
          <w:bookmarkStart w:name="986" w:id="1064"/>
          <w:p>
            <w:pPr>
              <w:spacing w:after="75"/>
              <w:ind w:left="0"/>
              <w:jc w:val="center"/>
            </w:pPr>
            <w:r>
              <w:rPr>
                <w:rFonts w:ascii="Arial" w:hAnsi="Arial"/>
                <w:b w:val="false"/>
                <w:i w:val="false"/>
                <w:color w:val="000000"/>
                <w:sz w:val="15"/>
              </w:rPr>
              <w:t xml:space="preserve"> </w:t>
            </w:r>
          </w:p>
          <w:bookmarkEnd w:id="1064"/>
        </w:tc>
        <w:tc>
          <w:tcPr>
            <w:tcW w:w="872" w:type="dxa"/>
            <w:tcBorders>
              <w:top w:val="outset" w:color="000000" w:sz="8"/>
              <w:left w:val="outset" w:color="000000" w:sz="8"/>
              <w:bottom w:val="outset" w:color="000000" w:sz="8"/>
              <w:right w:val="outset" w:color="000000" w:sz="8"/>
            </w:tcBorders>
            <w:vAlign w:val="center"/>
          </w:tcPr>
          <w:bookmarkStart w:name="987" w:id="1065"/>
          <w:p>
            <w:pPr>
              <w:spacing w:after="75"/>
              <w:ind w:left="0"/>
              <w:jc w:val="center"/>
            </w:pPr>
            <w:r>
              <w:rPr>
                <w:rFonts w:ascii="Arial" w:hAnsi="Arial"/>
                <w:b w:val="false"/>
                <w:i w:val="false"/>
                <w:color w:val="000000"/>
                <w:sz w:val="15"/>
              </w:rPr>
              <w:t xml:space="preserve"> </w:t>
            </w:r>
          </w:p>
          <w:bookmarkEnd w:id="1065"/>
        </w:tc>
        <w:tc>
          <w:tcPr>
            <w:tcW w:w="872" w:type="dxa"/>
            <w:tcBorders>
              <w:top w:val="outset" w:color="000000" w:sz="8"/>
              <w:left w:val="outset" w:color="000000" w:sz="8"/>
              <w:bottom w:val="outset" w:color="000000" w:sz="8"/>
              <w:right w:val="outset" w:color="000000" w:sz="8"/>
            </w:tcBorders>
            <w:vAlign w:val="center"/>
          </w:tcPr>
          <w:bookmarkStart w:name="988" w:id="1066"/>
          <w:p>
            <w:pPr>
              <w:spacing w:after="75"/>
              <w:ind w:left="0"/>
              <w:jc w:val="center"/>
            </w:pPr>
            <w:r>
              <w:rPr>
                <w:rFonts w:ascii="Arial" w:hAnsi="Arial"/>
                <w:b w:val="false"/>
                <w:i w:val="false"/>
                <w:color w:val="000000"/>
                <w:sz w:val="15"/>
              </w:rPr>
              <w:t xml:space="preserve"> </w:t>
            </w:r>
          </w:p>
          <w:bookmarkEnd w:id="1066"/>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989" w:id="1067"/>
          <w:p>
            <w:pPr>
              <w:spacing w:after="75"/>
              <w:ind w:left="0"/>
              <w:jc w:val="center"/>
            </w:pPr>
            <w:r>
              <w:rPr>
                <w:rFonts w:ascii="Arial" w:hAnsi="Arial"/>
                <w:b w:val="false"/>
                <w:i w:val="false"/>
                <w:color w:val="000000"/>
                <w:sz w:val="15"/>
              </w:rPr>
              <w:t>Х</w:t>
            </w:r>
          </w:p>
          <w:bookmarkEnd w:id="1067"/>
        </w:tc>
        <w:tc>
          <w:tcPr>
            <w:tcW w:w="4701" w:type="dxa"/>
            <w:tcBorders>
              <w:top w:val="outset" w:color="000000" w:sz="8"/>
              <w:left w:val="outset" w:color="000000" w:sz="8"/>
              <w:bottom w:val="outset" w:color="000000" w:sz="8"/>
              <w:right w:val="outset" w:color="000000" w:sz="8"/>
            </w:tcBorders>
            <w:vAlign w:val="center"/>
          </w:tcPr>
          <w:bookmarkStart w:name="990" w:id="1068"/>
          <w:p>
            <w:pPr>
              <w:spacing w:after="75"/>
              <w:ind w:left="0"/>
              <w:jc w:val="both"/>
            </w:pPr>
            <w:r>
              <w:rPr>
                <w:rFonts w:ascii="Arial" w:hAnsi="Arial"/>
                <w:b w:val="false"/>
                <w:i w:val="false"/>
                <w:color w:val="000000"/>
                <w:sz w:val="15"/>
              </w:rPr>
              <w:t>бюджет розвитку</w:t>
            </w:r>
          </w:p>
          <w:bookmarkEnd w:id="1068"/>
        </w:tc>
        <w:tc>
          <w:tcPr>
            <w:tcW w:w="805" w:type="dxa"/>
            <w:tcBorders>
              <w:top w:val="outset" w:color="000000" w:sz="8"/>
              <w:left w:val="outset" w:color="000000" w:sz="8"/>
              <w:bottom w:val="outset" w:color="000000" w:sz="8"/>
              <w:right w:val="outset" w:color="000000" w:sz="8"/>
            </w:tcBorders>
            <w:vAlign w:val="center"/>
          </w:tcPr>
          <w:bookmarkStart w:name="991" w:id="1069"/>
          <w:p>
            <w:pPr>
              <w:spacing w:after="75"/>
              <w:ind w:left="0"/>
              <w:jc w:val="center"/>
            </w:pPr>
            <w:r>
              <w:rPr>
                <w:rFonts w:ascii="Arial" w:hAnsi="Arial"/>
                <w:b w:val="false"/>
                <w:i w:val="false"/>
                <w:color w:val="000000"/>
                <w:sz w:val="15"/>
              </w:rPr>
              <w:t xml:space="preserve"> </w:t>
            </w:r>
          </w:p>
          <w:bookmarkEnd w:id="1069"/>
        </w:tc>
        <w:tc>
          <w:tcPr>
            <w:tcW w:w="1063" w:type="dxa"/>
            <w:tcBorders>
              <w:top w:val="outset" w:color="000000" w:sz="8"/>
              <w:left w:val="outset" w:color="000000" w:sz="8"/>
              <w:bottom w:val="outset" w:color="000000" w:sz="8"/>
              <w:right w:val="outset" w:color="000000" w:sz="8"/>
            </w:tcBorders>
            <w:vAlign w:val="center"/>
          </w:tcPr>
          <w:bookmarkStart w:name="992" w:id="1070"/>
          <w:p>
            <w:pPr>
              <w:spacing w:after="75"/>
              <w:ind w:left="0"/>
              <w:jc w:val="center"/>
            </w:pPr>
            <w:r>
              <w:rPr>
                <w:rFonts w:ascii="Arial" w:hAnsi="Arial"/>
                <w:b w:val="false"/>
                <w:i w:val="false"/>
                <w:color w:val="000000"/>
                <w:sz w:val="15"/>
              </w:rPr>
              <w:t xml:space="preserve"> </w:t>
            </w:r>
          </w:p>
          <w:bookmarkEnd w:id="1070"/>
        </w:tc>
        <w:tc>
          <w:tcPr>
            <w:tcW w:w="872" w:type="dxa"/>
            <w:tcBorders>
              <w:top w:val="outset" w:color="000000" w:sz="8"/>
              <w:left w:val="outset" w:color="000000" w:sz="8"/>
              <w:bottom w:val="outset" w:color="000000" w:sz="8"/>
              <w:right w:val="outset" w:color="000000" w:sz="8"/>
            </w:tcBorders>
            <w:vAlign w:val="center"/>
          </w:tcPr>
          <w:bookmarkStart w:name="993" w:id="1071"/>
          <w:p>
            <w:pPr>
              <w:spacing w:after="75"/>
              <w:ind w:left="0"/>
              <w:jc w:val="center"/>
            </w:pPr>
            <w:r>
              <w:rPr>
                <w:rFonts w:ascii="Arial" w:hAnsi="Arial"/>
                <w:b w:val="false"/>
                <w:i w:val="false"/>
                <w:color w:val="000000"/>
                <w:sz w:val="15"/>
              </w:rPr>
              <w:t xml:space="preserve"> </w:t>
            </w:r>
          </w:p>
          <w:bookmarkEnd w:id="1071"/>
        </w:tc>
        <w:tc>
          <w:tcPr>
            <w:tcW w:w="872" w:type="dxa"/>
            <w:tcBorders>
              <w:top w:val="outset" w:color="000000" w:sz="8"/>
              <w:left w:val="outset" w:color="000000" w:sz="8"/>
              <w:bottom w:val="outset" w:color="000000" w:sz="8"/>
              <w:right w:val="outset" w:color="000000" w:sz="8"/>
            </w:tcBorders>
            <w:vAlign w:val="center"/>
          </w:tcPr>
          <w:bookmarkStart w:name="994" w:id="1072"/>
          <w:p>
            <w:pPr>
              <w:spacing w:after="75"/>
              <w:ind w:left="0"/>
              <w:jc w:val="center"/>
            </w:pPr>
            <w:r>
              <w:rPr>
                <w:rFonts w:ascii="Arial" w:hAnsi="Arial"/>
                <w:b w:val="false"/>
                <w:i w:val="false"/>
                <w:color w:val="000000"/>
                <w:sz w:val="15"/>
              </w:rPr>
              <w:t xml:space="preserve"> </w:t>
            </w:r>
          </w:p>
          <w:bookmarkEnd w:id="1072"/>
        </w:tc>
        <w:tc>
          <w:tcPr>
            <w:tcW w:w="872" w:type="dxa"/>
            <w:tcBorders>
              <w:top w:val="outset" w:color="000000" w:sz="8"/>
              <w:left w:val="outset" w:color="000000" w:sz="8"/>
              <w:bottom w:val="outset" w:color="000000" w:sz="8"/>
              <w:right w:val="outset" w:color="000000" w:sz="8"/>
            </w:tcBorders>
            <w:vAlign w:val="center"/>
          </w:tcPr>
          <w:bookmarkStart w:name="995" w:id="1073"/>
          <w:p>
            <w:pPr>
              <w:spacing w:after="75"/>
              <w:ind w:left="0"/>
              <w:jc w:val="center"/>
            </w:pPr>
            <w:r>
              <w:rPr>
                <w:rFonts w:ascii="Arial" w:hAnsi="Arial"/>
                <w:b w:val="false"/>
                <w:i w:val="false"/>
                <w:color w:val="000000"/>
                <w:sz w:val="15"/>
              </w:rPr>
              <w:t xml:space="preserve"> </w:t>
            </w:r>
          </w:p>
          <w:bookmarkEnd w:id="1073"/>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996" w:id="1074"/>
          <w:p>
            <w:pPr>
              <w:spacing w:after="75"/>
              <w:ind w:left="0"/>
              <w:jc w:val="center"/>
            </w:pPr>
            <w:r>
              <w:rPr>
                <w:rFonts w:ascii="Arial" w:hAnsi="Arial"/>
                <w:b w:val="false"/>
                <w:i w:val="false"/>
                <w:color w:val="000000"/>
                <w:sz w:val="15"/>
              </w:rPr>
              <w:t>Х</w:t>
            </w:r>
          </w:p>
          <w:bookmarkEnd w:id="1074"/>
        </w:tc>
        <w:tc>
          <w:tcPr>
            <w:tcW w:w="4701" w:type="dxa"/>
            <w:tcBorders>
              <w:top w:val="outset" w:color="000000" w:sz="8"/>
              <w:left w:val="outset" w:color="000000" w:sz="8"/>
              <w:bottom w:val="outset" w:color="000000" w:sz="8"/>
              <w:right w:val="outset" w:color="000000" w:sz="8"/>
            </w:tcBorders>
            <w:vAlign w:val="center"/>
          </w:tcPr>
          <w:bookmarkStart w:name="997" w:id="1075"/>
          <w:p>
            <w:pPr>
              <w:spacing w:after="75"/>
              <w:ind w:left="0"/>
              <w:jc w:val="left"/>
            </w:pPr>
            <w:r>
              <w:rPr>
                <w:rFonts w:ascii="Arial" w:hAnsi="Arial"/>
                <w:b w:val="false"/>
                <w:i w:val="false"/>
                <w:color w:val="000000"/>
                <w:sz w:val="15"/>
              </w:rPr>
              <w:t>УСЬОГО, у тому числі:</w:t>
            </w:r>
          </w:p>
          <w:bookmarkEnd w:id="1075"/>
        </w:tc>
        <w:tc>
          <w:tcPr>
            <w:tcW w:w="805" w:type="dxa"/>
            <w:tcBorders>
              <w:top w:val="outset" w:color="000000" w:sz="8"/>
              <w:left w:val="outset" w:color="000000" w:sz="8"/>
              <w:bottom w:val="outset" w:color="000000" w:sz="8"/>
              <w:right w:val="outset" w:color="000000" w:sz="8"/>
            </w:tcBorders>
            <w:vAlign w:val="center"/>
          </w:tcPr>
          <w:bookmarkStart w:name="998" w:id="1076"/>
          <w:p>
            <w:pPr>
              <w:spacing w:after="75"/>
              <w:ind w:left="0"/>
              <w:jc w:val="center"/>
            </w:pPr>
            <w:r>
              <w:rPr>
                <w:rFonts w:ascii="Arial" w:hAnsi="Arial"/>
                <w:b w:val="false"/>
                <w:i w:val="false"/>
                <w:color w:val="000000"/>
                <w:sz w:val="15"/>
              </w:rPr>
              <w:t xml:space="preserve"> </w:t>
            </w:r>
          </w:p>
          <w:bookmarkEnd w:id="1076"/>
        </w:tc>
        <w:tc>
          <w:tcPr>
            <w:tcW w:w="1063" w:type="dxa"/>
            <w:tcBorders>
              <w:top w:val="outset" w:color="000000" w:sz="8"/>
              <w:left w:val="outset" w:color="000000" w:sz="8"/>
              <w:bottom w:val="outset" w:color="000000" w:sz="8"/>
              <w:right w:val="outset" w:color="000000" w:sz="8"/>
            </w:tcBorders>
            <w:vAlign w:val="center"/>
          </w:tcPr>
          <w:bookmarkStart w:name="999" w:id="1077"/>
          <w:p>
            <w:pPr>
              <w:spacing w:after="75"/>
              <w:ind w:left="0"/>
              <w:jc w:val="center"/>
            </w:pPr>
            <w:r>
              <w:rPr>
                <w:rFonts w:ascii="Arial" w:hAnsi="Arial"/>
                <w:b w:val="false"/>
                <w:i w:val="false"/>
                <w:color w:val="000000"/>
                <w:sz w:val="15"/>
              </w:rPr>
              <w:t xml:space="preserve"> </w:t>
            </w:r>
          </w:p>
          <w:bookmarkEnd w:id="1077"/>
        </w:tc>
        <w:tc>
          <w:tcPr>
            <w:tcW w:w="872" w:type="dxa"/>
            <w:tcBorders>
              <w:top w:val="outset" w:color="000000" w:sz="8"/>
              <w:left w:val="outset" w:color="000000" w:sz="8"/>
              <w:bottom w:val="outset" w:color="000000" w:sz="8"/>
              <w:right w:val="outset" w:color="000000" w:sz="8"/>
            </w:tcBorders>
            <w:vAlign w:val="center"/>
          </w:tcPr>
          <w:bookmarkStart w:name="1000" w:id="1078"/>
          <w:p>
            <w:pPr>
              <w:spacing w:after="75"/>
              <w:ind w:left="0"/>
              <w:jc w:val="center"/>
            </w:pPr>
            <w:r>
              <w:rPr>
                <w:rFonts w:ascii="Arial" w:hAnsi="Arial"/>
                <w:b w:val="false"/>
                <w:i w:val="false"/>
                <w:color w:val="000000"/>
                <w:sz w:val="15"/>
              </w:rPr>
              <w:t xml:space="preserve"> </w:t>
            </w:r>
          </w:p>
          <w:bookmarkEnd w:id="1078"/>
        </w:tc>
        <w:tc>
          <w:tcPr>
            <w:tcW w:w="872" w:type="dxa"/>
            <w:tcBorders>
              <w:top w:val="outset" w:color="000000" w:sz="8"/>
              <w:left w:val="outset" w:color="000000" w:sz="8"/>
              <w:bottom w:val="outset" w:color="000000" w:sz="8"/>
              <w:right w:val="outset" w:color="000000" w:sz="8"/>
            </w:tcBorders>
            <w:vAlign w:val="center"/>
          </w:tcPr>
          <w:bookmarkStart w:name="1001" w:id="1079"/>
          <w:p>
            <w:pPr>
              <w:spacing w:after="75"/>
              <w:ind w:left="0"/>
              <w:jc w:val="center"/>
            </w:pPr>
            <w:r>
              <w:rPr>
                <w:rFonts w:ascii="Arial" w:hAnsi="Arial"/>
                <w:b w:val="false"/>
                <w:i w:val="false"/>
                <w:color w:val="000000"/>
                <w:sz w:val="15"/>
              </w:rPr>
              <w:t xml:space="preserve"> </w:t>
            </w:r>
          </w:p>
          <w:bookmarkEnd w:id="1079"/>
        </w:tc>
        <w:tc>
          <w:tcPr>
            <w:tcW w:w="872" w:type="dxa"/>
            <w:tcBorders>
              <w:top w:val="outset" w:color="000000" w:sz="8"/>
              <w:left w:val="outset" w:color="000000" w:sz="8"/>
              <w:bottom w:val="outset" w:color="000000" w:sz="8"/>
              <w:right w:val="outset" w:color="000000" w:sz="8"/>
            </w:tcBorders>
            <w:vAlign w:val="center"/>
          </w:tcPr>
          <w:bookmarkStart w:name="1002" w:id="1080"/>
          <w:p>
            <w:pPr>
              <w:spacing w:after="75"/>
              <w:ind w:left="0"/>
              <w:jc w:val="center"/>
            </w:pPr>
            <w:r>
              <w:rPr>
                <w:rFonts w:ascii="Arial" w:hAnsi="Arial"/>
                <w:b w:val="false"/>
                <w:i w:val="false"/>
                <w:color w:val="000000"/>
                <w:sz w:val="15"/>
              </w:rPr>
              <w:t xml:space="preserve"> </w:t>
            </w:r>
          </w:p>
          <w:bookmarkEnd w:id="1080"/>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003" w:id="1081"/>
          <w:p>
            <w:pPr>
              <w:spacing w:after="75"/>
              <w:ind w:left="0"/>
              <w:jc w:val="center"/>
            </w:pPr>
            <w:r>
              <w:rPr>
                <w:rFonts w:ascii="Arial" w:hAnsi="Arial"/>
                <w:b w:val="false"/>
                <w:i w:val="false"/>
                <w:color w:val="000000"/>
                <w:sz w:val="15"/>
              </w:rPr>
              <w:t>Х</w:t>
            </w:r>
          </w:p>
          <w:bookmarkEnd w:id="1081"/>
        </w:tc>
        <w:tc>
          <w:tcPr>
            <w:tcW w:w="4701" w:type="dxa"/>
            <w:tcBorders>
              <w:top w:val="outset" w:color="000000" w:sz="8"/>
              <w:left w:val="outset" w:color="000000" w:sz="8"/>
              <w:bottom w:val="outset" w:color="000000" w:sz="8"/>
              <w:right w:val="outset" w:color="000000" w:sz="8"/>
            </w:tcBorders>
            <w:vAlign w:val="center"/>
          </w:tcPr>
          <w:bookmarkStart w:name="1004" w:id="1082"/>
          <w:p>
            <w:pPr>
              <w:spacing w:after="75"/>
              <w:ind w:left="0"/>
              <w:jc w:val="both"/>
            </w:pPr>
            <w:r>
              <w:rPr>
                <w:rFonts w:ascii="Arial" w:hAnsi="Arial"/>
                <w:b w:val="false"/>
                <w:i w:val="false"/>
                <w:color w:val="000000"/>
                <w:sz w:val="15"/>
              </w:rPr>
              <w:t>загальний фонд</w:t>
            </w:r>
          </w:p>
          <w:bookmarkEnd w:id="1082"/>
        </w:tc>
        <w:tc>
          <w:tcPr>
            <w:tcW w:w="805" w:type="dxa"/>
            <w:tcBorders>
              <w:top w:val="outset" w:color="000000" w:sz="8"/>
              <w:left w:val="outset" w:color="000000" w:sz="8"/>
              <w:bottom w:val="outset" w:color="000000" w:sz="8"/>
              <w:right w:val="outset" w:color="000000" w:sz="8"/>
            </w:tcBorders>
            <w:vAlign w:val="center"/>
          </w:tcPr>
          <w:bookmarkStart w:name="1005" w:id="1083"/>
          <w:p>
            <w:pPr>
              <w:spacing w:after="75"/>
              <w:ind w:left="0"/>
              <w:jc w:val="center"/>
            </w:pPr>
            <w:r>
              <w:rPr>
                <w:rFonts w:ascii="Arial" w:hAnsi="Arial"/>
                <w:b w:val="false"/>
                <w:i w:val="false"/>
                <w:color w:val="000000"/>
                <w:sz w:val="15"/>
              </w:rPr>
              <w:t xml:space="preserve"> </w:t>
            </w:r>
          </w:p>
          <w:bookmarkEnd w:id="1083"/>
        </w:tc>
        <w:tc>
          <w:tcPr>
            <w:tcW w:w="1063" w:type="dxa"/>
            <w:tcBorders>
              <w:top w:val="outset" w:color="000000" w:sz="8"/>
              <w:left w:val="outset" w:color="000000" w:sz="8"/>
              <w:bottom w:val="outset" w:color="000000" w:sz="8"/>
              <w:right w:val="outset" w:color="000000" w:sz="8"/>
            </w:tcBorders>
            <w:vAlign w:val="center"/>
          </w:tcPr>
          <w:bookmarkStart w:name="1006" w:id="1084"/>
          <w:p>
            <w:pPr>
              <w:spacing w:after="75"/>
              <w:ind w:left="0"/>
              <w:jc w:val="center"/>
            </w:pPr>
            <w:r>
              <w:rPr>
                <w:rFonts w:ascii="Arial" w:hAnsi="Arial"/>
                <w:b w:val="false"/>
                <w:i w:val="false"/>
                <w:color w:val="000000"/>
                <w:sz w:val="15"/>
              </w:rPr>
              <w:t xml:space="preserve"> </w:t>
            </w:r>
          </w:p>
          <w:bookmarkEnd w:id="1084"/>
        </w:tc>
        <w:tc>
          <w:tcPr>
            <w:tcW w:w="872" w:type="dxa"/>
            <w:tcBorders>
              <w:top w:val="outset" w:color="000000" w:sz="8"/>
              <w:left w:val="outset" w:color="000000" w:sz="8"/>
              <w:bottom w:val="outset" w:color="000000" w:sz="8"/>
              <w:right w:val="outset" w:color="000000" w:sz="8"/>
            </w:tcBorders>
            <w:vAlign w:val="center"/>
          </w:tcPr>
          <w:bookmarkStart w:name="1007" w:id="1085"/>
          <w:p>
            <w:pPr>
              <w:spacing w:after="75"/>
              <w:ind w:left="0"/>
              <w:jc w:val="center"/>
            </w:pPr>
            <w:r>
              <w:rPr>
                <w:rFonts w:ascii="Arial" w:hAnsi="Arial"/>
                <w:b w:val="false"/>
                <w:i w:val="false"/>
                <w:color w:val="000000"/>
                <w:sz w:val="15"/>
              </w:rPr>
              <w:t xml:space="preserve"> </w:t>
            </w:r>
          </w:p>
          <w:bookmarkEnd w:id="1085"/>
        </w:tc>
        <w:tc>
          <w:tcPr>
            <w:tcW w:w="872" w:type="dxa"/>
            <w:tcBorders>
              <w:top w:val="outset" w:color="000000" w:sz="8"/>
              <w:left w:val="outset" w:color="000000" w:sz="8"/>
              <w:bottom w:val="outset" w:color="000000" w:sz="8"/>
              <w:right w:val="outset" w:color="000000" w:sz="8"/>
            </w:tcBorders>
            <w:vAlign w:val="center"/>
          </w:tcPr>
          <w:bookmarkStart w:name="1008" w:id="1086"/>
          <w:p>
            <w:pPr>
              <w:spacing w:after="75"/>
              <w:ind w:left="0"/>
              <w:jc w:val="center"/>
            </w:pPr>
            <w:r>
              <w:rPr>
                <w:rFonts w:ascii="Arial" w:hAnsi="Arial"/>
                <w:b w:val="false"/>
                <w:i w:val="false"/>
                <w:color w:val="000000"/>
                <w:sz w:val="15"/>
              </w:rPr>
              <w:t xml:space="preserve"> </w:t>
            </w:r>
          </w:p>
          <w:bookmarkEnd w:id="1086"/>
        </w:tc>
        <w:tc>
          <w:tcPr>
            <w:tcW w:w="872" w:type="dxa"/>
            <w:tcBorders>
              <w:top w:val="outset" w:color="000000" w:sz="8"/>
              <w:left w:val="outset" w:color="000000" w:sz="8"/>
              <w:bottom w:val="outset" w:color="000000" w:sz="8"/>
              <w:right w:val="outset" w:color="000000" w:sz="8"/>
            </w:tcBorders>
            <w:vAlign w:val="center"/>
          </w:tcPr>
          <w:bookmarkStart w:name="1009" w:id="1087"/>
          <w:p>
            <w:pPr>
              <w:spacing w:after="75"/>
              <w:ind w:left="0"/>
              <w:jc w:val="center"/>
            </w:pPr>
            <w:r>
              <w:rPr>
                <w:rFonts w:ascii="Arial" w:hAnsi="Arial"/>
                <w:b w:val="false"/>
                <w:i w:val="false"/>
                <w:color w:val="000000"/>
                <w:sz w:val="15"/>
              </w:rPr>
              <w:t xml:space="preserve"> </w:t>
            </w:r>
          </w:p>
          <w:bookmarkEnd w:id="1087"/>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010" w:id="1088"/>
          <w:p>
            <w:pPr>
              <w:spacing w:after="75"/>
              <w:ind w:left="0"/>
              <w:jc w:val="center"/>
            </w:pPr>
            <w:r>
              <w:rPr>
                <w:rFonts w:ascii="Arial" w:hAnsi="Arial"/>
                <w:b w:val="false"/>
                <w:i w:val="false"/>
                <w:color w:val="000000"/>
                <w:sz w:val="15"/>
              </w:rPr>
              <w:t>Х</w:t>
            </w:r>
          </w:p>
          <w:bookmarkEnd w:id="1088"/>
        </w:tc>
        <w:tc>
          <w:tcPr>
            <w:tcW w:w="4701" w:type="dxa"/>
            <w:tcBorders>
              <w:top w:val="outset" w:color="000000" w:sz="8"/>
              <w:left w:val="outset" w:color="000000" w:sz="8"/>
              <w:bottom w:val="outset" w:color="000000" w:sz="8"/>
              <w:right w:val="outset" w:color="000000" w:sz="8"/>
            </w:tcBorders>
            <w:vAlign w:val="center"/>
          </w:tcPr>
          <w:bookmarkStart w:name="1011" w:id="1089"/>
          <w:p>
            <w:pPr>
              <w:spacing w:after="75"/>
              <w:ind w:left="0"/>
              <w:jc w:val="both"/>
            </w:pPr>
            <w:r>
              <w:rPr>
                <w:rFonts w:ascii="Arial" w:hAnsi="Arial"/>
                <w:b w:val="false"/>
                <w:i w:val="false"/>
                <w:color w:val="000000"/>
                <w:sz w:val="15"/>
              </w:rPr>
              <w:t>спеціальний фонд, у тому числі:</w:t>
            </w:r>
          </w:p>
          <w:bookmarkEnd w:id="1089"/>
        </w:tc>
        <w:tc>
          <w:tcPr>
            <w:tcW w:w="805" w:type="dxa"/>
            <w:tcBorders>
              <w:top w:val="outset" w:color="000000" w:sz="8"/>
              <w:left w:val="outset" w:color="000000" w:sz="8"/>
              <w:bottom w:val="outset" w:color="000000" w:sz="8"/>
              <w:right w:val="outset" w:color="000000" w:sz="8"/>
            </w:tcBorders>
            <w:vAlign w:val="center"/>
          </w:tcPr>
          <w:bookmarkStart w:name="1012" w:id="1090"/>
          <w:p>
            <w:pPr>
              <w:spacing w:after="75"/>
              <w:ind w:left="0"/>
              <w:jc w:val="center"/>
            </w:pPr>
            <w:r>
              <w:rPr>
                <w:rFonts w:ascii="Arial" w:hAnsi="Arial"/>
                <w:b w:val="false"/>
                <w:i w:val="false"/>
                <w:color w:val="000000"/>
                <w:sz w:val="15"/>
              </w:rPr>
              <w:t xml:space="preserve"> </w:t>
            </w:r>
          </w:p>
          <w:bookmarkEnd w:id="1090"/>
        </w:tc>
        <w:tc>
          <w:tcPr>
            <w:tcW w:w="1063" w:type="dxa"/>
            <w:tcBorders>
              <w:top w:val="outset" w:color="000000" w:sz="8"/>
              <w:left w:val="outset" w:color="000000" w:sz="8"/>
              <w:bottom w:val="outset" w:color="000000" w:sz="8"/>
              <w:right w:val="outset" w:color="000000" w:sz="8"/>
            </w:tcBorders>
            <w:vAlign w:val="center"/>
          </w:tcPr>
          <w:bookmarkStart w:name="1013" w:id="1091"/>
          <w:p>
            <w:pPr>
              <w:spacing w:after="75"/>
              <w:ind w:left="0"/>
              <w:jc w:val="center"/>
            </w:pPr>
            <w:r>
              <w:rPr>
                <w:rFonts w:ascii="Arial" w:hAnsi="Arial"/>
                <w:b w:val="false"/>
                <w:i w:val="false"/>
                <w:color w:val="000000"/>
                <w:sz w:val="15"/>
              </w:rPr>
              <w:t xml:space="preserve"> </w:t>
            </w:r>
          </w:p>
          <w:bookmarkEnd w:id="1091"/>
        </w:tc>
        <w:tc>
          <w:tcPr>
            <w:tcW w:w="872" w:type="dxa"/>
            <w:tcBorders>
              <w:top w:val="outset" w:color="000000" w:sz="8"/>
              <w:left w:val="outset" w:color="000000" w:sz="8"/>
              <w:bottom w:val="outset" w:color="000000" w:sz="8"/>
              <w:right w:val="outset" w:color="000000" w:sz="8"/>
            </w:tcBorders>
            <w:vAlign w:val="center"/>
          </w:tcPr>
          <w:bookmarkStart w:name="1014" w:id="1092"/>
          <w:p>
            <w:pPr>
              <w:spacing w:after="75"/>
              <w:ind w:left="0"/>
              <w:jc w:val="center"/>
            </w:pPr>
            <w:r>
              <w:rPr>
                <w:rFonts w:ascii="Arial" w:hAnsi="Arial"/>
                <w:b w:val="false"/>
                <w:i w:val="false"/>
                <w:color w:val="000000"/>
                <w:sz w:val="15"/>
              </w:rPr>
              <w:t xml:space="preserve"> </w:t>
            </w:r>
          </w:p>
          <w:bookmarkEnd w:id="1092"/>
        </w:tc>
        <w:tc>
          <w:tcPr>
            <w:tcW w:w="872" w:type="dxa"/>
            <w:tcBorders>
              <w:top w:val="outset" w:color="000000" w:sz="8"/>
              <w:left w:val="outset" w:color="000000" w:sz="8"/>
              <w:bottom w:val="outset" w:color="000000" w:sz="8"/>
              <w:right w:val="outset" w:color="000000" w:sz="8"/>
            </w:tcBorders>
            <w:vAlign w:val="center"/>
          </w:tcPr>
          <w:bookmarkStart w:name="1015" w:id="1093"/>
          <w:p>
            <w:pPr>
              <w:spacing w:after="75"/>
              <w:ind w:left="0"/>
              <w:jc w:val="center"/>
            </w:pPr>
            <w:r>
              <w:rPr>
                <w:rFonts w:ascii="Arial" w:hAnsi="Arial"/>
                <w:b w:val="false"/>
                <w:i w:val="false"/>
                <w:color w:val="000000"/>
                <w:sz w:val="15"/>
              </w:rPr>
              <w:t xml:space="preserve"> </w:t>
            </w:r>
          </w:p>
          <w:bookmarkEnd w:id="1093"/>
        </w:tc>
        <w:tc>
          <w:tcPr>
            <w:tcW w:w="872" w:type="dxa"/>
            <w:tcBorders>
              <w:top w:val="outset" w:color="000000" w:sz="8"/>
              <w:left w:val="outset" w:color="000000" w:sz="8"/>
              <w:bottom w:val="outset" w:color="000000" w:sz="8"/>
              <w:right w:val="outset" w:color="000000" w:sz="8"/>
            </w:tcBorders>
            <w:vAlign w:val="center"/>
          </w:tcPr>
          <w:bookmarkStart w:name="1016" w:id="1094"/>
          <w:p>
            <w:pPr>
              <w:spacing w:after="75"/>
              <w:ind w:left="0"/>
              <w:jc w:val="center"/>
            </w:pPr>
            <w:r>
              <w:rPr>
                <w:rFonts w:ascii="Arial" w:hAnsi="Arial"/>
                <w:b w:val="false"/>
                <w:i w:val="false"/>
                <w:color w:val="000000"/>
                <w:sz w:val="15"/>
              </w:rPr>
              <w:t xml:space="preserve"> </w:t>
            </w:r>
          </w:p>
          <w:bookmarkEnd w:id="1094"/>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017" w:id="1095"/>
          <w:p>
            <w:pPr>
              <w:spacing w:after="75"/>
              <w:ind w:left="0"/>
              <w:jc w:val="center"/>
            </w:pPr>
            <w:r>
              <w:rPr>
                <w:rFonts w:ascii="Arial" w:hAnsi="Arial"/>
                <w:b w:val="false"/>
                <w:i w:val="false"/>
                <w:color w:val="000000"/>
                <w:sz w:val="15"/>
              </w:rPr>
              <w:t>Х</w:t>
            </w:r>
          </w:p>
          <w:bookmarkEnd w:id="1095"/>
        </w:tc>
        <w:tc>
          <w:tcPr>
            <w:tcW w:w="4701" w:type="dxa"/>
            <w:tcBorders>
              <w:top w:val="outset" w:color="000000" w:sz="8"/>
              <w:left w:val="outset" w:color="000000" w:sz="8"/>
              <w:bottom w:val="outset" w:color="000000" w:sz="8"/>
              <w:right w:val="outset" w:color="000000" w:sz="8"/>
            </w:tcBorders>
            <w:vAlign w:val="center"/>
          </w:tcPr>
          <w:bookmarkStart w:name="1018" w:id="1096"/>
          <w:p>
            <w:pPr>
              <w:spacing w:after="75"/>
              <w:ind w:left="0"/>
              <w:jc w:val="both"/>
            </w:pPr>
            <w:r>
              <w:rPr>
                <w:rFonts w:ascii="Arial" w:hAnsi="Arial"/>
                <w:b w:val="false"/>
                <w:i w:val="false"/>
                <w:color w:val="000000"/>
                <w:sz w:val="15"/>
              </w:rPr>
              <w:t>бюджет розвитку</w:t>
            </w:r>
          </w:p>
          <w:bookmarkEnd w:id="1096"/>
        </w:tc>
        <w:tc>
          <w:tcPr>
            <w:tcW w:w="805" w:type="dxa"/>
            <w:tcBorders>
              <w:top w:val="outset" w:color="000000" w:sz="8"/>
              <w:left w:val="outset" w:color="000000" w:sz="8"/>
              <w:bottom w:val="outset" w:color="000000" w:sz="8"/>
              <w:right w:val="outset" w:color="000000" w:sz="8"/>
            </w:tcBorders>
            <w:vAlign w:val="center"/>
          </w:tcPr>
          <w:bookmarkStart w:name="1019" w:id="1097"/>
          <w:p>
            <w:pPr>
              <w:spacing w:after="75"/>
              <w:ind w:left="0"/>
              <w:jc w:val="center"/>
            </w:pPr>
            <w:r>
              <w:rPr>
                <w:rFonts w:ascii="Arial" w:hAnsi="Arial"/>
                <w:b w:val="false"/>
                <w:i w:val="false"/>
                <w:color w:val="000000"/>
                <w:sz w:val="15"/>
              </w:rPr>
              <w:t xml:space="preserve"> </w:t>
            </w:r>
          </w:p>
          <w:bookmarkEnd w:id="1097"/>
        </w:tc>
        <w:tc>
          <w:tcPr>
            <w:tcW w:w="1063" w:type="dxa"/>
            <w:tcBorders>
              <w:top w:val="outset" w:color="000000" w:sz="8"/>
              <w:left w:val="outset" w:color="000000" w:sz="8"/>
              <w:bottom w:val="outset" w:color="000000" w:sz="8"/>
              <w:right w:val="outset" w:color="000000" w:sz="8"/>
            </w:tcBorders>
            <w:vAlign w:val="center"/>
          </w:tcPr>
          <w:bookmarkStart w:name="1020" w:id="1098"/>
          <w:p>
            <w:pPr>
              <w:spacing w:after="75"/>
              <w:ind w:left="0"/>
              <w:jc w:val="center"/>
            </w:pPr>
            <w:r>
              <w:rPr>
                <w:rFonts w:ascii="Arial" w:hAnsi="Arial"/>
                <w:b w:val="false"/>
                <w:i w:val="false"/>
                <w:color w:val="000000"/>
                <w:sz w:val="15"/>
              </w:rPr>
              <w:t xml:space="preserve"> </w:t>
            </w:r>
          </w:p>
          <w:bookmarkEnd w:id="1098"/>
        </w:tc>
        <w:tc>
          <w:tcPr>
            <w:tcW w:w="872" w:type="dxa"/>
            <w:tcBorders>
              <w:top w:val="outset" w:color="000000" w:sz="8"/>
              <w:left w:val="outset" w:color="000000" w:sz="8"/>
              <w:bottom w:val="outset" w:color="000000" w:sz="8"/>
              <w:right w:val="outset" w:color="000000" w:sz="8"/>
            </w:tcBorders>
            <w:vAlign w:val="center"/>
          </w:tcPr>
          <w:bookmarkStart w:name="1021" w:id="1099"/>
          <w:p>
            <w:pPr>
              <w:spacing w:after="75"/>
              <w:ind w:left="0"/>
              <w:jc w:val="center"/>
            </w:pPr>
            <w:r>
              <w:rPr>
                <w:rFonts w:ascii="Arial" w:hAnsi="Arial"/>
                <w:b w:val="false"/>
                <w:i w:val="false"/>
                <w:color w:val="000000"/>
                <w:sz w:val="15"/>
              </w:rPr>
              <w:t xml:space="preserve"> </w:t>
            </w:r>
          </w:p>
          <w:bookmarkEnd w:id="1099"/>
        </w:tc>
        <w:tc>
          <w:tcPr>
            <w:tcW w:w="872" w:type="dxa"/>
            <w:tcBorders>
              <w:top w:val="outset" w:color="000000" w:sz="8"/>
              <w:left w:val="outset" w:color="000000" w:sz="8"/>
              <w:bottom w:val="outset" w:color="000000" w:sz="8"/>
              <w:right w:val="outset" w:color="000000" w:sz="8"/>
            </w:tcBorders>
            <w:vAlign w:val="center"/>
          </w:tcPr>
          <w:bookmarkStart w:name="1022" w:id="1100"/>
          <w:p>
            <w:pPr>
              <w:spacing w:after="75"/>
              <w:ind w:left="0"/>
              <w:jc w:val="center"/>
            </w:pPr>
            <w:r>
              <w:rPr>
                <w:rFonts w:ascii="Arial" w:hAnsi="Arial"/>
                <w:b w:val="false"/>
                <w:i w:val="false"/>
                <w:color w:val="000000"/>
                <w:sz w:val="15"/>
              </w:rPr>
              <w:t xml:space="preserve"> </w:t>
            </w:r>
          </w:p>
          <w:bookmarkEnd w:id="1100"/>
        </w:tc>
        <w:tc>
          <w:tcPr>
            <w:tcW w:w="872" w:type="dxa"/>
            <w:tcBorders>
              <w:top w:val="outset" w:color="000000" w:sz="8"/>
              <w:left w:val="outset" w:color="000000" w:sz="8"/>
              <w:bottom w:val="outset" w:color="000000" w:sz="8"/>
              <w:right w:val="outset" w:color="000000" w:sz="8"/>
            </w:tcBorders>
            <w:vAlign w:val="center"/>
          </w:tcPr>
          <w:bookmarkStart w:name="1023" w:id="1101"/>
          <w:p>
            <w:pPr>
              <w:spacing w:after="75"/>
              <w:ind w:left="0"/>
              <w:jc w:val="center"/>
            </w:pPr>
            <w:r>
              <w:rPr>
                <w:rFonts w:ascii="Arial" w:hAnsi="Arial"/>
                <w:b w:val="false"/>
                <w:i w:val="false"/>
                <w:color w:val="000000"/>
                <w:sz w:val="15"/>
              </w:rPr>
              <w:t xml:space="preserve"> </w:t>
            </w:r>
          </w:p>
          <w:bookmarkEnd w:id="1101"/>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1024" w:id="1102"/>
          <w:p>
            <w:pPr>
              <w:spacing w:after="75"/>
              <w:ind w:left="0"/>
              <w:jc w:val="left"/>
            </w:pPr>
            <w:r>
              <w:rPr>
                <w:rFonts w:ascii="Arial" w:hAnsi="Arial"/>
                <w:b w:val="false"/>
                <w:i w:val="false"/>
                <w:color w:val="000000"/>
                <w:sz w:val="15"/>
              </w:rPr>
              <w:t>7.2. Пояснення щодо запропонованих змін у структурі видатків / наданих кредитів за напрямами використання бюджетних коштів та впливу цих змін на результативні показники, досягнення мети, виконання завдань бюджетної програми</w:t>
            </w:r>
            <w:r>
              <w:br/>
            </w:r>
            <w:r>
              <w:rPr>
                <w:rFonts w:ascii="Arial" w:hAnsi="Arial"/>
                <w:b w:val="false"/>
                <w:i w:val="false"/>
                <w:color w:val="000000"/>
                <w:sz w:val="15"/>
              </w:rPr>
              <w:t>__________________________________</w:t>
            </w:r>
          </w:p>
          <w:bookmarkEnd w:id="1102"/>
          <w:bookmarkStart w:name="1025" w:id="1103"/>
          <w:p>
            <w:pPr>
              <w:spacing w:after="75"/>
              <w:ind w:left="0"/>
              <w:jc w:val="both"/>
            </w:pPr>
            <w:r>
              <w:rPr>
                <w:rFonts w:ascii="Arial" w:hAnsi="Arial"/>
                <w:b/>
                <w:i w:val="false"/>
                <w:color w:val="000000"/>
                <w:sz w:val="15"/>
              </w:rPr>
              <w:t>8. Результативні показники бюджетної програми:</w:t>
            </w:r>
          </w:p>
          <w:bookmarkEnd w:id="1103"/>
          <w:bookmarkStart w:name="1026" w:id="1104"/>
          <w:p>
            <w:pPr>
              <w:spacing w:after="75"/>
              <w:ind w:left="0"/>
              <w:jc w:val="both"/>
            </w:pPr>
            <w:r>
              <w:rPr>
                <w:rFonts w:ascii="Arial" w:hAnsi="Arial"/>
                <w:b w:val="false"/>
                <w:i w:val="false"/>
                <w:color w:val="000000"/>
                <w:sz w:val="15"/>
              </w:rPr>
              <w:t>8.1. Результативні показники бюджетної програми у 20__ - 20__ роках:</w:t>
            </w:r>
          </w:p>
          <w:bookmarkEnd w:id="1104"/>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505"/>
        <w:gridCol w:w="1239"/>
        <w:gridCol w:w="958"/>
        <w:gridCol w:w="1051"/>
        <w:gridCol w:w="1052"/>
        <w:gridCol w:w="1241"/>
        <w:gridCol w:w="674"/>
        <w:gridCol w:w="1052"/>
        <w:gridCol w:w="1242"/>
        <w:gridCol w:w="676"/>
      </w:tblGrid>
      <w:tr>
        <w:trPr>
          <w:trHeight w:val="45" w:hRule="atLeast"/>
        </w:trPr>
        <w:tc>
          <w:tcPr>
            <w:tcW w:w="505" w:type="dxa"/>
            <w:vMerge w:val="restart"/>
            <w:tcBorders>
              <w:top w:val="outset" w:color="000000" w:sz="8"/>
              <w:left w:val="outset" w:color="000000" w:sz="8"/>
              <w:bottom w:val="outset" w:color="000000" w:sz="8"/>
              <w:right w:val="outset" w:color="000000" w:sz="8"/>
            </w:tcBorders>
            <w:vAlign w:val="center"/>
          </w:tcPr>
          <w:bookmarkStart w:name="1027" w:id="1105"/>
          <w:p>
            <w:pPr>
              <w:spacing w:after="75"/>
              <w:ind w:left="0"/>
              <w:jc w:val="center"/>
            </w:pPr>
            <w:r>
              <w:rPr>
                <w:rFonts w:ascii="Arial" w:hAnsi="Arial"/>
                <w:b w:val="false"/>
                <w:i w:val="false"/>
                <w:color w:val="000000"/>
                <w:sz w:val="15"/>
              </w:rPr>
              <w:t>N з/п</w:t>
            </w:r>
          </w:p>
          <w:bookmarkEnd w:id="1105"/>
        </w:tc>
        <w:tc>
          <w:tcPr>
            <w:tcW w:w="1239" w:type="dxa"/>
            <w:vMerge w:val="restart"/>
            <w:tcBorders>
              <w:top w:val="outset" w:color="000000" w:sz="8"/>
              <w:left w:val="outset" w:color="000000" w:sz="8"/>
              <w:bottom w:val="outset" w:color="000000" w:sz="8"/>
              <w:right w:val="outset" w:color="000000" w:sz="8"/>
            </w:tcBorders>
            <w:vAlign w:val="center"/>
          </w:tcPr>
          <w:bookmarkStart w:name="1028" w:id="1106"/>
          <w:p>
            <w:pPr>
              <w:spacing w:after="75"/>
              <w:ind w:left="0"/>
              <w:jc w:val="center"/>
            </w:pPr>
            <w:r>
              <w:rPr>
                <w:rFonts w:ascii="Arial" w:hAnsi="Arial"/>
                <w:b w:val="false"/>
                <w:i w:val="false"/>
                <w:color w:val="000000"/>
                <w:sz w:val="15"/>
              </w:rPr>
              <w:t>Показники</w:t>
            </w:r>
          </w:p>
          <w:bookmarkEnd w:id="1106"/>
        </w:tc>
        <w:tc>
          <w:tcPr>
            <w:tcW w:w="958" w:type="dxa"/>
            <w:vMerge w:val="restart"/>
            <w:tcBorders>
              <w:top w:val="outset" w:color="000000" w:sz="8"/>
              <w:left w:val="outset" w:color="000000" w:sz="8"/>
              <w:bottom w:val="outset" w:color="000000" w:sz="8"/>
              <w:right w:val="outset" w:color="000000" w:sz="8"/>
            </w:tcBorders>
            <w:vAlign w:val="center"/>
          </w:tcPr>
          <w:bookmarkStart w:name="1029" w:id="1107"/>
          <w:p>
            <w:pPr>
              <w:spacing w:after="75"/>
              <w:ind w:left="0"/>
              <w:jc w:val="center"/>
            </w:pPr>
            <w:r>
              <w:rPr>
                <w:rFonts w:ascii="Arial" w:hAnsi="Arial"/>
                <w:b w:val="false"/>
                <w:i w:val="false"/>
                <w:color w:val="000000"/>
                <w:sz w:val="15"/>
              </w:rPr>
              <w:t>Одиниця виміру</w:t>
            </w:r>
          </w:p>
          <w:bookmarkEnd w:id="1107"/>
        </w:tc>
        <w:tc>
          <w:tcPr>
            <w:tcW w:w="1051" w:type="dxa"/>
            <w:vMerge w:val="restart"/>
            <w:tcBorders>
              <w:top w:val="outset" w:color="000000" w:sz="8"/>
              <w:left w:val="outset" w:color="000000" w:sz="8"/>
              <w:bottom w:val="outset" w:color="000000" w:sz="8"/>
              <w:right w:val="outset" w:color="000000" w:sz="8"/>
            </w:tcBorders>
            <w:vAlign w:val="center"/>
          </w:tcPr>
          <w:bookmarkStart w:name="1030" w:id="1108"/>
          <w:p>
            <w:pPr>
              <w:spacing w:after="75"/>
              <w:ind w:left="0"/>
              <w:jc w:val="center"/>
            </w:pPr>
            <w:r>
              <w:rPr>
                <w:rFonts w:ascii="Arial" w:hAnsi="Arial"/>
                <w:b w:val="false"/>
                <w:i w:val="false"/>
                <w:color w:val="000000"/>
                <w:sz w:val="15"/>
              </w:rPr>
              <w:t>Джерело інформації</w:t>
            </w:r>
          </w:p>
          <w:bookmarkEnd w:id="1108"/>
        </w:tc>
        <w:tc>
          <w:tcPr>
            <w:tcW w:w="0" w:type="auto"/>
            <w:gridSpan w:val="3"/>
            <w:tcBorders>
              <w:top w:val="outset" w:color="000000" w:sz="8"/>
              <w:left w:val="outset" w:color="000000" w:sz="8"/>
              <w:bottom w:val="outset" w:color="000000" w:sz="8"/>
              <w:right w:val="outset" w:color="000000" w:sz="8"/>
            </w:tcBorders>
            <w:vAlign w:val="center"/>
          </w:tcPr>
          <w:bookmarkStart w:name="1031" w:id="1109"/>
          <w:p>
            <w:pPr>
              <w:spacing w:after="75"/>
              <w:ind w:left="0"/>
              <w:jc w:val="center"/>
            </w:pPr>
            <w:r>
              <w:rPr>
                <w:rFonts w:ascii="Arial" w:hAnsi="Arial"/>
                <w:b w:val="false"/>
                <w:i w:val="false"/>
                <w:color w:val="000000"/>
                <w:sz w:val="15"/>
              </w:rPr>
              <w:t>20__ рік (звіт)</w:t>
            </w:r>
          </w:p>
          <w:bookmarkEnd w:id="1109"/>
        </w:tc>
        <w:tc>
          <w:tcPr>
            <w:tcW w:w="0" w:type="auto"/>
            <w:gridSpan w:val="3"/>
            <w:tcBorders>
              <w:top w:val="outset" w:color="000000" w:sz="8"/>
              <w:left w:val="outset" w:color="000000" w:sz="8"/>
              <w:bottom w:val="outset" w:color="000000" w:sz="8"/>
              <w:right w:val="outset" w:color="000000" w:sz="8"/>
            </w:tcBorders>
            <w:vAlign w:val="center"/>
          </w:tcPr>
          <w:bookmarkStart w:name="1032" w:id="1110"/>
          <w:p>
            <w:pPr>
              <w:spacing w:after="75"/>
              <w:ind w:left="0"/>
              <w:jc w:val="center"/>
            </w:pPr>
            <w:r>
              <w:rPr>
                <w:rFonts w:ascii="Arial" w:hAnsi="Arial"/>
                <w:b w:val="false"/>
                <w:i w:val="false"/>
                <w:color w:val="000000"/>
                <w:sz w:val="15"/>
              </w:rPr>
              <w:t>20__ рік (затверджено)</w:t>
            </w:r>
          </w:p>
          <w:bookmarkEnd w:id="1110"/>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1052" w:type="dxa"/>
            <w:tcBorders>
              <w:top w:val="outset" w:color="000000" w:sz="8"/>
              <w:left w:val="outset" w:color="000000" w:sz="8"/>
              <w:bottom w:val="outset" w:color="000000" w:sz="8"/>
              <w:right w:val="outset" w:color="000000" w:sz="8"/>
            </w:tcBorders>
            <w:vAlign w:val="center"/>
          </w:tcPr>
          <w:bookmarkStart w:name="1033" w:id="1111"/>
          <w:p>
            <w:pPr>
              <w:spacing w:after="75"/>
              <w:ind w:left="0"/>
              <w:jc w:val="center"/>
            </w:pPr>
            <w:r>
              <w:rPr>
                <w:rFonts w:ascii="Arial" w:hAnsi="Arial"/>
                <w:b w:val="false"/>
                <w:i w:val="false"/>
                <w:color w:val="000000"/>
                <w:sz w:val="15"/>
              </w:rPr>
              <w:t>загальний</w:t>
            </w:r>
            <w:r>
              <w:br/>
            </w:r>
            <w:r>
              <w:rPr>
                <w:rFonts w:ascii="Arial" w:hAnsi="Arial"/>
                <w:b w:val="false"/>
                <w:i w:val="false"/>
                <w:color w:val="000000"/>
                <w:sz w:val="15"/>
              </w:rPr>
              <w:t>фонд</w:t>
            </w:r>
          </w:p>
          <w:bookmarkEnd w:id="1111"/>
        </w:tc>
        <w:tc>
          <w:tcPr>
            <w:tcW w:w="1241" w:type="dxa"/>
            <w:tcBorders>
              <w:top w:val="outset" w:color="000000" w:sz="8"/>
              <w:left w:val="outset" w:color="000000" w:sz="8"/>
              <w:bottom w:val="outset" w:color="000000" w:sz="8"/>
              <w:right w:val="outset" w:color="000000" w:sz="8"/>
            </w:tcBorders>
            <w:vAlign w:val="center"/>
          </w:tcPr>
          <w:bookmarkStart w:name="1034" w:id="1112"/>
          <w:p>
            <w:pPr>
              <w:spacing w:after="75"/>
              <w:ind w:left="0"/>
              <w:jc w:val="center"/>
            </w:pPr>
            <w:r>
              <w:rPr>
                <w:rFonts w:ascii="Arial" w:hAnsi="Arial"/>
                <w:b w:val="false"/>
                <w:i w:val="false"/>
                <w:color w:val="000000"/>
                <w:sz w:val="15"/>
              </w:rPr>
              <w:t>спеціальний</w:t>
            </w:r>
            <w:r>
              <w:br/>
            </w:r>
            <w:r>
              <w:rPr>
                <w:rFonts w:ascii="Arial" w:hAnsi="Arial"/>
                <w:b w:val="false"/>
                <w:i w:val="false"/>
                <w:color w:val="000000"/>
                <w:sz w:val="15"/>
              </w:rPr>
              <w:t>фонд</w:t>
            </w:r>
          </w:p>
          <w:bookmarkEnd w:id="1112"/>
        </w:tc>
        <w:tc>
          <w:tcPr>
            <w:tcW w:w="674" w:type="dxa"/>
            <w:tcBorders>
              <w:top w:val="outset" w:color="000000" w:sz="8"/>
              <w:left w:val="outset" w:color="000000" w:sz="8"/>
              <w:bottom w:val="outset" w:color="000000" w:sz="8"/>
              <w:right w:val="outset" w:color="000000" w:sz="8"/>
            </w:tcBorders>
            <w:vAlign w:val="center"/>
          </w:tcPr>
          <w:bookmarkStart w:name="1035" w:id="1113"/>
          <w:p>
            <w:pPr>
              <w:spacing w:after="75"/>
              <w:ind w:left="0"/>
              <w:jc w:val="center"/>
            </w:pPr>
            <w:r>
              <w:rPr>
                <w:rFonts w:ascii="Arial" w:hAnsi="Arial"/>
                <w:b w:val="false"/>
                <w:i w:val="false"/>
                <w:color w:val="000000"/>
                <w:sz w:val="15"/>
              </w:rPr>
              <w:t>разом</w:t>
            </w:r>
            <w:r>
              <w:br/>
            </w:r>
            <w:r>
              <w:rPr>
                <w:rFonts w:ascii="Arial" w:hAnsi="Arial"/>
                <w:b w:val="false"/>
                <w:i w:val="false"/>
                <w:color w:val="000000"/>
                <w:sz w:val="15"/>
              </w:rPr>
              <w:t>(5 + 6)</w:t>
            </w:r>
          </w:p>
          <w:bookmarkEnd w:id="1113"/>
        </w:tc>
        <w:tc>
          <w:tcPr>
            <w:tcW w:w="1052" w:type="dxa"/>
            <w:tcBorders>
              <w:top w:val="outset" w:color="000000" w:sz="8"/>
              <w:left w:val="outset" w:color="000000" w:sz="8"/>
              <w:bottom w:val="outset" w:color="000000" w:sz="8"/>
              <w:right w:val="outset" w:color="000000" w:sz="8"/>
            </w:tcBorders>
            <w:vAlign w:val="center"/>
          </w:tcPr>
          <w:bookmarkStart w:name="1036" w:id="1114"/>
          <w:p>
            <w:pPr>
              <w:spacing w:after="75"/>
              <w:ind w:left="0"/>
              <w:jc w:val="center"/>
            </w:pPr>
            <w:r>
              <w:rPr>
                <w:rFonts w:ascii="Arial" w:hAnsi="Arial"/>
                <w:b w:val="false"/>
                <w:i w:val="false"/>
                <w:color w:val="000000"/>
                <w:sz w:val="15"/>
              </w:rPr>
              <w:t>загальний</w:t>
            </w:r>
            <w:r>
              <w:br/>
            </w:r>
            <w:r>
              <w:rPr>
                <w:rFonts w:ascii="Arial" w:hAnsi="Arial"/>
                <w:b w:val="false"/>
                <w:i w:val="false"/>
                <w:color w:val="000000"/>
                <w:sz w:val="15"/>
              </w:rPr>
              <w:t>фонд</w:t>
            </w:r>
          </w:p>
          <w:bookmarkEnd w:id="1114"/>
        </w:tc>
        <w:tc>
          <w:tcPr>
            <w:tcW w:w="1242" w:type="dxa"/>
            <w:tcBorders>
              <w:top w:val="outset" w:color="000000" w:sz="8"/>
              <w:left w:val="outset" w:color="000000" w:sz="8"/>
              <w:bottom w:val="outset" w:color="000000" w:sz="8"/>
              <w:right w:val="outset" w:color="000000" w:sz="8"/>
            </w:tcBorders>
            <w:vAlign w:val="center"/>
          </w:tcPr>
          <w:bookmarkStart w:name="1037" w:id="1115"/>
          <w:p>
            <w:pPr>
              <w:spacing w:after="75"/>
              <w:ind w:left="0"/>
              <w:jc w:val="center"/>
            </w:pPr>
            <w:r>
              <w:rPr>
                <w:rFonts w:ascii="Arial" w:hAnsi="Arial"/>
                <w:b w:val="false"/>
                <w:i w:val="false"/>
                <w:color w:val="000000"/>
                <w:sz w:val="15"/>
              </w:rPr>
              <w:t>спеціальний</w:t>
            </w:r>
            <w:r>
              <w:br/>
            </w:r>
            <w:r>
              <w:rPr>
                <w:rFonts w:ascii="Arial" w:hAnsi="Arial"/>
                <w:b w:val="false"/>
                <w:i w:val="false"/>
                <w:color w:val="000000"/>
                <w:sz w:val="15"/>
              </w:rPr>
              <w:t>фонд</w:t>
            </w:r>
          </w:p>
          <w:bookmarkEnd w:id="1115"/>
        </w:tc>
        <w:tc>
          <w:tcPr>
            <w:tcW w:w="676" w:type="dxa"/>
            <w:tcBorders>
              <w:top w:val="outset" w:color="000000" w:sz="8"/>
              <w:left w:val="outset" w:color="000000" w:sz="8"/>
              <w:bottom w:val="outset" w:color="000000" w:sz="8"/>
              <w:right w:val="outset" w:color="000000" w:sz="8"/>
            </w:tcBorders>
            <w:vAlign w:val="center"/>
          </w:tcPr>
          <w:bookmarkStart w:name="1038" w:id="1116"/>
          <w:p>
            <w:pPr>
              <w:spacing w:after="75"/>
              <w:ind w:left="0"/>
              <w:jc w:val="center"/>
            </w:pPr>
            <w:r>
              <w:rPr>
                <w:rFonts w:ascii="Arial" w:hAnsi="Arial"/>
                <w:b w:val="false"/>
                <w:i w:val="false"/>
                <w:color w:val="000000"/>
                <w:sz w:val="15"/>
              </w:rPr>
              <w:t>разом</w:t>
            </w:r>
            <w:r>
              <w:br/>
            </w:r>
            <w:r>
              <w:rPr>
                <w:rFonts w:ascii="Arial" w:hAnsi="Arial"/>
                <w:b w:val="false"/>
                <w:i w:val="false"/>
                <w:color w:val="000000"/>
                <w:sz w:val="15"/>
              </w:rPr>
              <w:t>(8 + 9)</w:t>
            </w:r>
          </w:p>
          <w:bookmarkEnd w:id="1116"/>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039" w:id="1117"/>
          <w:p>
            <w:pPr>
              <w:spacing w:after="75"/>
              <w:ind w:left="0"/>
              <w:jc w:val="center"/>
            </w:pPr>
            <w:r>
              <w:rPr>
                <w:rFonts w:ascii="Arial" w:hAnsi="Arial"/>
                <w:b w:val="false"/>
                <w:i w:val="false"/>
                <w:color w:val="000000"/>
                <w:sz w:val="15"/>
              </w:rPr>
              <w:t>1</w:t>
            </w:r>
          </w:p>
          <w:bookmarkEnd w:id="1117"/>
        </w:tc>
        <w:tc>
          <w:tcPr>
            <w:tcW w:w="1239" w:type="dxa"/>
            <w:tcBorders>
              <w:top w:val="outset" w:color="000000" w:sz="8"/>
              <w:left w:val="outset" w:color="000000" w:sz="8"/>
              <w:bottom w:val="outset" w:color="000000" w:sz="8"/>
              <w:right w:val="outset" w:color="000000" w:sz="8"/>
            </w:tcBorders>
            <w:vAlign w:val="center"/>
          </w:tcPr>
          <w:bookmarkStart w:name="1040" w:id="1118"/>
          <w:p>
            <w:pPr>
              <w:spacing w:after="75"/>
              <w:ind w:left="0"/>
              <w:jc w:val="center"/>
            </w:pPr>
            <w:r>
              <w:rPr>
                <w:rFonts w:ascii="Arial" w:hAnsi="Arial"/>
                <w:b w:val="false"/>
                <w:i w:val="false"/>
                <w:color w:val="000000"/>
                <w:sz w:val="15"/>
              </w:rPr>
              <w:t>2</w:t>
            </w:r>
          </w:p>
          <w:bookmarkEnd w:id="1118"/>
        </w:tc>
        <w:tc>
          <w:tcPr>
            <w:tcW w:w="958" w:type="dxa"/>
            <w:tcBorders>
              <w:top w:val="outset" w:color="000000" w:sz="8"/>
              <w:left w:val="outset" w:color="000000" w:sz="8"/>
              <w:bottom w:val="outset" w:color="000000" w:sz="8"/>
              <w:right w:val="outset" w:color="000000" w:sz="8"/>
            </w:tcBorders>
            <w:vAlign w:val="center"/>
          </w:tcPr>
          <w:bookmarkStart w:name="1041" w:id="1119"/>
          <w:p>
            <w:pPr>
              <w:spacing w:after="75"/>
              <w:ind w:left="0"/>
              <w:jc w:val="center"/>
            </w:pPr>
            <w:r>
              <w:rPr>
                <w:rFonts w:ascii="Arial" w:hAnsi="Arial"/>
                <w:b w:val="false"/>
                <w:i w:val="false"/>
                <w:color w:val="000000"/>
                <w:sz w:val="15"/>
              </w:rPr>
              <w:t>3</w:t>
            </w:r>
          </w:p>
          <w:bookmarkEnd w:id="1119"/>
        </w:tc>
        <w:tc>
          <w:tcPr>
            <w:tcW w:w="1051" w:type="dxa"/>
            <w:tcBorders>
              <w:top w:val="outset" w:color="000000" w:sz="8"/>
              <w:left w:val="outset" w:color="000000" w:sz="8"/>
              <w:bottom w:val="outset" w:color="000000" w:sz="8"/>
              <w:right w:val="outset" w:color="000000" w:sz="8"/>
            </w:tcBorders>
            <w:vAlign w:val="center"/>
          </w:tcPr>
          <w:bookmarkStart w:name="1042" w:id="1120"/>
          <w:p>
            <w:pPr>
              <w:spacing w:after="75"/>
              <w:ind w:left="0"/>
              <w:jc w:val="center"/>
            </w:pPr>
            <w:r>
              <w:rPr>
                <w:rFonts w:ascii="Arial" w:hAnsi="Arial"/>
                <w:b w:val="false"/>
                <w:i w:val="false"/>
                <w:color w:val="000000"/>
                <w:sz w:val="15"/>
              </w:rPr>
              <w:t>4</w:t>
            </w:r>
          </w:p>
          <w:bookmarkEnd w:id="1120"/>
        </w:tc>
        <w:tc>
          <w:tcPr>
            <w:tcW w:w="1052" w:type="dxa"/>
            <w:tcBorders>
              <w:top w:val="outset" w:color="000000" w:sz="8"/>
              <w:left w:val="outset" w:color="000000" w:sz="8"/>
              <w:bottom w:val="outset" w:color="000000" w:sz="8"/>
              <w:right w:val="outset" w:color="000000" w:sz="8"/>
            </w:tcBorders>
            <w:vAlign w:val="center"/>
          </w:tcPr>
          <w:bookmarkStart w:name="1043" w:id="1121"/>
          <w:p>
            <w:pPr>
              <w:spacing w:after="75"/>
              <w:ind w:left="0"/>
              <w:jc w:val="center"/>
            </w:pPr>
            <w:r>
              <w:rPr>
                <w:rFonts w:ascii="Arial" w:hAnsi="Arial"/>
                <w:b w:val="false"/>
                <w:i w:val="false"/>
                <w:color w:val="000000"/>
                <w:sz w:val="15"/>
              </w:rPr>
              <w:t>5</w:t>
            </w:r>
          </w:p>
          <w:bookmarkEnd w:id="1121"/>
        </w:tc>
        <w:tc>
          <w:tcPr>
            <w:tcW w:w="1241" w:type="dxa"/>
            <w:tcBorders>
              <w:top w:val="outset" w:color="000000" w:sz="8"/>
              <w:left w:val="outset" w:color="000000" w:sz="8"/>
              <w:bottom w:val="outset" w:color="000000" w:sz="8"/>
              <w:right w:val="outset" w:color="000000" w:sz="8"/>
            </w:tcBorders>
            <w:vAlign w:val="center"/>
          </w:tcPr>
          <w:bookmarkStart w:name="1044" w:id="1122"/>
          <w:p>
            <w:pPr>
              <w:spacing w:after="75"/>
              <w:ind w:left="0"/>
              <w:jc w:val="center"/>
            </w:pPr>
            <w:r>
              <w:rPr>
                <w:rFonts w:ascii="Arial" w:hAnsi="Arial"/>
                <w:b w:val="false"/>
                <w:i w:val="false"/>
                <w:color w:val="000000"/>
                <w:sz w:val="15"/>
              </w:rPr>
              <w:t>6</w:t>
            </w:r>
          </w:p>
          <w:bookmarkEnd w:id="1122"/>
        </w:tc>
        <w:tc>
          <w:tcPr>
            <w:tcW w:w="674" w:type="dxa"/>
            <w:tcBorders>
              <w:top w:val="outset" w:color="000000" w:sz="8"/>
              <w:left w:val="outset" w:color="000000" w:sz="8"/>
              <w:bottom w:val="outset" w:color="000000" w:sz="8"/>
              <w:right w:val="outset" w:color="000000" w:sz="8"/>
            </w:tcBorders>
            <w:vAlign w:val="center"/>
          </w:tcPr>
          <w:bookmarkStart w:name="1045" w:id="1123"/>
          <w:p>
            <w:pPr>
              <w:spacing w:after="75"/>
              <w:ind w:left="0"/>
              <w:jc w:val="center"/>
            </w:pPr>
            <w:r>
              <w:rPr>
                <w:rFonts w:ascii="Arial" w:hAnsi="Arial"/>
                <w:b w:val="false"/>
                <w:i w:val="false"/>
                <w:color w:val="000000"/>
                <w:sz w:val="15"/>
              </w:rPr>
              <w:t>7</w:t>
            </w:r>
          </w:p>
          <w:bookmarkEnd w:id="1123"/>
        </w:tc>
        <w:tc>
          <w:tcPr>
            <w:tcW w:w="1052" w:type="dxa"/>
            <w:tcBorders>
              <w:top w:val="outset" w:color="000000" w:sz="8"/>
              <w:left w:val="outset" w:color="000000" w:sz="8"/>
              <w:bottom w:val="outset" w:color="000000" w:sz="8"/>
              <w:right w:val="outset" w:color="000000" w:sz="8"/>
            </w:tcBorders>
            <w:vAlign w:val="center"/>
          </w:tcPr>
          <w:bookmarkStart w:name="1046" w:id="1124"/>
          <w:p>
            <w:pPr>
              <w:spacing w:after="75"/>
              <w:ind w:left="0"/>
              <w:jc w:val="center"/>
            </w:pPr>
            <w:r>
              <w:rPr>
                <w:rFonts w:ascii="Arial" w:hAnsi="Arial"/>
                <w:b w:val="false"/>
                <w:i w:val="false"/>
                <w:color w:val="000000"/>
                <w:sz w:val="15"/>
              </w:rPr>
              <w:t>8</w:t>
            </w:r>
          </w:p>
          <w:bookmarkEnd w:id="1124"/>
        </w:tc>
        <w:tc>
          <w:tcPr>
            <w:tcW w:w="1242" w:type="dxa"/>
            <w:tcBorders>
              <w:top w:val="outset" w:color="000000" w:sz="8"/>
              <w:left w:val="outset" w:color="000000" w:sz="8"/>
              <w:bottom w:val="outset" w:color="000000" w:sz="8"/>
              <w:right w:val="outset" w:color="000000" w:sz="8"/>
            </w:tcBorders>
            <w:vAlign w:val="center"/>
          </w:tcPr>
          <w:bookmarkStart w:name="1047" w:id="1125"/>
          <w:p>
            <w:pPr>
              <w:spacing w:after="75"/>
              <w:ind w:left="0"/>
              <w:jc w:val="center"/>
            </w:pPr>
            <w:r>
              <w:rPr>
                <w:rFonts w:ascii="Arial" w:hAnsi="Arial"/>
                <w:b w:val="false"/>
                <w:i w:val="false"/>
                <w:color w:val="000000"/>
                <w:sz w:val="15"/>
              </w:rPr>
              <w:t>9</w:t>
            </w:r>
          </w:p>
          <w:bookmarkEnd w:id="1125"/>
        </w:tc>
        <w:tc>
          <w:tcPr>
            <w:tcW w:w="676" w:type="dxa"/>
            <w:tcBorders>
              <w:top w:val="outset" w:color="000000" w:sz="8"/>
              <w:left w:val="outset" w:color="000000" w:sz="8"/>
              <w:bottom w:val="outset" w:color="000000" w:sz="8"/>
              <w:right w:val="outset" w:color="000000" w:sz="8"/>
            </w:tcBorders>
            <w:vAlign w:val="center"/>
          </w:tcPr>
          <w:bookmarkStart w:name="1048" w:id="1126"/>
          <w:p>
            <w:pPr>
              <w:spacing w:after="75"/>
              <w:ind w:left="0"/>
              <w:jc w:val="center"/>
            </w:pPr>
            <w:r>
              <w:rPr>
                <w:rFonts w:ascii="Arial" w:hAnsi="Arial"/>
                <w:b w:val="false"/>
                <w:i w:val="false"/>
                <w:color w:val="000000"/>
                <w:sz w:val="15"/>
              </w:rPr>
              <w:t>10</w:t>
            </w:r>
          </w:p>
          <w:bookmarkEnd w:id="1126"/>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049" w:id="1127"/>
          <w:p>
            <w:pPr>
              <w:spacing w:after="75"/>
              <w:ind w:left="0"/>
              <w:jc w:val="left"/>
            </w:pPr>
            <w:r>
              <w:rPr>
                <w:rFonts w:ascii="Arial" w:hAnsi="Arial"/>
                <w:b w:val="false"/>
                <w:i w:val="false"/>
                <w:color w:val="000000"/>
                <w:sz w:val="15"/>
              </w:rPr>
              <w:t xml:space="preserve"> </w:t>
            </w:r>
          </w:p>
          <w:bookmarkEnd w:id="1127"/>
        </w:tc>
        <w:tc>
          <w:tcPr>
            <w:tcW w:w="1239" w:type="dxa"/>
            <w:tcBorders>
              <w:top w:val="outset" w:color="000000" w:sz="8"/>
              <w:left w:val="outset" w:color="000000" w:sz="8"/>
              <w:bottom w:val="outset" w:color="000000" w:sz="8"/>
              <w:right w:val="outset" w:color="000000" w:sz="8"/>
            </w:tcBorders>
            <w:vAlign w:val="center"/>
          </w:tcPr>
          <w:bookmarkStart w:name="1050" w:id="1128"/>
          <w:p>
            <w:pPr>
              <w:spacing w:after="75"/>
              <w:ind w:left="0"/>
              <w:jc w:val="left"/>
            </w:pPr>
            <w:r>
              <w:rPr>
                <w:rFonts w:ascii="Arial" w:hAnsi="Arial"/>
                <w:b w:val="false"/>
                <w:i w:val="false"/>
                <w:color w:val="000000"/>
                <w:sz w:val="15"/>
              </w:rPr>
              <w:t>затрат</w:t>
            </w:r>
          </w:p>
          <w:bookmarkEnd w:id="1128"/>
        </w:tc>
        <w:tc>
          <w:tcPr>
            <w:tcW w:w="958" w:type="dxa"/>
            <w:tcBorders>
              <w:top w:val="outset" w:color="000000" w:sz="8"/>
              <w:left w:val="outset" w:color="000000" w:sz="8"/>
              <w:bottom w:val="outset" w:color="000000" w:sz="8"/>
              <w:right w:val="outset" w:color="000000" w:sz="8"/>
            </w:tcBorders>
            <w:vAlign w:val="center"/>
          </w:tcPr>
          <w:bookmarkStart w:name="1051" w:id="1129"/>
          <w:p>
            <w:pPr>
              <w:spacing w:after="75"/>
              <w:ind w:left="0"/>
              <w:jc w:val="left"/>
            </w:pPr>
            <w:r>
              <w:rPr>
                <w:rFonts w:ascii="Arial" w:hAnsi="Arial"/>
                <w:b w:val="false"/>
                <w:i w:val="false"/>
                <w:color w:val="000000"/>
                <w:sz w:val="15"/>
              </w:rPr>
              <w:t xml:space="preserve"> </w:t>
            </w:r>
          </w:p>
          <w:bookmarkEnd w:id="1129"/>
        </w:tc>
        <w:tc>
          <w:tcPr>
            <w:tcW w:w="1051" w:type="dxa"/>
            <w:tcBorders>
              <w:top w:val="outset" w:color="000000" w:sz="8"/>
              <w:left w:val="outset" w:color="000000" w:sz="8"/>
              <w:bottom w:val="outset" w:color="000000" w:sz="8"/>
              <w:right w:val="outset" w:color="000000" w:sz="8"/>
            </w:tcBorders>
            <w:vAlign w:val="center"/>
          </w:tcPr>
          <w:bookmarkStart w:name="1052" w:id="1130"/>
          <w:p>
            <w:pPr>
              <w:spacing w:after="75"/>
              <w:ind w:left="0"/>
              <w:jc w:val="left"/>
            </w:pPr>
            <w:r>
              <w:rPr>
                <w:rFonts w:ascii="Arial" w:hAnsi="Arial"/>
                <w:b w:val="false"/>
                <w:i w:val="false"/>
                <w:color w:val="000000"/>
                <w:sz w:val="15"/>
              </w:rPr>
              <w:t xml:space="preserve"> </w:t>
            </w:r>
          </w:p>
          <w:bookmarkEnd w:id="1130"/>
        </w:tc>
        <w:tc>
          <w:tcPr>
            <w:tcW w:w="1052" w:type="dxa"/>
            <w:tcBorders>
              <w:top w:val="outset" w:color="000000" w:sz="8"/>
              <w:left w:val="outset" w:color="000000" w:sz="8"/>
              <w:bottom w:val="outset" w:color="000000" w:sz="8"/>
              <w:right w:val="outset" w:color="000000" w:sz="8"/>
            </w:tcBorders>
            <w:vAlign w:val="center"/>
          </w:tcPr>
          <w:bookmarkStart w:name="1053" w:id="1131"/>
          <w:p>
            <w:pPr>
              <w:spacing w:after="75"/>
              <w:ind w:left="0"/>
              <w:jc w:val="left"/>
            </w:pPr>
            <w:r>
              <w:rPr>
                <w:rFonts w:ascii="Arial" w:hAnsi="Arial"/>
                <w:b w:val="false"/>
                <w:i w:val="false"/>
                <w:color w:val="000000"/>
                <w:sz w:val="15"/>
              </w:rPr>
              <w:t xml:space="preserve"> </w:t>
            </w:r>
          </w:p>
          <w:bookmarkEnd w:id="1131"/>
        </w:tc>
        <w:tc>
          <w:tcPr>
            <w:tcW w:w="1241" w:type="dxa"/>
            <w:tcBorders>
              <w:top w:val="outset" w:color="000000" w:sz="8"/>
              <w:left w:val="outset" w:color="000000" w:sz="8"/>
              <w:bottom w:val="outset" w:color="000000" w:sz="8"/>
              <w:right w:val="outset" w:color="000000" w:sz="8"/>
            </w:tcBorders>
            <w:vAlign w:val="center"/>
          </w:tcPr>
          <w:bookmarkStart w:name="1054" w:id="1132"/>
          <w:p>
            <w:pPr>
              <w:spacing w:after="75"/>
              <w:ind w:left="0"/>
              <w:jc w:val="left"/>
            </w:pPr>
            <w:r>
              <w:rPr>
                <w:rFonts w:ascii="Arial" w:hAnsi="Arial"/>
                <w:b w:val="false"/>
                <w:i w:val="false"/>
                <w:color w:val="000000"/>
                <w:sz w:val="15"/>
              </w:rPr>
              <w:t xml:space="preserve"> </w:t>
            </w:r>
          </w:p>
          <w:bookmarkEnd w:id="1132"/>
        </w:tc>
        <w:tc>
          <w:tcPr>
            <w:tcW w:w="674" w:type="dxa"/>
            <w:tcBorders>
              <w:top w:val="outset" w:color="000000" w:sz="8"/>
              <w:left w:val="outset" w:color="000000" w:sz="8"/>
              <w:bottom w:val="outset" w:color="000000" w:sz="8"/>
              <w:right w:val="outset" w:color="000000" w:sz="8"/>
            </w:tcBorders>
            <w:vAlign w:val="center"/>
          </w:tcPr>
          <w:bookmarkStart w:name="1055" w:id="1133"/>
          <w:p>
            <w:pPr>
              <w:spacing w:after="75"/>
              <w:ind w:left="0"/>
              <w:jc w:val="left"/>
            </w:pPr>
            <w:r>
              <w:rPr>
                <w:rFonts w:ascii="Arial" w:hAnsi="Arial"/>
                <w:b w:val="false"/>
                <w:i w:val="false"/>
                <w:color w:val="000000"/>
                <w:sz w:val="15"/>
              </w:rPr>
              <w:t xml:space="preserve"> </w:t>
            </w:r>
          </w:p>
          <w:bookmarkEnd w:id="1133"/>
        </w:tc>
        <w:tc>
          <w:tcPr>
            <w:tcW w:w="1052" w:type="dxa"/>
            <w:tcBorders>
              <w:top w:val="outset" w:color="000000" w:sz="8"/>
              <w:left w:val="outset" w:color="000000" w:sz="8"/>
              <w:bottom w:val="outset" w:color="000000" w:sz="8"/>
              <w:right w:val="outset" w:color="000000" w:sz="8"/>
            </w:tcBorders>
            <w:vAlign w:val="center"/>
          </w:tcPr>
          <w:bookmarkStart w:name="1056" w:id="1134"/>
          <w:p>
            <w:pPr>
              <w:spacing w:after="75"/>
              <w:ind w:left="0"/>
              <w:jc w:val="left"/>
            </w:pPr>
            <w:r>
              <w:rPr>
                <w:rFonts w:ascii="Arial" w:hAnsi="Arial"/>
                <w:b w:val="false"/>
                <w:i w:val="false"/>
                <w:color w:val="000000"/>
                <w:sz w:val="15"/>
              </w:rPr>
              <w:t xml:space="preserve"> </w:t>
            </w:r>
          </w:p>
          <w:bookmarkEnd w:id="1134"/>
        </w:tc>
        <w:tc>
          <w:tcPr>
            <w:tcW w:w="1242" w:type="dxa"/>
            <w:tcBorders>
              <w:top w:val="outset" w:color="000000" w:sz="8"/>
              <w:left w:val="outset" w:color="000000" w:sz="8"/>
              <w:bottom w:val="outset" w:color="000000" w:sz="8"/>
              <w:right w:val="outset" w:color="000000" w:sz="8"/>
            </w:tcBorders>
            <w:vAlign w:val="center"/>
          </w:tcPr>
          <w:bookmarkStart w:name="1057" w:id="1135"/>
          <w:p>
            <w:pPr>
              <w:spacing w:after="75"/>
              <w:ind w:left="0"/>
              <w:jc w:val="left"/>
            </w:pPr>
            <w:r>
              <w:rPr>
                <w:rFonts w:ascii="Arial" w:hAnsi="Arial"/>
                <w:b w:val="false"/>
                <w:i w:val="false"/>
                <w:color w:val="000000"/>
                <w:sz w:val="15"/>
              </w:rPr>
              <w:t xml:space="preserve"> </w:t>
            </w:r>
          </w:p>
          <w:bookmarkEnd w:id="1135"/>
        </w:tc>
        <w:tc>
          <w:tcPr>
            <w:tcW w:w="676" w:type="dxa"/>
            <w:tcBorders>
              <w:top w:val="outset" w:color="000000" w:sz="8"/>
              <w:left w:val="outset" w:color="000000" w:sz="8"/>
              <w:bottom w:val="outset" w:color="000000" w:sz="8"/>
              <w:right w:val="outset" w:color="000000" w:sz="8"/>
            </w:tcBorders>
            <w:vAlign w:val="center"/>
          </w:tcPr>
          <w:bookmarkStart w:name="1058" w:id="1136"/>
          <w:p>
            <w:pPr>
              <w:spacing w:after="75"/>
              <w:ind w:left="0"/>
              <w:jc w:val="left"/>
            </w:pPr>
            <w:r>
              <w:rPr>
                <w:rFonts w:ascii="Arial" w:hAnsi="Arial"/>
                <w:b w:val="false"/>
                <w:i w:val="false"/>
                <w:color w:val="000000"/>
                <w:sz w:val="15"/>
              </w:rPr>
              <w:t xml:space="preserve"> </w:t>
            </w:r>
          </w:p>
          <w:bookmarkEnd w:id="1136"/>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059" w:id="1137"/>
          <w:p>
            <w:pPr>
              <w:spacing w:after="75"/>
              <w:ind w:left="0"/>
              <w:jc w:val="left"/>
            </w:pPr>
            <w:r>
              <w:rPr>
                <w:rFonts w:ascii="Arial" w:hAnsi="Arial"/>
                <w:b w:val="false"/>
                <w:i w:val="false"/>
                <w:color w:val="000000"/>
                <w:sz w:val="15"/>
              </w:rPr>
              <w:t xml:space="preserve"> </w:t>
            </w:r>
          </w:p>
          <w:bookmarkEnd w:id="1137"/>
        </w:tc>
        <w:tc>
          <w:tcPr>
            <w:tcW w:w="1239" w:type="dxa"/>
            <w:tcBorders>
              <w:top w:val="outset" w:color="000000" w:sz="8"/>
              <w:left w:val="outset" w:color="000000" w:sz="8"/>
              <w:bottom w:val="outset" w:color="000000" w:sz="8"/>
              <w:right w:val="outset" w:color="000000" w:sz="8"/>
            </w:tcBorders>
            <w:vAlign w:val="center"/>
          </w:tcPr>
          <w:bookmarkStart w:name="1060" w:id="1138"/>
          <w:p>
            <w:pPr>
              <w:spacing w:after="75"/>
              <w:ind w:left="0"/>
              <w:jc w:val="left"/>
            </w:pPr>
            <w:r>
              <w:rPr>
                <w:rFonts w:ascii="Arial" w:hAnsi="Arial"/>
                <w:b w:val="false"/>
                <w:i w:val="false"/>
                <w:color w:val="000000"/>
                <w:sz w:val="15"/>
              </w:rPr>
              <w:t xml:space="preserve"> </w:t>
            </w:r>
          </w:p>
          <w:bookmarkEnd w:id="1138"/>
        </w:tc>
        <w:tc>
          <w:tcPr>
            <w:tcW w:w="958" w:type="dxa"/>
            <w:tcBorders>
              <w:top w:val="outset" w:color="000000" w:sz="8"/>
              <w:left w:val="outset" w:color="000000" w:sz="8"/>
              <w:bottom w:val="outset" w:color="000000" w:sz="8"/>
              <w:right w:val="outset" w:color="000000" w:sz="8"/>
            </w:tcBorders>
            <w:vAlign w:val="center"/>
          </w:tcPr>
          <w:bookmarkStart w:name="1061" w:id="1139"/>
          <w:p>
            <w:pPr>
              <w:spacing w:after="75"/>
              <w:ind w:left="0"/>
              <w:jc w:val="left"/>
            </w:pPr>
            <w:r>
              <w:rPr>
                <w:rFonts w:ascii="Arial" w:hAnsi="Arial"/>
                <w:b w:val="false"/>
                <w:i w:val="false"/>
                <w:color w:val="000000"/>
                <w:sz w:val="15"/>
              </w:rPr>
              <w:t xml:space="preserve"> </w:t>
            </w:r>
          </w:p>
          <w:bookmarkEnd w:id="1139"/>
        </w:tc>
        <w:tc>
          <w:tcPr>
            <w:tcW w:w="1051" w:type="dxa"/>
            <w:tcBorders>
              <w:top w:val="outset" w:color="000000" w:sz="8"/>
              <w:left w:val="outset" w:color="000000" w:sz="8"/>
              <w:bottom w:val="outset" w:color="000000" w:sz="8"/>
              <w:right w:val="outset" w:color="000000" w:sz="8"/>
            </w:tcBorders>
            <w:vAlign w:val="center"/>
          </w:tcPr>
          <w:bookmarkStart w:name="1062" w:id="1140"/>
          <w:p>
            <w:pPr>
              <w:spacing w:after="75"/>
              <w:ind w:left="0"/>
              <w:jc w:val="left"/>
            </w:pPr>
            <w:r>
              <w:rPr>
                <w:rFonts w:ascii="Arial" w:hAnsi="Arial"/>
                <w:b w:val="false"/>
                <w:i w:val="false"/>
                <w:color w:val="000000"/>
                <w:sz w:val="15"/>
              </w:rPr>
              <w:t xml:space="preserve"> </w:t>
            </w:r>
          </w:p>
          <w:bookmarkEnd w:id="1140"/>
        </w:tc>
        <w:tc>
          <w:tcPr>
            <w:tcW w:w="1052" w:type="dxa"/>
            <w:tcBorders>
              <w:top w:val="outset" w:color="000000" w:sz="8"/>
              <w:left w:val="outset" w:color="000000" w:sz="8"/>
              <w:bottom w:val="outset" w:color="000000" w:sz="8"/>
              <w:right w:val="outset" w:color="000000" w:sz="8"/>
            </w:tcBorders>
            <w:vAlign w:val="center"/>
          </w:tcPr>
          <w:bookmarkStart w:name="1063" w:id="1141"/>
          <w:p>
            <w:pPr>
              <w:spacing w:after="75"/>
              <w:ind w:left="0"/>
              <w:jc w:val="left"/>
            </w:pPr>
            <w:r>
              <w:rPr>
                <w:rFonts w:ascii="Arial" w:hAnsi="Arial"/>
                <w:b w:val="false"/>
                <w:i w:val="false"/>
                <w:color w:val="000000"/>
                <w:sz w:val="15"/>
              </w:rPr>
              <w:t xml:space="preserve"> </w:t>
            </w:r>
          </w:p>
          <w:bookmarkEnd w:id="1141"/>
        </w:tc>
        <w:tc>
          <w:tcPr>
            <w:tcW w:w="1241" w:type="dxa"/>
            <w:tcBorders>
              <w:top w:val="outset" w:color="000000" w:sz="8"/>
              <w:left w:val="outset" w:color="000000" w:sz="8"/>
              <w:bottom w:val="outset" w:color="000000" w:sz="8"/>
              <w:right w:val="outset" w:color="000000" w:sz="8"/>
            </w:tcBorders>
            <w:vAlign w:val="center"/>
          </w:tcPr>
          <w:bookmarkStart w:name="1064" w:id="1142"/>
          <w:p>
            <w:pPr>
              <w:spacing w:after="75"/>
              <w:ind w:left="0"/>
              <w:jc w:val="left"/>
            </w:pPr>
            <w:r>
              <w:rPr>
                <w:rFonts w:ascii="Arial" w:hAnsi="Arial"/>
                <w:b w:val="false"/>
                <w:i w:val="false"/>
                <w:color w:val="000000"/>
                <w:sz w:val="15"/>
              </w:rPr>
              <w:t xml:space="preserve"> </w:t>
            </w:r>
          </w:p>
          <w:bookmarkEnd w:id="1142"/>
        </w:tc>
        <w:tc>
          <w:tcPr>
            <w:tcW w:w="674" w:type="dxa"/>
            <w:tcBorders>
              <w:top w:val="outset" w:color="000000" w:sz="8"/>
              <w:left w:val="outset" w:color="000000" w:sz="8"/>
              <w:bottom w:val="outset" w:color="000000" w:sz="8"/>
              <w:right w:val="outset" w:color="000000" w:sz="8"/>
            </w:tcBorders>
            <w:vAlign w:val="center"/>
          </w:tcPr>
          <w:bookmarkStart w:name="1065" w:id="1143"/>
          <w:p>
            <w:pPr>
              <w:spacing w:after="75"/>
              <w:ind w:left="0"/>
              <w:jc w:val="left"/>
            </w:pPr>
            <w:r>
              <w:rPr>
                <w:rFonts w:ascii="Arial" w:hAnsi="Arial"/>
                <w:b w:val="false"/>
                <w:i w:val="false"/>
                <w:color w:val="000000"/>
                <w:sz w:val="15"/>
              </w:rPr>
              <w:t xml:space="preserve"> </w:t>
            </w:r>
          </w:p>
          <w:bookmarkEnd w:id="1143"/>
        </w:tc>
        <w:tc>
          <w:tcPr>
            <w:tcW w:w="1052" w:type="dxa"/>
            <w:tcBorders>
              <w:top w:val="outset" w:color="000000" w:sz="8"/>
              <w:left w:val="outset" w:color="000000" w:sz="8"/>
              <w:bottom w:val="outset" w:color="000000" w:sz="8"/>
              <w:right w:val="outset" w:color="000000" w:sz="8"/>
            </w:tcBorders>
            <w:vAlign w:val="center"/>
          </w:tcPr>
          <w:bookmarkStart w:name="1066" w:id="1144"/>
          <w:p>
            <w:pPr>
              <w:spacing w:after="75"/>
              <w:ind w:left="0"/>
              <w:jc w:val="left"/>
            </w:pPr>
            <w:r>
              <w:rPr>
                <w:rFonts w:ascii="Arial" w:hAnsi="Arial"/>
                <w:b w:val="false"/>
                <w:i w:val="false"/>
                <w:color w:val="000000"/>
                <w:sz w:val="15"/>
              </w:rPr>
              <w:t xml:space="preserve"> </w:t>
            </w:r>
          </w:p>
          <w:bookmarkEnd w:id="1144"/>
        </w:tc>
        <w:tc>
          <w:tcPr>
            <w:tcW w:w="1242" w:type="dxa"/>
            <w:tcBorders>
              <w:top w:val="outset" w:color="000000" w:sz="8"/>
              <w:left w:val="outset" w:color="000000" w:sz="8"/>
              <w:bottom w:val="outset" w:color="000000" w:sz="8"/>
              <w:right w:val="outset" w:color="000000" w:sz="8"/>
            </w:tcBorders>
            <w:vAlign w:val="center"/>
          </w:tcPr>
          <w:bookmarkStart w:name="1067" w:id="1145"/>
          <w:p>
            <w:pPr>
              <w:spacing w:after="75"/>
              <w:ind w:left="0"/>
              <w:jc w:val="left"/>
            </w:pPr>
            <w:r>
              <w:rPr>
                <w:rFonts w:ascii="Arial" w:hAnsi="Arial"/>
                <w:b w:val="false"/>
                <w:i w:val="false"/>
                <w:color w:val="000000"/>
                <w:sz w:val="15"/>
              </w:rPr>
              <w:t xml:space="preserve"> </w:t>
            </w:r>
          </w:p>
          <w:bookmarkEnd w:id="1145"/>
        </w:tc>
        <w:tc>
          <w:tcPr>
            <w:tcW w:w="676" w:type="dxa"/>
            <w:tcBorders>
              <w:top w:val="outset" w:color="000000" w:sz="8"/>
              <w:left w:val="outset" w:color="000000" w:sz="8"/>
              <w:bottom w:val="outset" w:color="000000" w:sz="8"/>
              <w:right w:val="outset" w:color="000000" w:sz="8"/>
            </w:tcBorders>
            <w:vAlign w:val="center"/>
          </w:tcPr>
          <w:bookmarkStart w:name="1068" w:id="1146"/>
          <w:p>
            <w:pPr>
              <w:spacing w:after="75"/>
              <w:ind w:left="0"/>
              <w:jc w:val="left"/>
            </w:pPr>
            <w:r>
              <w:rPr>
                <w:rFonts w:ascii="Arial" w:hAnsi="Arial"/>
                <w:b w:val="false"/>
                <w:i w:val="false"/>
                <w:color w:val="000000"/>
                <w:sz w:val="15"/>
              </w:rPr>
              <w:t xml:space="preserve"> </w:t>
            </w:r>
          </w:p>
          <w:bookmarkEnd w:id="1146"/>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069" w:id="1147"/>
          <w:p>
            <w:pPr>
              <w:spacing w:after="75"/>
              <w:ind w:left="0"/>
              <w:jc w:val="left"/>
            </w:pPr>
            <w:r>
              <w:rPr>
                <w:rFonts w:ascii="Arial" w:hAnsi="Arial"/>
                <w:b w:val="false"/>
                <w:i w:val="false"/>
                <w:color w:val="000000"/>
                <w:sz w:val="15"/>
              </w:rPr>
              <w:t xml:space="preserve"> </w:t>
            </w:r>
          </w:p>
          <w:bookmarkEnd w:id="1147"/>
        </w:tc>
        <w:tc>
          <w:tcPr>
            <w:tcW w:w="1239" w:type="dxa"/>
            <w:tcBorders>
              <w:top w:val="outset" w:color="000000" w:sz="8"/>
              <w:left w:val="outset" w:color="000000" w:sz="8"/>
              <w:bottom w:val="outset" w:color="000000" w:sz="8"/>
              <w:right w:val="outset" w:color="000000" w:sz="8"/>
            </w:tcBorders>
            <w:vAlign w:val="center"/>
          </w:tcPr>
          <w:bookmarkStart w:name="1070" w:id="1148"/>
          <w:p>
            <w:pPr>
              <w:spacing w:after="75"/>
              <w:ind w:left="0"/>
              <w:jc w:val="left"/>
            </w:pPr>
            <w:r>
              <w:rPr>
                <w:rFonts w:ascii="Arial" w:hAnsi="Arial"/>
                <w:b w:val="false"/>
                <w:i w:val="false"/>
                <w:color w:val="000000"/>
                <w:sz w:val="15"/>
              </w:rPr>
              <w:t>продукту</w:t>
            </w:r>
          </w:p>
          <w:bookmarkEnd w:id="1148"/>
        </w:tc>
        <w:tc>
          <w:tcPr>
            <w:tcW w:w="958" w:type="dxa"/>
            <w:tcBorders>
              <w:top w:val="outset" w:color="000000" w:sz="8"/>
              <w:left w:val="outset" w:color="000000" w:sz="8"/>
              <w:bottom w:val="outset" w:color="000000" w:sz="8"/>
              <w:right w:val="outset" w:color="000000" w:sz="8"/>
            </w:tcBorders>
            <w:vAlign w:val="center"/>
          </w:tcPr>
          <w:bookmarkStart w:name="1071" w:id="1149"/>
          <w:p>
            <w:pPr>
              <w:spacing w:after="75"/>
              <w:ind w:left="0"/>
              <w:jc w:val="left"/>
            </w:pPr>
            <w:r>
              <w:rPr>
                <w:rFonts w:ascii="Arial" w:hAnsi="Arial"/>
                <w:b w:val="false"/>
                <w:i w:val="false"/>
                <w:color w:val="000000"/>
                <w:sz w:val="15"/>
              </w:rPr>
              <w:t xml:space="preserve"> </w:t>
            </w:r>
          </w:p>
          <w:bookmarkEnd w:id="1149"/>
        </w:tc>
        <w:tc>
          <w:tcPr>
            <w:tcW w:w="1051" w:type="dxa"/>
            <w:tcBorders>
              <w:top w:val="outset" w:color="000000" w:sz="8"/>
              <w:left w:val="outset" w:color="000000" w:sz="8"/>
              <w:bottom w:val="outset" w:color="000000" w:sz="8"/>
              <w:right w:val="outset" w:color="000000" w:sz="8"/>
            </w:tcBorders>
            <w:vAlign w:val="center"/>
          </w:tcPr>
          <w:bookmarkStart w:name="1072" w:id="1150"/>
          <w:p>
            <w:pPr>
              <w:spacing w:after="75"/>
              <w:ind w:left="0"/>
              <w:jc w:val="left"/>
            </w:pPr>
            <w:r>
              <w:rPr>
                <w:rFonts w:ascii="Arial" w:hAnsi="Arial"/>
                <w:b w:val="false"/>
                <w:i w:val="false"/>
                <w:color w:val="000000"/>
                <w:sz w:val="15"/>
              </w:rPr>
              <w:t xml:space="preserve"> </w:t>
            </w:r>
          </w:p>
          <w:bookmarkEnd w:id="1150"/>
        </w:tc>
        <w:tc>
          <w:tcPr>
            <w:tcW w:w="1052" w:type="dxa"/>
            <w:tcBorders>
              <w:top w:val="outset" w:color="000000" w:sz="8"/>
              <w:left w:val="outset" w:color="000000" w:sz="8"/>
              <w:bottom w:val="outset" w:color="000000" w:sz="8"/>
              <w:right w:val="outset" w:color="000000" w:sz="8"/>
            </w:tcBorders>
            <w:vAlign w:val="center"/>
          </w:tcPr>
          <w:bookmarkStart w:name="1073" w:id="1151"/>
          <w:p>
            <w:pPr>
              <w:spacing w:after="75"/>
              <w:ind w:left="0"/>
              <w:jc w:val="left"/>
            </w:pPr>
            <w:r>
              <w:rPr>
                <w:rFonts w:ascii="Arial" w:hAnsi="Arial"/>
                <w:b w:val="false"/>
                <w:i w:val="false"/>
                <w:color w:val="000000"/>
                <w:sz w:val="15"/>
              </w:rPr>
              <w:t xml:space="preserve"> </w:t>
            </w:r>
          </w:p>
          <w:bookmarkEnd w:id="1151"/>
        </w:tc>
        <w:tc>
          <w:tcPr>
            <w:tcW w:w="1241" w:type="dxa"/>
            <w:tcBorders>
              <w:top w:val="outset" w:color="000000" w:sz="8"/>
              <w:left w:val="outset" w:color="000000" w:sz="8"/>
              <w:bottom w:val="outset" w:color="000000" w:sz="8"/>
              <w:right w:val="outset" w:color="000000" w:sz="8"/>
            </w:tcBorders>
            <w:vAlign w:val="center"/>
          </w:tcPr>
          <w:bookmarkStart w:name="1074" w:id="1152"/>
          <w:p>
            <w:pPr>
              <w:spacing w:after="75"/>
              <w:ind w:left="0"/>
              <w:jc w:val="left"/>
            </w:pPr>
            <w:r>
              <w:rPr>
                <w:rFonts w:ascii="Arial" w:hAnsi="Arial"/>
                <w:b w:val="false"/>
                <w:i w:val="false"/>
                <w:color w:val="000000"/>
                <w:sz w:val="15"/>
              </w:rPr>
              <w:t xml:space="preserve"> </w:t>
            </w:r>
          </w:p>
          <w:bookmarkEnd w:id="1152"/>
        </w:tc>
        <w:tc>
          <w:tcPr>
            <w:tcW w:w="674" w:type="dxa"/>
            <w:tcBorders>
              <w:top w:val="outset" w:color="000000" w:sz="8"/>
              <w:left w:val="outset" w:color="000000" w:sz="8"/>
              <w:bottom w:val="outset" w:color="000000" w:sz="8"/>
              <w:right w:val="outset" w:color="000000" w:sz="8"/>
            </w:tcBorders>
            <w:vAlign w:val="center"/>
          </w:tcPr>
          <w:bookmarkStart w:name="1075" w:id="1153"/>
          <w:p>
            <w:pPr>
              <w:spacing w:after="75"/>
              <w:ind w:left="0"/>
              <w:jc w:val="left"/>
            </w:pPr>
            <w:r>
              <w:rPr>
                <w:rFonts w:ascii="Arial" w:hAnsi="Arial"/>
                <w:b w:val="false"/>
                <w:i w:val="false"/>
                <w:color w:val="000000"/>
                <w:sz w:val="15"/>
              </w:rPr>
              <w:t xml:space="preserve"> </w:t>
            </w:r>
          </w:p>
          <w:bookmarkEnd w:id="1153"/>
        </w:tc>
        <w:tc>
          <w:tcPr>
            <w:tcW w:w="1052" w:type="dxa"/>
            <w:tcBorders>
              <w:top w:val="outset" w:color="000000" w:sz="8"/>
              <w:left w:val="outset" w:color="000000" w:sz="8"/>
              <w:bottom w:val="outset" w:color="000000" w:sz="8"/>
              <w:right w:val="outset" w:color="000000" w:sz="8"/>
            </w:tcBorders>
            <w:vAlign w:val="center"/>
          </w:tcPr>
          <w:bookmarkStart w:name="1076" w:id="1154"/>
          <w:p>
            <w:pPr>
              <w:spacing w:after="75"/>
              <w:ind w:left="0"/>
              <w:jc w:val="left"/>
            </w:pPr>
            <w:r>
              <w:rPr>
                <w:rFonts w:ascii="Arial" w:hAnsi="Arial"/>
                <w:b w:val="false"/>
                <w:i w:val="false"/>
                <w:color w:val="000000"/>
                <w:sz w:val="15"/>
              </w:rPr>
              <w:t xml:space="preserve"> </w:t>
            </w:r>
          </w:p>
          <w:bookmarkEnd w:id="1154"/>
        </w:tc>
        <w:tc>
          <w:tcPr>
            <w:tcW w:w="1242" w:type="dxa"/>
            <w:tcBorders>
              <w:top w:val="outset" w:color="000000" w:sz="8"/>
              <w:left w:val="outset" w:color="000000" w:sz="8"/>
              <w:bottom w:val="outset" w:color="000000" w:sz="8"/>
              <w:right w:val="outset" w:color="000000" w:sz="8"/>
            </w:tcBorders>
            <w:vAlign w:val="center"/>
          </w:tcPr>
          <w:bookmarkStart w:name="1077" w:id="1155"/>
          <w:p>
            <w:pPr>
              <w:spacing w:after="75"/>
              <w:ind w:left="0"/>
              <w:jc w:val="left"/>
            </w:pPr>
            <w:r>
              <w:rPr>
                <w:rFonts w:ascii="Arial" w:hAnsi="Arial"/>
                <w:b w:val="false"/>
                <w:i w:val="false"/>
                <w:color w:val="000000"/>
                <w:sz w:val="15"/>
              </w:rPr>
              <w:t xml:space="preserve"> </w:t>
            </w:r>
          </w:p>
          <w:bookmarkEnd w:id="1155"/>
        </w:tc>
        <w:tc>
          <w:tcPr>
            <w:tcW w:w="676" w:type="dxa"/>
            <w:tcBorders>
              <w:top w:val="outset" w:color="000000" w:sz="8"/>
              <w:left w:val="outset" w:color="000000" w:sz="8"/>
              <w:bottom w:val="outset" w:color="000000" w:sz="8"/>
              <w:right w:val="outset" w:color="000000" w:sz="8"/>
            </w:tcBorders>
            <w:vAlign w:val="center"/>
          </w:tcPr>
          <w:bookmarkStart w:name="1078" w:id="1156"/>
          <w:p>
            <w:pPr>
              <w:spacing w:after="75"/>
              <w:ind w:left="0"/>
              <w:jc w:val="left"/>
            </w:pPr>
            <w:r>
              <w:rPr>
                <w:rFonts w:ascii="Arial" w:hAnsi="Arial"/>
                <w:b w:val="false"/>
                <w:i w:val="false"/>
                <w:color w:val="000000"/>
                <w:sz w:val="15"/>
              </w:rPr>
              <w:t xml:space="preserve"> </w:t>
            </w:r>
          </w:p>
          <w:bookmarkEnd w:id="1156"/>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079" w:id="1157"/>
          <w:p>
            <w:pPr>
              <w:spacing w:after="75"/>
              <w:ind w:left="0"/>
              <w:jc w:val="left"/>
            </w:pPr>
            <w:r>
              <w:rPr>
                <w:rFonts w:ascii="Arial" w:hAnsi="Arial"/>
                <w:b w:val="false"/>
                <w:i w:val="false"/>
                <w:color w:val="000000"/>
                <w:sz w:val="15"/>
              </w:rPr>
              <w:t xml:space="preserve"> </w:t>
            </w:r>
          </w:p>
          <w:bookmarkEnd w:id="1157"/>
        </w:tc>
        <w:tc>
          <w:tcPr>
            <w:tcW w:w="1239" w:type="dxa"/>
            <w:tcBorders>
              <w:top w:val="outset" w:color="000000" w:sz="8"/>
              <w:left w:val="outset" w:color="000000" w:sz="8"/>
              <w:bottom w:val="outset" w:color="000000" w:sz="8"/>
              <w:right w:val="outset" w:color="000000" w:sz="8"/>
            </w:tcBorders>
            <w:vAlign w:val="center"/>
          </w:tcPr>
          <w:bookmarkStart w:name="1080" w:id="1158"/>
          <w:p>
            <w:pPr>
              <w:spacing w:after="75"/>
              <w:ind w:left="0"/>
              <w:jc w:val="left"/>
            </w:pPr>
            <w:r>
              <w:rPr>
                <w:rFonts w:ascii="Arial" w:hAnsi="Arial"/>
                <w:b w:val="false"/>
                <w:i w:val="false"/>
                <w:color w:val="000000"/>
                <w:sz w:val="15"/>
              </w:rPr>
              <w:t xml:space="preserve"> </w:t>
            </w:r>
          </w:p>
          <w:bookmarkEnd w:id="1158"/>
        </w:tc>
        <w:tc>
          <w:tcPr>
            <w:tcW w:w="958" w:type="dxa"/>
            <w:tcBorders>
              <w:top w:val="outset" w:color="000000" w:sz="8"/>
              <w:left w:val="outset" w:color="000000" w:sz="8"/>
              <w:bottom w:val="outset" w:color="000000" w:sz="8"/>
              <w:right w:val="outset" w:color="000000" w:sz="8"/>
            </w:tcBorders>
            <w:vAlign w:val="center"/>
          </w:tcPr>
          <w:bookmarkStart w:name="1081" w:id="1159"/>
          <w:p>
            <w:pPr>
              <w:spacing w:after="75"/>
              <w:ind w:left="0"/>
              <w:jc w:val="left"/>
            </w:pPr>
            <w:r>
              <w:rPr>
                <w:rFonts w:ascii="Arial" w:hAnsi="Arial"/>
                <w:b w:val="false"/>
                <w:i w:val="false"/>
                <w:color w:val="000000"/>
                <w:sz w:val="15"/>
              </w:rPr>
              <w:t xml:space="preserve"> </w:t>
            </w:r>
          </w:p>
          <w:bookmarkEnd w:id="1159"/>
        </w:tc>
        <w:tc>
          <w:tcPr>
            <w:tcW w:w="1051" w:type="dxa"/>
            <w:tcBorders>
              <w:top w:val="outset" w:color="000000" w:sz="8"/>
              <w:left w:val="outset" w:color="000000" w:sz="8"/>
              <w:bottom w:val="outset" w:color="000000" w:sz="8"/>
              <w:right w:val="outset" w:color="000000" w:sz="8"/>
            </w:tcBorders>
            <w:vAlign w:val="center"/>
          </w:tcPr>
          <w:bookmarkStart w:name="1082" w:id="1160"/>
          <w:p>
            <w:pPr>
              <w:spacing w:after="75"/>
              <w:ind w:left="0"/>
              <w:jc w:val="left"/>
            </w:pPr>
            <w:r>
              <w:rPr>
                <w:rFonts w:ascii="Arial" w:hAnsi="Arial"/>
                <w:b w:val="false"/>
                <w:i w:val="false"/>
                <w:color w:val="000000"/>
                <w:sz w:val="15"/>
              </w:rPr>
              <w:t xml:space="preserve"> </w:t>
            </w:r>
          </w:p>
          <w:bookmarkEnd w:id="1160"/>
        </w:tc>
        <w:tc>
          <w:tcPr>
            <w:tcW w:w="1052" w:type="dxa"/>
            <w:tcBorders>
              <w:top w:val="outset" w:color="000000" w:sz="8"/>
              <w:left w:val="outset" w:color="000000" w:sz="8"/>
              <w:bottom w:val="outset" w:color="000000" w:sz="8"/>
              <w:right w:val="outset" w:color="000000" w:sz="8"/>
            </w:tcBorders>
            <w:vAlign w:val="center"/>
          </w:tcPr>
          <w:bookmarkStart w:name="1083" w:id="1161"/>
          <w:p>
            <w:pPr>
              <w:spacing w:after="75"/>
              <w:ind w:left="0"/>
              <w:jc w:val="left"/>
            </w:pPr>
            <w:r>
              <w:rPr>
                <w:rFonts w:ascii="Arial" w:hAnsi="Arial"/>
                <w:b w:val="false"/>
                <w:i w:val="false"/>
                <w:color w:val="000000"/>
                <w:sz w:val="15"/>
              </w:rPr>
              <w:t xml:space="preserve"> </w:t>
            </w:r>
          </w:p>
          <w:bookmarkEnd w:id="1161"/>
        </w:tc>
        <w:tc>
          <w:tcPr>
            <w:tcW w:w="1241" w:type="dxa"/>
            <w:tcBorders>
              <w:top w:val="outset" w:color="000000" w:sz="8"/>
              <w:left w:val="outset" w:color="000000" w:sz="8"/>
              <w:bottom w:val="outset" w:color="000000" w:sz="8"/>
              <w:right w:val="outset" w:color="000000" w:sz="8"/>
            </w:tcBorders>
            <w:vAlign w:val="center"/>
          </w:tcPr>
          <w:bookmarkStart w:name="1084" w:id="1162"/>
          <w:p>
            <w:pPr>
              <w:spacing w:after="75"/>
              <w:ind w:left="0"/>
              <w:jc w:val="left"/>
            </w:pPr>
            <w:r>
              <w:rPr>
                <w:rFonts w:ascii="Arial" w:hAnsi="Arial"/>
                <w:b w:val="false"/>
                <w:i w:val="false"/>
                <w:color w:val="000000"/>
                <w:sz w:val="15"/>
              </w:rPr>
              <w:t xml:space="preserve"> </w:t>
            </w:r>
          </w:p>
          <w:bookmarkEnd w:id="1162"/>
        </w:tc>
        <w:tc>
          <w:tcPr>
            <w:tcW w:w="674" w:type="dxa"/>
            <w:tcBorders>
              <w:top w:val="outset" w:color="000000" w:sz="8"/>
              <w:left w:val="outset" w:color="000000" w:sz="8"/>
              <w:bottom w:val="outset" w:color="000000" w:sz="8"/>
              <w:right w:val="outset" w:color="000000" w:sz="8"/>
            </w:tcBorders>
            <w:vAlign w:val="center"/>
          </w:tcPr>
          <w:bookmarkStart w:name="1085" w:id="1163"/>
          <w:p>
            <w:pPr>
              <w:spacing w:after="75"/>
              <w:ind w:left="0"/>
              <w:jc w:val="left"/>
            </w:pPr>
            <w:r>
              <w:rPr>
                <w:rFonts w:ascii="Arial" w:hAnsi="Arial"/>
                <w:b w:val="false"/>
                <w:i w:val="false"/>
                <w:color w:val="000000"/>
                <w:sz w:val="15"/>
              </w:rPr>
              <w:t xml:space="preserve"> </w:t>
            </w:r>
          </w:p>
          <w:bookmarkEnd w:id="1163"/>
        </w:tc>
        <w:tc>
          <w:tcPr>
            <w:tcW w:w="1052" w:type="dxa"/>
            <w:tcBorders>
              <w:top w:val="outset" w:color="000000" w:sz="8"/>
              <w:left w:val="outset" w:color="000000" w:sz="8"/>
              <w:bottom w:val="outset" w:color="000000" w:sz="8"/>
              <w:right w:val="outset" w:color="000000" w:sz="8"/>
            </w:tcBorders>
            <w:vAlign w:val="center"/>
          </w:tcPr>
          <w:bookmarkStart w:name="1086" w:id="1164"/>
          <w:p>
            <w:pPr>
              <w:spacing w:after="75"/>
              <w:ind w:left="0"/>
              <w:jc w:val="left"/>
            </w:pPr>
            <w:r>
              <w:rPr>
                <w:rFonts w:ascii="Arial" w:hAnsi="Arial"/>
                <w:b w:val="false"/>
                <w:i w:val="false"/>
                <w:color w:val="000000"/>
                <w:sz w:val="15"/>
              </w:rPr>
              <w:t xml:space="preserve"> </w:t>
            </w:r>
          </w:p>
          <w:bookmarkEnd w:id="1164"/>
        </w:tc>
        <w:tc>
          <w:tcPr>
            <w:tcW w:w="1242" w:type="dxa"/>
            <w:tcBorders>
              <w:top w:val="outset" w:color="000000" w:sz="8"/>
              <w:left w:val="outset" w:color="000000" w:sz="8"/>
              <w:bottom w:val="outset" w:color="000000" w:sz="8"/>
              <w:right w:val="outset" w:color="000000" w:sz="8"/>
            </w:tcBorders>
            <w:vAlign w:val="center"/>
          </w:tcPr>
          <w:bookmarkStart w:name="1087" w:id="1165"/>
          <w:p>
            <w:pPr>
              <w:spacing w:after="75"/>
              <w:ind w:left="0"/>
              <w:jc w:val="left"/>
            </w:pPr>
            <w:r>
              <w:rPr>
                <w:rFonts w:ascii="Arial" w:hAnsi="Arial"/>
                <w:b w:val="false"/>
                <w:i w:val="false"/>
                <w:color w:val="000000"/>
                <w:sz w:val="15"/>
              </w:rPr>
              <w:t xml:space="preserve"> </w:t>
            </w:r>
          </w:p>
          <w:bookmarkEnd w:id="1165"/>
        </w:tc>
        <w:tc>
          <w:tcPr>
            <w:tcW w:w="676" w:type="dxa"/>
            <w:tcBorders>
              <w:top w:val="outset" w:color="000000" w:sz="8"/>
              <w:left w:val="outset" w:color="000000" w:sz="8"/>
              <w:bottom w:val="outset" w:color="000000" w:sz="8"/>
              <w:right w:val="outset" w:color="000000" w:sz="8"/>
            </w:tcBorders>
            <w:vAlign w:val="center"/>
          </w:tcPr>
          <w:bookmarkStart w:name="1088" w:id="1166"/>
          <w:p>
            <w:pPr>
              <w:spacing w:after="75"/>
              <w:ind w:left="0"/>
              <w:jc w:val="left"/>
            </w:pPr>
            <w:r>
              <w:rPr>
                <w:rFonts w:ascii="Arial" w:hAnsi="Arial"/>
                <w:b w:val="false"/>
                <w:i w:val="false"/>
                <w:color w:val="000000"/>
                <w:sz w:val="15"/>
              </w:rPr>
              <w:t xml:space="preserve"> </w:t>
            </w:r>
          </w:p>
          <w:bookmarkEnd w:id="1166"/>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089" w:id="1167"/>
          <w:p>
            <w:pPr>
              <w:spacing w:after="75"/>
              <w:ind w:left="0"/>
              <w:jc w:val="left"/>
            </w:pPr>
            <w:r>
              <w:rPr>
                <w:rFonts w:ascii="Arial" w:hAnsi="Arial"/>
                <w:b w:val="false"/>
                <w:i w:val="false"/>
                <w:color w:val="000000"/>
                <w:sz w:val="15"/>
              </w:rPr>
              <w:t xml:space="preserve"> </w:t>
            </w:r>
          </w:p>
          <w:bookmarkEnd w:id="1167"/>
        </w:tc>
        <w:tc>
          <w:tcPr>
            <w:tcW w:w="1239" w:type="dxa"/>
            <w:tcBorders>
              <w:top w:val="outset" w:color="000000" w:sz="8"/>
              <w:left w:val="outset" w:color="000000" w:sz="8"/>
              <w:bottom w:val="outset" w:color="000000" w:sz="8"/>
              <w:right w:val="outset" w:color="000000" w:sz="8"/>
            </w:tcBorders>
            <w:vAlign w:val="center"/>
          </w:tcPr>
          <w:bookmarkStart w:name="1090" w:id="1168"/>
          <w:p>
            <w:pPr>
              <w:spacing w:after="75"/>
              <w:ind w:left="0"/>
              <w:jc w:val="left"/>
            </w:pPr>
            <w:r>
              <w:rPr>
                <w:rFonts w:ascii="Arial" w:hAnsi="Arial"/>
                <w:b w:val="false"/>
                <w:i w:val="false"/>
                <w:color w:val="000000"/>
                <w:sz w:val="15"/>
              </w:rPr>
              <w:t>ефективності</w:t>
            </w:r>
          </w:p>
          <w:bookmarkEnd w:id="1168"/>
        </w:tc>
        <w:tc>
          <w:tcPr>
            <w:tcW w:w="958" w:type="dxa"/>
            <w:tcBorders>
              <w:top w:val="outset" w:color="000000" w:sz="8"/>
              <w:left w:val="outset" w:color="000000" w:sz="8"/>
              <w:bottom w:val="outset" w:color="000000" w:sz="8"/>
              <w:right w:val="outset" w:color="000000" w:sz="8"/>
            </w:tcBorders>
            <w:vAlign w:val="center"/>
          </w:tcPr>
          <w:bookmarkStart w:name="1091" w:id="1169"/>
          <w:p>
            <w:pPr>
              <w:spacing w:after="75"/>
              <w:ind w:left="0"/>
              <w:jc w:val="left"/>
            </w:pPr>
            <w:r>
              <w:rPr>
                <w:rFonts w:ascii="Arial" w:hAnsi="Arial"/>
                <w:b w:val="false"/>
                <w:i w:val="false"/>
                <w:color w:val="000000"/>
                <w:sz w:val="15"/>
              </w:rPr>
              <w:t xml:space="preserve"> </w:t>
            </w:r>
          </w:p>
          <w:bookmarkEnd w:id="1169"/>
        </w:tc>
        <w:tc>
          <w:tcPr>
            <w:tcW w:w="1051" w:type="dxa"/>
            <w:tcBorders>
              <w:top w:val="outset" w:color="000000" w:sz="8"/>
              <w:left w:val="outset" w:color="000000" w:sz="8"/>
              <w:bottom w:val="outset" w:color="000000" w:sz="8"/>
              <w:right w:val="outset" w:color="000000" w:sz="8"/>
            </w:tcBorders>
            <w:vAlign w:val="center"/>
          </w:tcPr>
          <w:bookmarkStart w:name="1092" w:id="1170"/>
          <w:p>
            <w:pPr>
              <w:spacing w:after="75"/>
              <w:ind w:left="0"/>
              <w:jc w:val="left"/>
            </w:pPr>
            <w:r>
              <w:rPr>
                <w:rFonts w:ascii="Arial" w:hAnsi="Arial"/>
                <w:b w:val="false"/>
                <w:i w:val="false"/>
                <w:color w:val="000000"/>
                <w:sz w:val="15"/>
              </w:rPr>
              <w:t xml:space="preserve"> </w:t>
            </w:r>
          </w:p>
          <w:bookmarkEnd w:id="1170"/>
        </w:tc>
        <w:tc>
          <w:tcPr>
            <w:tcW w:w="1052" w:type="dxa"/>
            <w:tcBorders>
              <w:top w:val="outset" w:color="000000" w:sz="8"/>
              <w:left w:val="outset" w:color="000000" w:sz="8"/>
              <w:bottom w:val="outset" w:color="000000" w:sz="8"/>
              <w:right w:val="outset" w:color="000000" w:sz="8"/>
            </w:tcBorders>
            <w:vAlign w:val="center"/>
          </w:tcPr>
          <w:bookmarkStart w:name="1093" w:id="1171"/>
          <w:p>
            <w:pPr>
              <w:spacing w:after="75"/>
              <w:ind w:left="0"/>
              <w:jc w:val="left"/>
            </w:pPr>
            <w:r>
              <w:rPr>
                <w:rFonts w:ascii="Arial" w:hAnsi="Arial"/>
                <w:b w:val="false"/>
                <w:i w:val="false"/>
                <w:color w:val="000000"/>
                <w:sz w:val="15"/>
              </w:rPr>
              <w:t xml:space="preserve"> </w:t>
            </w:r>
          </w:p>
          <w:bookmarkEnd w:id="1171"/>
        </w:tc>
        <w:tc>
          <w:tcPr>
            <w:tcW w:w="1241" w:type="dxa"/>
            <w:tcBorders>
              <w:top w:val="outset" w:color="000000" w:sz="8"/>
              <w:left w:val="outset" w:color="000000" w:sz="8"/>
              <w:bottom w:val="outset" w:color="000000" w:sz="8"/>
              <w:right w:val="outset" w:color="000000" w:sz="8"/>
            </w:tcBorders>
            <w:vAlign w:val="center"/>
          </w:tcPr>
          <w:bookmarkStart w:name="1094" w:id="1172"/>
          <w:p>
            <w:pPr>
              <w:spacing w:after="75"/>
              <w:ind w:left="0"/>
              <w:jc w:val="left"/>
            </w:pPr>
            <w:r>
              <w:rPr>
                <w:rFonts w:ascii="Arial" w:hAnsi="Arial"/>
                <w:b w:val="false"/>
                <w:i w:val="false"/>
                <w:color w:val="000000"/>
                <w:sz w:val="15"/>
              </w:rPr>
              <w:t xml:space="preserve"> </w:t>
            </w:r>
          </w:p>
          <w:bookmarkEnd w:id="1172"/>
        </w:tc>
        <w:tc>
          <w:tcPr>
            <w:tcW w:w="674" w:type="dxa"/>
            <w:tcBorders>
              <w:top w:val="outset" w:color="000000" w:sz="8"/>
              <w:left w:val="outset" w:color="000000" w:sz="8"/>
              <w:bottom w:val="outset" w:color="000000" w:sz="8"/>
              <w:right w:val="outset" w:color="000000" w:sz="8"/>
            </w:tcBorders>
            <w:vAlign w:val="center"/>
          </w:tcPr>
          <w:bookmarkStart w:name="1095" w:id="1173"/>
          <w:p>
            <w:pPr>
              <w:spacing w:after="75"/>
              <w:ind w:left="0"/>
              <w:jc w:val="left"/>
            </w:pPr>
            <w:r>
              <w:rPr>
                <w:rFonts w:ascii="Arial" w:hAnsi="Arial"/>
                <w:b w:val="false"/>
                <w:i w:val="false"/>
                <w:color w:val="000000"/>
                <w:sz w:val="15"/>
              </w:rPr>
              <w:t xml:space="preserve"> </w:t>
            </w:r>
          </w:p>
          <w:bookmarkEnd w:id="1173"/>
        </w:tc>
        <w:tc>
          <w:tcPr>
            <w:tcW w:w="1052" w:type="dxa"/>
            <w:tcBorders>
              <w:top w:val="outset" w:color="000000" w:sz="8"/>
              <w:left w:val="outset" w:color="000000" w:sz="8"/>
              <w:bottom w:val="outset" w:color="000000" w:sz="8"/>
              <w:right w:val="outset" w:color="000000" w:sz="8"/>
            </w:tcBorders>
            <w:vAlign w:val="center"/>
          </w:tcPr>
          <w:bookmarkStart w:name="1096" w:id="1174"/>
          <w:p>
            <w:pPr>
              <w:spacing w:after="75"/>
              <w:ind w:left="0"/>
              <w:jc w:val="left"/>
            </w:pPr>
            <w:r>
              <w:rPr>
                <w:rFonts w:ascii="Arial" w:hAnsi="Arial"/>
                <w:b w:val="false"/>
                <w:i w:val="false"/>
                <w:color w:val="000000"/>
                <w:sz w:val="15"/>
              </w:rPr>
              <w:t xml:space="preserve"> </w:t>
            </w:r>
          </w:p>
          <w:bookmarkEnd w:id="1174"/>
        </w:tc>
        <w:tc>
          <w:tcPr>
            <w:tcW w:w="1242" w:type="dxa"/>
            <w:tcBorders>
              <w:top w:val="outset" w:color="000000" w:sz="8"/>
              <w:left w:val="outset" w:color="000000" w:sz="8"/>
              <w:bottom w:val="outset" w:color="000000" w:sz="8"/>
              <w:right w:val="outset" w:color="000000" w:sz="8"/>
            </w:tcBorders>
            <w:vAlign w:val="center"/>
          </w:tcPr>
          <w:bookmarkStart w:name="1097" w:id="1175"/>
          <w:p>
            <w:pPr>
              <w:spacing w:after="75"/>
              <w:ind w:left="0"/>
              <w:jc w:val="left"/>
            </w:pPr>
            <w:r>
              <w:rPr>
                <w:rFonts w:ascii="Arial" w:hAnsi="Arial"/>
                <w:b w:val="false"/>
                <w:i w:val="false"/>
                <w:color w:val="000000"/>
                <w:sz w:val="15"/>
              </w:rPr>
              <w:t xml:space="preserve"> </w:t>
            </w:r>
          </w:p>
          <w:bookmarkEnd w:id="1175"/>
        </w:tc>
        <w:tc>
          <w:tcPr>
            <w:tcW w:w="676" w:type="dxa"/>
            <w:tcBorders>
              <w:top w:val="outset" w:color="000000" w:sz="8"/>
              <w:left w:val="outset" w:color="000000" w:sz="8"/>
              <w:bottom w:val="outset" w:color="000000" w:sz="8"/>
              <w:right w:val="outset" w:color="000000" w:sz="8"/>
            </w:tcBorders>
            <w:vAlign w:val="center"/>
          </w:tcPr>
          <w:bookmarkStart w:name="1098" w:id="1176"/>
          <w:p>
            <w:pPr>
              <w:spacing w:after="75"/>
              <w:ind w:left="0"/>
              <w:jc w:val="left"/>
            </w:pPr>
            <w:r>
              <w:rPr>
                <w:rFonts w:ascii="Arial" w:hAnsi="Arial"/>
                <w:b w:val="false"/>
                <w:i w:val="false"/>
                <w:color w:val="000000"/>
                <w:sz w:val="15"/>
              </w:rPr>
              <w:t xml:space="preserve"> </w:t>
            </w:r>
          </w:p>
          <w:bookmarkEnd w:id="1176"/>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099" w:id="1177"/>
          <w:p>
            <w:pPr>
              <w:spacing w:after="75"/>
              <w:ind w:left="0"/>
              <w:jc w:val="left"/>
            </w:pPr>
            <w:r>
              <w:rPr>
                <w:rFonts w:ascii="Arial" w:hAnsi="Arial"/>
                <w:b w:val="false"/>
                <w:i w:val="false"/>
                <w:color w:val="000000"/>
                <w:sz w:val="15"/>
              </w:rPr>
              <w:t xml:space="preserve"> </w:t>
            </w:r>
          </w:p>
          <w:bookmarkEnd w:id="1177"/>
        </w:tc>
        <w:tc>
          <w:tcPr>
            <w:tcW w:w="1239" w:type="dxa"/>
            <w:tcBorders>
              <w:top w:val="outset" w:color="000000" w:sz="8"/>
              <w:left w:val="outset" w:color="000000" w:sz="8"/>
              <w:bottom w:val="outset" w:color="000000" w:sz="8"/>
              <w:right w:val="outset" w:color="000000" w:sz="8"/>
            </w:tcBorders>
            <w:vAlign w:val="center"/>
          </w:tcPr>
          <w:bookmarkStart w:name="1100" w:id="1178"/>
          <w:p>
            <w:pPr>
              <w:spacing w:after="75"/>
              <w:ind w:left="0"/>
              <w:jc w:val="left"/>
            </w:pPr>
            <w:r>
              <w:rPr>
                <w:rFonts w:ascii="Arial" w:hAnsi="Arial"/>
                <w:b w:val="false"/>
                <w:i w:val="false"/>
                <w:color w:val="000000"/>
                <w:sz w:val="15"/>
              </w:rPr>
              <w:t xml:space="preserve"> </w:t>
            </w:r>
          </w:p>
          <w:bookmarkEnd w:id="1178"/>
        </w:tc>
        <w:tc>
          <w:tcPr>
            <w:tcW w:w="958" w:type="dxa"/>
            <w:tcBorders>
              <w:top w:val="outset" w:color="000000" w:sz="8"/>
              <w:left w:val="outset" w:color="000000" w:sz="8"/>
              <w:bottom w:val="outset" w:color="000000" w:sz="8"/>
              <w:right w:val="outset" w:color="000000" w:sz="8"/>
            </w:tcBorders>
            <w:vAlign w:val="center"/>
          </w:tcPr>
          <w:bookmarkStart w:name="1101" w:id="1179"/>
          <w:p>
            <w:pPr>
              <w:spacing w:after="75"/>
              <w:ind w:left="0"/>
              <w:jc w:val="left"/>
            </w:pPr>
            <w:r>
              <w:rPr>
                <w:rFonts w:ascii="Arial" w:hAnsi="Arial"/>
                <w:b w:val="false"/>
                <w:i w:val="false"/>
                <w:color w:val="000000"/>
                <w:sz w:val="15"/>
              </w:rPr>
              <w:t xml:space="preserve"> </w:t>
            </w:r>
          </w:p>
          <w:bookmarkEnd w:id="1179"/>
        </w:tc>
        <w:tc>
          <w:tcPr>
            <w:tcW w:w="1051" w:type="dxa"/>
            <w:tcBorders>
              <w:top w:val="outset" w:color="000000" w:sz="8"/>
              <w:left w:val="outset" w:color="000000" w:sz="8"/>
              <w:bottom w:val="outset" w:color="000000" w:sz="8"/>
              <w:right w:val="outset" w:color="000000" w:sz="8"/>
            </w:tcBorders>
            <w:vAlign w:val="center"/>
          </w:tcPr>
          <w:bookmarkStart w:name="1102" w:id="1180"/>
          <w:p>
            <w:pPr>
              <w:spacing w:after="75"/>
              <w:ind w:left="0"/>
              <w:jc w:val="left"/>
            </w:pPr>
            <w:r>
              <w:rPr>
                <w:rFonts w:ascii="Arial" w:hAnsi="Arial"/>
                <w:b w:val="false"/>
                <w:i w:val="false"/>
                <w:color w:val="000000"/>
                <w:sz w:val="15"/>
              </w:rPr>
              <w:t xml:space="preserve"> </w:t>
            </w:r>
          </w:p>
          <w:bookmarkEnd w:id="1180"/>
        </w:tc>
        <w:tc>
          <w:tcPr>
            <w:tcW w:w="1052" w:type="dxa"/>
            <w:tcBorders>
              <w:top w:val="outset" w:color="000000" w:sz="8"/>
              <w:left w:val="outset" w:color="000000" w:sz="8"/>
              <w:bottom w:val="outset" w:color="000000" w:sz="8"/>
              <w:right w:val="outset" w:color="000000" w:sz="8"/>
            </w:tcBorders>
            <w:vAlign w:val="center"/>
          </w:tcPr>
          <w:bookmarkStart w:name="1103" w:id="1181"/>
          <w:p>
            <w:pPr>
              <w:spacing w:after="75"/>
              <w:ind w:left="0"/>
              <w:jc w:val="left"/>
            </w:pPr>
            <w:r>
              <w:rPr>
                <w:rFonts w:ascii="Arial" w:hAnsi="Arial"/>
                <w:b w:val="false"/>
                <w:i w:val="false"/>
                <w:color w:val="000000"/>
                <w:sz w:val="15"/>
              </w:rPr>
              <w:t xml:space="preserve"> </w:t>
            </w:r>
          </w:p>
          <w:bookmarkEnd w:id="1181"/>
        </w:tc>
        <w:tc>
          <w:tcPr>
            <w:tcW w:w="1241" w:type="dxa"/>
            <w:tcBorders>
              <w:top w:val="outset" w:color="000000" w:sz="8"/>
              <w:left w:val="outset" w:color="000000" w:sz="8"/>
              <w:bottom w:val="outset" w:color="000000" w:sz="8"/>
              <w:right w:val="outset" w:color="000000" w:sz="8"/>
            </w:tcBorders>
            <w:vAlign w:val="center"/>
          </w:tcPr>
          <w:bookmarkStart w:name="1104" w:id="1182"/>
          <w:p>
            <w:pPr>
              <w:spacing w:after="75"/>
              <w:ind w:left="0"/>
              <w:jc w:val="left"/>
            </w:pPr>
            <w:r>
              <w:rPr>
                <w:rFonts w:ascii="Arial" w:hAnsi="Arial"/>
                <w:b w:val="false"/>
                <w:i w:val="false"/>
                <w:color w:val="000000"/>
                <w:sz w:val="15"/>
              </w:rPr>
              <w:t xml:space="preserve"> </w:t>
            </w:r>
          </w:p>
          <w:bookmarkEnd w:id="1182"/>
        </w:tc>
        <w:tc>
          <w:tcPr>
            <w:tcW w:w="674" w:type="dxa"/>
            <w:tcBorders>
              <w:top w:val="outset" w:color="000000" w:sz="8"/>
              <w:left w:val="outset" w:color="000000" w:sz="8"/>
              <w:bottom w:val="outset" w:color="000000" w:sz="8"/>
              <w:right w:val="outset" w:color="000000" w:sz="8"/>
            </w:tcBorders>
            <w:vAlign w:val="center"/>
          </w:tcPr>
          <w:bookmarkStart w:name="1105" w:id="1183"/>
          <w:p>
            <w:pPr>
              <w:spacing w:after="75"/>
              <w:ind w:left="0"/>
              <w:jc w:val="left"/>
            </w:pPr>
            <w:r>
              <w:rPr>
                <w:rFonts w:ascii="Arial" w:hAnsi="Arial"/>
                <w:b w:val="false"/>
                <w:i w:val="false"/>
                <w:color w:val="000000"/>
                <w:sz w:val="15"/>
              </w:rPr>
              <w:t xml:space="preserve"> </w:t>
            </w:r>
          </w:p>
          <w:bookmarkEnd w:id="1183"/>
        </w:tc>
        <w:tc>
          <w:tcPr>
            <w:tcW w:w="1052" w:type="dxa"/>
            <w:tcBorders>
              <w:top w:val="outset" w:color="000000" w:sz="8"/>
              <w:left w:val="outset" w:color="000000" w:sz="8"/>
              <w:bottom w:val="outset" w:color="000000" w:sz="8"/>
              <w:right w:val="outset" w:color="000000" w:sz="8"/>
            </w:tcBorders>
            <w:vAlign w:val="center"/>
          </w:tcPr>
          <w:bookmarkStart w:name="1106" w:id="1184"/>
          <w:p>
            <w:pPr>
              <w:spacing w:after="75"/>
              <w:ind w:left="0"/>
              <w:jc w:val="left"/>
            </w:pPr>
            <w:r>
              <w:rPr>
                <w:rFonts w:ascii="Arial" w:hAnsi="Arial"/>
                <w:b w:val="false"/>
                <w:i w:val="false"/>
                <w:color w:val="000000"/>
                <w:sz w:val="15"/>
              </w:rPr>
              <w:t xml:space="preserve"> </w:t>
            </w:r>
          </w:p>
          <w:bookmarkEnd w:id="1184"/>
        </w:tc>
        <w:tc>
          <w:tcPr>
            <w:tcW w:w="1242" w:type="dxa"/>
            <w:tcBorders>
              <w:top w:val="outset" w:color="000000" w:sz="8"/>
              <w:left w:val="outset" w:color="000000" w:sz="8"/>
              <w:bottom w:val="outset" w:color="000000" w:sz="8"/>
              <w:right w:val="outset" w:color="000000" w:sz="8"/>
            </w:tcBorders>
            <w:vAlign w:val="center"/>
          </w:tcPr>
          <w:bookmarkStart w:name="1107" w:id="1185"/>
          <w:p>
            <w:pPr>
              <w:spacing w:after="75"/>
              <w:ind w:left="0"/>
              <w:jc w:val="left"/>
            </w:pPr>
            <w:r>
              <w:rPr>
                <w:rFonts w:ascii="Arial" w:hAnsi="Arial"/>
                <w:b w:val="false"/>
                <w:i w:val="false"/>
                <w:color w:val="000000"/>
                <w:sz w:val="15"/>
              </w:rPr>
              <w:t xml:space="preserve"> </w:t>
            </w:r>
          </w:p>
          <w:bookmarkEnd w:id="1185"/>
        </w:tc>
        <w:tc>
          <w:tcPr>
            <w:tcW w:w="676" w:type="dxa"/>
            <w:tcBorders>
              <w:top w:val="outset" w:color="000000" w:sz="8"/>
              <w:left w:val="outset" w:color="000000" w:sz="8"/>
              <w:bottom w:val="outset" w:color="000000" w:sz="8"/>
              <w:right w:val="outset" w:color="000000" w:sz="8"/>
            </w:tcBorders>
            <w:vAlign w:val="center"/>
          </w:tcPr>
          <w:bookmarkStart w:name="1108" w:id="1186"/>
          <w:p>
            <w:pPr>
              <w:spacing w:after="75"/>
              <w:ind w:left="0"/>
              <w:jc w:val="left"/>
            </w:pPr>
            <w:r>
              <w:rPr>
                <w:rFonts w:ascii="Arial" w:hAnsi="Arial"/>
                <w:b w:val="false"/>
                <w:i w:val="false"/>
                <w:color w:val="000000"/>
                <w:sz w:val="15"/>
              </w:rPr>
              <w:t xml:space="preserve"> </w:t>
            </w:r>
          </w:p>
          <w:bookmarkEnd w:id="1186"/>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109" w:id="1187"/>
          <w:p>
            <w:pPr>
              <w:spacing w:after="75"/>
              <w:ind w:left="0"/>
              <w:jc w:val="left"/>
            </w:pPr>
            <w:r>
              <w:rPr>
                <w:rFonts w:ascii="Arial" w:hAnsi="Arial"/>
                <w:b w:val="false"/>
                <w:i w:val="false"/>
                <w:color w:val="000000"/>
                <w:sz w:val="15"/>
              </w:rPr>
              <w:t xml:space="preserve"> </w:t>
            </w:r>
          </w:p>
          <w:bookmarkEnd w:id="1187"/>
        </w:tc>
        <w:tc>
          <w:tcPr>
            <w:tcW w:w="1239" w:type="dxa"/>
            <w:tcBorders>
              <w:top w:val="outset" w:color="000000" w:sz="8"/>
              <w:left w:val="outset" w:color="000000" w:sz="8"/>
              <w:bottom w:val="outset" w:color="000000" w:sz="8"/>
              <w:right w:val="outset" w:color="000000" w:sz="8"/>
            </w:tcBorders>
            <w:vAlign w:val="center"/>
          </w:tcPr>
          <w:bookmarkStart w:name="1110" w:id="1188"/>
          <w:p>
            <w:pPr>
              <w:spacing w:after="75"/>
              <w:ind w:left="0"/>
              <w:jc w:val="left"/>
            </w:pPr>
            <w:r>
              <w:rPr>
                <w:rFonts w:ascii="Arial" w:hAnsi="Arial"/>
                <w:b w:val="false"/>
                <w:i w:val="false"/>
                <w:color w:val="000000"/>
                <w:sz w:val="15"/>
              </w:rPr>
              <w:t>якості</w:t>
            </w:r>
          </w:p>
          <w:bookmarkEnd w:id="1188"/>
        </w:tc>
        <w:tc>
          <w:tcPr>
            <w:tcW w:w="958" w:type="dxa"/>
            <w:tcBorders>
              <w:top w:val="outset" w:color="000000" w:sz="8"/>
              <w:left w:val="outset" w:color="000000" w:sz="8"/>
              <w:bottom w:val="outset" w:color="000000" w:sz="8"/>
              <w:right w:val="outset" w:color="000000" w:sz="8"/>
            </w:tcBorders>
            <w:vAlign w:val="center"/>
          </w:tcPr>
          <w:bookmarkStart w:name="1111" w:id="1189"/>
          <w:p>
            <w:pPr>
              <w:spacing w:after="75"/>
              <w:ind w:left="0"/>
              <w:jc w:val="left"/>
            </w:pPr>
            <w:r>
              <w:rPr>
                <w:rFonts w:ascii="Arial" w:hAnsi="Arial"/>
                <w:b w:val="false"/>
                <w:i w:val="false"/>
                <w:color w:val="000000"/>
                <w:sz w:val="15"/>
              </w:rPr>
              <w:t xml:space="preserve"> </w:t>
            </w:r>
          </w:p>
          <w:bookmarkEnd w:id="1189"/>
        </w:tc>
        <w:tc>
          <w:tcPr>
            <w:tcW w:w="1051" w:type="dxa"/>
            <w:tcBorders>
              <w:top w:val="outset" w:color="000000" w:sz="8"/>
              <w:left w:val="outset" w:color="000000" w:sz="8"/>
              <w:bottom w:val="outset" w:color="000000" w:sz="8"/>
              <w:right w:val="outset" w:color="000000" w:sz="8"/>
            </w:tcBorders>
            <w:vAlign w:val="center"/>
          </w:tcPr>
          <w:bookmarkStart w:name="1112" w:id="1190"/>
          <w:p>
            <w:pPr>
              <w:spacing w:after="75"/>
              <w:ind w:left="0"/>
              <w:jc w:val="left"/>
            </w:pPr>
            <w:r>
              <w:rPr>
                <w:rFonts w:ascii="Arial" w:hAnsi="Arial"/>
                <w:b w:val="false"/>
                <w:i w:val="false"/>
                <w:color w:val="000000"/>
                <w:sz w:val="15"/>
              </w:rPr>
              <w:t xml:space="preserve"> </w:t>
            </w:r>
          </w:p>
          <w:bookmarkEnd w:id="1190"/>
        </w:tc>
        <w:tc>
          <w:tcPr>
            <w:tcW w:w="1052" w:type="dxa"/>
            <w:tcBorders>
              <w:top w:val="outset" w:color="000000" w:sz="8"/>
              <w:left w:val="outset" w:color="000000" w:sz="8"/>
              <w:bottom w:val="outset" w:color="000000" w:sz="8"/>
              <w:right w:val="outset" w:color="000000" w:sz="8"/>
            </w:tcBorders>
            <w:vAlign w:val="center"/>
          </w:tcPr>
          <w:bookmarkStart w:name="1113" w:id="1191"/>
          <w:p>
            <w:pPr>
              <w:spacing w:after="75"/>
              <w:ind w:left="0"/>
              <w:jc w:val="left"/>
            </w:pPr>
            <w:r>
              <w:rPr>
                <w:rFonts w:ascii="Arial" w:hAnsi="Arial"/>
                <w:b w:val="false"/>
                <w:i w:val="false"/>
                <w:color w:val="000000"/>
                <w:sz w:val="15"/>
              </w:rPr>
              <w:t xml:space="preserve"> </w:t>
            </w:r>
          </w:p>
          <w:bookmarkEnd w:id="1191"/>
        </w:tc>
        <w:tc>
          <w:tcPr>
            <w:tcW w:w="1241" w:type="dxa"/>
            <w:tcBorders>
              <w:top w:val="outset" w:color="000000" w:sz="8"/>
              <w:left w:val="outset" w:color="000000" w:sz="8"/>
              <w:bottom w:val="outset" w:color="000000" w:sz="8"/>
              <w:right w:val="outset" w:color="000000" w:sz="8"/>
            </w:tcBorders>
            <w:vAlign w:val="center"/>
          </w:tcPr>
          <w:bookmarkStart w:name="1114" w:id="1192"/>
          <w:p>
            <w:pPr>
              <w:spacing w:after="75"/>
              <w:ind w:left="0"/>
              <w:jc w:val="left"/>
            </w:pPr>
            <w:r>
              <w:rPr>
                <w:rFonts w:ascii="Arial" w:hAnsi="Arial"/>
                <w:b w:val="false"/>
                <w:i w:val="false"/>
                <w:color w:val="000000"/>
                <w:sz w:val="15"/>
              </w:rPr>
              <w:t xml:space="preserve"> </w:t>
            </w:r>
          </w:p>
          <w:bookmarkEnd w:id="1192"/>
        </w:tc>
        <w:tc>
          <w:tcPr>
            <w:tcW w:w="674" w:type="dxa"/>
            <w:tcBorders>
              <w:top w:val="outset" w:color="000000" w:sz="8"/>
              <w:left w:val="outset" w:color="000000" w:sz="8"/>
              <w:bottom w:val="outset" w:color="000000" w:sz="8"/>
              <w:right w:val="outset" w:color="000000" w:sz="8"/>
            </w:tcBorders>
            <w:vAlign w:val="center"/>
          </w:tcPr>
          <w:bookmarkStart w:name="1115" w:id="1193"/>
          <w:p>
            <w:pPr>
              <w:spacing w:after="75"/>
              <w:ind w:left="0"/>
              <w:jc w:val="left"/>
            </w:pPr>
            <w:r>
              <w:rPr>
                <w:rFonts w:ascii="Arial" w:hAnsi="Arial"/>
                <w:b w:val="false"/>
                <w:i w:val="false"/>
                <w:color w:val="000000"/>
                <w:sz w:val="15"/>
              </w:rPr>
              <w:t xml:space="preserve"> </w:t>
            </w:r>
          </w:p>
          <w:bookmarkEnd w:id="1193"/>
        </w:tc>
        <w:tc>
          <w:tcPr>
            <w:tcW w:w="1052" w:type="dxa"/>
            <w:tcBorders>
              <w:top w:val="outset" w:color="000000" w:sz="8"/>
              <w:left w:val="outset" w:color="000000" w:sz="8"/>
              <w:bottom w:val="outset" w:color="000000" w:sz="8"/>
              <w:right w:val="outset" w:color="000000" w:sz="8"/>
            </w:tcBorders>
            <w:vAlign w:val="center"/>
          </w:tcPr>
          <w:bookmarkStart w:name="1116" w:id="1194"/>
          <w:p>
            <w:pPr>
              <w:spacing w:after="75"/>
              <w:ind w:left="0"/>
              <w:jc w:val="left"/>
            </w:pPr>
            <w:r>
              <w:rPr>
                <w:rFonts w:ascii="Arial" w:hAnsi="Arial"/>
                <w:b w:val="false"/>
                <w:i w:val="false"/>
                <w:color w:val="000000"/>
                <w:sz w:val="15"/>
              </w:rPr>
              <w:t xml:space="preserve"> </w:t>
            </w:r>
          </w:p>
          <w:bookmarkEnd w:id="1194"/>
        </w:tc>
        <w:tc>
          <w:tcPr>
            <w:tcW w:w="1242" w:type="dxa"/>
            <w:tcBorders>
              <w:top w:val="outset" w:color="000000" w:sz="8"/>
              <w:left w:val="outset" w:color="000000" w:sz="8"/>
              <w:bottom w:val="outset" w:color="000000" w:sz="8"/>
              <w:right w:val="outset" w:color="000000" w:sz="8"/>
            </w:tcBorders>
            <w:vAlign w:val="center"/>
          </w:tcPr>
          <w:bookmarkStart w:name="1117" w:id="1195"/>
          <w:p>
            <w:pPr>
              <w:spacing w:after="75"/>
              <w:ind w:left="0"/>
              <w:jc w:val="left"/>
            </w:pPr>
            <w:r>
              <w:rPr>
                <w:rFonts w:ascii="Arial" w:hAnsi="Arial"/>
                <w:b w:val="false"/>
                <w:i w:val="false"/>
                <w:color w:val="000000"/>
                <w:sz w:val="15"/>
              </w:rPr>
              <w:t xml:space="preserve"> </w:t>
            </w:r>
          </w:p>
          <w:bookmarkEnd w:id="1195"/>
        </w:tc>
        <w:tc>
          <w:tcPr>
            <w:tcW w:w="676" w:type="dxa"/>
            <w:tcBorders>
              <w:top w:val="outset" w:color="000000" w:sz="8"/>
              <w:left w:val="outset" w:color="000000" w:sz="8"/>
              <w:bottom w:val="outset" w:color="000000" w:sz="8"/>
              <w:right w:val="outset" w:color="000000" w:sz="8"/>
            </w:tcBorders>
            <w:vAlign w:val="center"/>
          </w:tcPr>
          <w:bookmarkStart w:name="1118" w:id="1196"/>
          <w:p>
            <w:pPr>
              <w:spacing w:after="75"/>
              <w:ind w:left="0"/>
              <w:jc w:val="left"/>
            </w:pPr>
            <w:r>
              <w:rPr>
                <w:rFonts w:ascii="Arial" w:hAnsi="Arial"/>
                <w:b w:val="false"/>
                <w:i w:val="false"/>
                <w:color w:val="000000"/>
                <w:sz w:val="15"/>
              </w:rPr>
              <w:t xml:space="preserve"> </w:t>
            </w:r>
          </w:p>
          <w:bookmarkEnd w:id="1196"/>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119" w:id="1197"/>
          <w:p>
            <w:pPr>
              <w:spacing w:after="75"/>
              <w:ind w:left="0"/>
              <w:jc w:val="left"/>
            </w:pPr>
            <w:r>
              <w:rPr>
                <w:rFonts w:ascii="Arial" w:hAnsi="Arial"/>
                <w:b w:val="false"/>
                <w:i w:val="false"/>
                <w:color w:val="000000"/>
                <w:sz w:val="15"/>
              </w:rPr>
              <w:t xml:space="preserve"> </w:t>
            </w:r>
          </w:p>
          <w:bookmarkEnd w:id="1197"/>
        </w:tc>
        <w:tc>
          <w:tcPr>
            <w:tcW w:w="1239" w:type="dxa"/>
            <w:tcBorders>
              <w:top w:val="outset" w:color="000000" w:sz="8"/>
              <w:left w:val="outset" w:color="000000" w:sz="8"/>
              <w:bottom w:val="outset" w:color="000000" w:sz="8"/>
              <w:right w:val="outset" w:color="000000" w:sz="8"/>
            </w:tcBorders>
            <w:vAlign w:val="center"/>
          </w:tcPr>
          <w:bookmarkStart w:name="1120" w:id="1198"/>
          <w:p>
            <w:pPr>
              <w:spacing w:after="75"/>
              <w:ind w:left="0"/>
              <w:jc w:val="left"/>
            </w:pPr>
            <w:r>
              <w:rPr>
                <w:rFonts w:ascii="Arial" w:hAnsi="Arial"/>
                <w:b w:val="false"/>
                <w:i w:val="false"/>
                <w:color w:val="000000"/>
                <w:sz w:val="15"/>
              </w:rPr>
              <w:t xml:space="preserve"> </w:t>
            </w:r>
          </w:p>
          <w:bookmarkEnd w:id="1198"/>
        </w:tc>
        <w:tc>
          <w:tcPr>
            <w:tcW w:w="958" w:type="dxa"/>
            <w:tcBorders>
              <w:top w:val="outset" w:color="000000" w:sz="8"/>
              <w:left w:val="outset" w:color="000000" w:sz="8"/>
              <w:bottom w:val="outset" w:color="000000" w:sz="8"/>
              <w:right w:val="outset" w:color="000000" w:sz="8"/>
            </w:tcBorders>
            <w:vAlign w:val="center"/>
          </w:tcPr>
          <w:bookmarkStart w:name="1121" w:id="1199"/>
          <w:p>
            <w:pPr>
              <w:spacing w:after="75"/>
              <w:ind w:left="0"/>
              <w:jc w:val="left"/>
            </w:pPr>
            <w:r>
              <w:rPr>
                <w:rFonts w:ascii="Arial" w:hAnsi="Arial"/>
                <w:b w:val="false"/>
                <w:i w:val="false"/>
                <w:color w:val="000000"/>
                <w:sz w:val="15"/>
              </w:rPr>
              <w:t xml:space="preserve"> </w:t>
            </w:r>
          </w:p>
          <w:bookmarkEnd w:id="1199"/>
        </w:tc>
        <w:tc>
          <w:tcPr>
            <w:tcW w:w="1051" w:type="dxa"/>
            <w:tcBorders>
              <w:top w:val="outset" w:color="000000" w:sz="8"/>
              <w:left w:val="outset" w:color="000000" w:sz="8"/>
              <w:bottom w:val="outset" w:color="000000" w:sz="8"/>
              <w:right w:val="outset" w:color="000000" w:sz="8"/>
            </w:tcBorders>
            <w:vAlign w:val="center"/>
          </w:tcPr>
          <w:bookmarkStart w:name="1122" w:id="1200"/>
          <w:p>
            <w:pPr>
              <w:spacing w:after="75"/>
              <w:ind w:left="0"/>
              <w:jc w:val="left"/>
            </w:pPr>
            <w:r>
              <w:rPr>
                <w:rFonts w:ascii="Arial" w:hAnsi="Arial"/>
                <w:b w:val="false"/>
                <w:i w:val="false"/>
                <w:color w:val="000000"/>
                <w:sz w:val="15"/>
              </w:rPr>
              <w:t xml:space="preserve"> </w:t>
            </w:r>
          </w:p>
          <w:bookmarkEnd w:id="1200"/>
        </w:tc>
        <w:tc>
          <w:tcPr>
            <w:tcW w:w="1052" w:type="dxa"/>
            <w:tcBorders>
              <w:top w:val="outset" w:color="000000" w:sz="8"/>
              <w:left w:val="outset" w:color="000000" w:sz="8"/>
              <w:bottom w:val="outset" w:color="000000" w:sz="8"/>
              <w:right w:val="outset" w:color="000000" w:sz="8"/>
            </w:tcBorders>
            <w:vAlign w:val="center"/>
          </w:tcPr>
          <w:bookmarkStart w:name="1123" w:id="1201"/>
          <w:p>
            <w:pPr>
              <w:spacing w:after="75"/>
              <w:ind w:left="0"/>
              <w:jc w:val="left"/>
            </w:pPr>
            <w:r>
              <w:rPr>
                <w:rFonts w:ascii="Arial" w:hAnsi="Arial"/>
                <w:b w:val="false"/>
                <w:i w:val="false"/>
                <w:color w:val="000000"/>
                <w:sz w:val="15"/>
              </w:rPr>
              <w:t xml:space="preserve"> </w:t>
            </w:r>
          </w:p>
          <w:bookmarkEnd w:id="1201"/>
        </w:tc>
        <w:tc>
          <w:tcPr>
            <w:tcW w:w="1241" w:type="dxa"/>
            <w:tcBorders>
              <w:top w:val="outset" w:color="000000" w:sz="8"/>
              <w:left w:val="outset" w:color="000000" w:sz="8"/>
              <w:bottom w:val="outset" w:color="000000" w:sz="8"/>
              <w:right w:val="outset" w:color="000000" w:sz="8"/>
            </w:tcBorders>
            <w:vAlign w:val="center"/>
          </w:tcPr>
          <w:bookmarkStart w:name="1124" w:id="1202"/>
          <w:p>
            <w:pPr>
              <w:spacing w:after="75"/>
              <w:ind w:left="0"/>
              <w:jc w:val="left"/>
            </w:pPr>
            <w:r>
              <w:rPr>
                <w:rFonts w:ascii="Arial" w:hAnsi="Arial"/>
                <w:b w:val="false"/>
                <w:i w:val="false"/>
                <w:color w:val="000000"/>
                <w:sz w:val="15"/>
              </w:rPr>
              <w:t xml:space="preserve"> </w:t>
            </w:r>
          </w:p>
          <w:bookmarkEnd w:id="1202"/>
        </w:tc>
        <w:tc>
          <w:tcPr>
            <w:tcW w:w="674" w:type="dxa"/>
            <w:tcBorders>
              <w:top w:val="outset" w:color="000000" w:sz="8"/>
              <w:left w:val="outset" w:color="000000" w:sz="8"/>
              <w:bottom w:val="outset" w:color="000000" w:sz="8"/>
              <w:right w:val="outset" w:color="000000" w:sz="8"/>
            </w:tcBorders>
            <w:vAlign w:val="center"/>
          </w:tcPr>
          <w:bookmarkStart w:name="1125" w:id="1203"/>
          <w:p>
            <w:pPr>
              <w:spacing w:after="75"/>
              <w:ind w:left="0"/>
              <w:jc w:val="left"/>
            </w:pPr>
            <w:r>
              <w:rPr>
                <w:rFonts w:ascii="Arial" w:hAnsi="Arial"/>
                <w:b w:val="false"/>
                <w:i w:val="false"/>
                <w:color w:val="000000"/>
                <w:sz w:val="15"/>
              </w:rPr>
              <w:t xml:space="preserve"> </w:t>
            </w:r>
          </w:p>
          <w:bookmarkEnd w:id="1203"/>
        </w:tc>
        <w:tc>
          <w:tcPr>
            <w:tcW w:w="1052" w:type="dxa"/>
            <w:tcBorders>
              <w:top w:val="outset" w:color="000000" w:sz="8"/>
              <w:left w:val="outset" w:color="000000" w:sz="8"/>
              <w:bottom w:val="outset" w:color="000000" w:sz="8"/>
              <w:right w:val="outset" w:color="000000" w:sz="8"/>
            </w:tcBorders>
            <w:vAlign w:val="center"/>
          </w:tcPr>
          <w:bookmarkStart w:name="1126" w:id="1204"/>
          <w:p>
            <w:pPr>
              <w:spacing w:after="75"/>
              <w:ind w:left="0"/>
              <w:jc w:val="left"/>
            </w:pPr>
            <w:r>
              <w:rPr>
                <w:rFonts w:ascii="Arial" w:hAnsi="Arial"/>
                <w:b w:val="false"/>
                <w:i w:val="false"/>
                <w:color w:val="000000"/>
                <w:sz w:val="15"/>
              </w:rPr>
              <w:t xml:space="preserve"> </w:t>
            </w:r>
          </w:p>
          <w:bookmarkEnd w:id="1204"/>
        </w:tc>
        <w:tc>
          <w:tcPr>
            <w:tcW w:w="1242" w:type="dxa"/>
            <w:tcBorders>
              <w:top w:val="outset" w:color="000000" w:sz="8"/>
              <w:left w:val="outset" w:color="000000" w:sz="8"/>
              <w:bottom w:val="outset" w:color="000000" w:sz="8"/>
              <w:right w:val="outset" w:color="000000" w:sz="8"/>
            </w:tcBorders>
            <w:vAlign w:val="center"/>
          </w:tcPr>
          <w:bookmarkStart w:name="1127" w:id="1205"/>
          <w:p>
            <w:pPr>
              <w:spacing w:after="75"/>
              <w:ind w:left="0"/>
              <w:jc w:val="left"/>
            </w:pPr>
            <w:r>
              <w:rPr>
                <w:rFonts w:ascii="Arial" w:hAnsi="Arial"/>
                <w:b w:val="false"/>
                <w:i w:val="false"/>
                <w:color w:val="000000"/>
                <w:sz w:val="15"/>
              </w:rPr>
              <w:t xml:space="preserve"> </w:t>
            </w:r>
          </w:p>
          <w:bookmarkEnd w:id="1205"/>
        </w:tc>
        <w:tc>
          <w:tcPr>
            <w:tcW w:w="676" w:type="dxa"/>
            <w:tcBorders>
              <w:top w:val="outset" w:color="000000" w:sz="8"/>
              <w:left w:val="outset" w:color="000000" w:sz="8"/>
              <w:bottom w:val="outset" w:color="000000" w:sz="8"/>
              <w:right w:val="outset" w:color="000000" w:sz="8"/>
            </w:tcBorders>
            <w:vAlign w:val="center"/>
          </w:tcPr>
          <w:bookmarkStart w:name="1128" w:id="1206"/>
          <w:p>
            <w:pPr>
              <w:spacing w:after="75"/>
              <w:ind w:left="0"/>
              <w:jc w:val="left"/>
            </w:pPr>
            <w:r>
              <w:rPr>
                <w:rFonts w:ascii="Arial" w:hAnsi="Arial"/>
                <w:b w:val="false"/>
                <w:i w:val="false"/>
                <w:color w:val="000000"/>
                <w:sz w:val="15"/>
              </w:rPr>
              <w:t xml:space="preserve"> </w:t>
            </w:r>
          </w:p>
          <w:bookmarkEnd w:id="1206"/>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1129" w:id="1207"/>
          <w:p>
            <w:pPr>
              <w:spacing w:after="75"/>
              <w:ind w:left="0"/>
              <w:jc w:val="both"/>
            </w:pPr>
            <w:r>
              <w:rPr>
                <w:rFonts w:ascii="Arial" w:hAnsi="Arial"/>
                <w:b w:val="false"/>
                <w:i w:val="false"/>
                <w:color w:val="000000"/>
                <w:sz w:val="15"/>
              </w:rPr>
              <w:t>8.2. Результативні показники бюджетної програми у 20__ - 20__ роках:</w:t>
            </w:r>
          </w:p>
          <w:bookmarkEnd w:id="1207"/>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505"/>
        <w:gridCol w:w="935"/>
        <w:gridCol w:w="755"/>
        <w:gridCol w:w="755"/>
        <w:gridCol w:w="755"/>
        <w:gridCol w:w="936"/>
        <w:gridCol w:w="484"/>
        <w:gridCol w:w="756"/>
        <w:gridCol w:w="937"/>
        <w:gridCol w:w="583"/>
        <w:gridCol w:w="763"/>
        <w:gridCol w:w="854"/>
        <w:gridCol w:w="672"/>
      </w:tblGrid>
      <w:tr>
        <w:trPr>
          <w:trHeight w:val="45" w:hRule="atLeast"/>
        </w:trPr>
        <w:tc>
          <w:tcPr>
            <w:tcW w:w="505" w:type="dxa"/>
            <w:vMerge w:val="restart"/>
            <w:tcBorders>
              <w:top w:val="outset" w:color="000000" w:sz="8"/>
              <w:left w:val="outset" w:color="000000" w:sz="8"/>
              <w:bottom w:val="outset" w:color="000000" w:sz="8"/>
              <w:right w:val="outset" w:color="000000" w:sz="8"/>
            </w:tcBorders>
            <w:vAlign w:val="center"/>
          </w:tcPr>
          <w:bookmarkStart w:name="1130" w:id="1208"/>
          <w:p>
            <w:pPr>
              <w:spacing w:after="75"/>
              <w:ind w:left="0"/>
              <w:jc w:val="center"/>
            </w:pPr>
            <w:r>
              <w:rPr>
                <w:rFonts w:ascii="Arial" w:hAnsi="Arial"/>
                <w:b w:val="false"/>
                <w:i w:val="false"/>
                <w:color w:val="000000"/>
                <w:sz w:val="15"/>
              </w:rPr>
              <w:t>N з/п</w:t>
            </w:r>
          </w:p>
          <w:bookmarkEnd w:id="1208"/>
        </w:tc>
        <w:tc>
          <w:tcPr>
            <w:tcW w:w="935" w:type="dxa"/>
            <w:vMerge w:val="restart"/>
            <w:tcBorders>
              <w:top w:val="outset" w:color="000000" w:sz="8"/>
              <w:left w:val="outset" w:color="000000" w:sz="8"/>
              <w:bottom w:val="outset" w:color="000000" w:sz="8"/>
              <w:right w:val="outset" w:color="000000" w:sz="8"/>
            </w:tcBorders>
            <w:vAlign w:val="center"/>
          </w:tcPr>
          <w:bookmarkStart w:name="1131" w:id="1209"/>
          <w:p>
            <w:pPr>
              <w:spacing w:after="75"/>
              <w:ind w:left="0"/>
              <w:jc w:val="center"/>
            </w:pPr>
            <w:r>
              <w:rPr>
                <w:rFonts w:ascii="Arial" w:hAnsi="Arial"/>
                <w:b w:val="false"/>
                <w:i w:val="false"/>
                <w:color w:val="000000"/>
                <w:sz w:val="15"/>
              </w:rPr>
              <w:t>Показники</w:t>
            </w:r>
          </w:p>
          <w:bookmarkEnd w:id="1209"/>
        </w:tc>
        <w:tc>
          <w:tcPr>
            <w:tcW w:w="755" w:type="dxa"/>
            <w:vMerge w:val="restart"/>
            <w:tcBorders>
              <w:top w:val="outset" w:color="000000" w:sz="8"/>
              <w:left w:val="outset" w:color="000000" w:sz="8"/>
              <w:bottom w:val="outset" w:color="000000" w:sz="8"/>
              <w:right w:val="outset" w:color="000000" w:sz="8"/>
            </w:tcBorders>
            <w:vAlign w:val="center"/>
          </w:tcPr>
          <w:bookmarkStart w:name="1132" w:id="1210"/>
          <w:p>
            <w:pPr>
              <w:spacing w:after="75"/>
              <w:ind w:left="0"/>
              <w:jc w:val="center"/>
            </w:pPr>
            <w:r>
              <w:rPr>
                <w:rFonts w:ascii="Arial" w:hAnsi="Arial"/>
                <w:b w:val="false"/>
                <w:i w:val="false"/>
                <w:color w:val="000000"/>
                <w:sz w:val="15"/>
              </w:rPr>
              <w:t>Одиниця виміру</w:t>
            </w:r>
          </w:p>
          <w:bookmarkEnd w:id="1210"/>
        </w:tc>
        <w:tc>
          <w:tcPr>
            <w:tcW w:w="755" w:type="dxa"/>
            <w:vMerge w:val="restart"/>
            <w:tcBorders>
              <w:top w:val="outset" w:color="000000" w:sz="8"/>
              <w:left w:val="outset" w:color="000000" w:sz="8"/>
              <w:bottom w:val="outset" w:color="000000" w:sz="8"/>
              <w:right w:val="outset" w:color="000000" w:sz="8"/>
            </w:tcBorders>
            <w:vAlign w:val="center"/>
          </w:tcPr>
          <w:bookmarkStart w:name="1133" w:id="1211"/>
          <w:p>
            <w:pPr>
              <w:spacing w:after="75"/>
              <w:ind w:left="0"/>
              <w:jc w:val="center"/>
            </w:pPr>
            <w:r>
              <w:rPr>
                <w:rFonts w:ascii="Arial" w:hAnsi="Arial"/>
                <w:b w:val="false"/>
                <w:i w:val="false"/>
                <w:color w:val="000000"/>
                <w:sz w:val="15"/>
              </w:rPr>
              <w:t>Джерело інформації</w:t>
            </w:r>
          </w:p>
          <w:bookmarkEnd w:id="1211"/>
        </w:tc>
        <w:tc>
          <w:tcPr>
            <w:tcW w:w="0" w:type="auto"/>
            <w:gridSpan w:val="3"/>
            <w:tcBorders>
              <w:top w:val="outset" w:color="000000" w:sz="8"/>
              <w:left w:val="outset" w:color="000000" w:sz="8"/>
              <w:bottom w:val="outset" w:color="000000" w:sz="8"/>
              <w:right w:val="outset" w:color="000000" w:sz="8"/>
            </w:tcBorders>
            <w:vAlign w:val="center"/>
          </w:tcPr>
          <w:bookmarkStart w:name="1134" w:id="1212"/>
          <w:p>
            <w:pPr>
              <w:spacing w:after="75"/>
              <w:ind w:left="0"/>
              <w:jc w:val="center"/>
            </w:pPr>
            <w:r>
              <w:rPr>
                <w:rFonts w:ascii="Arial" w:hAnsi="Arial"/>
                <w:b w:val="false"/>
                <w:i w:val="false"/>
                <w:color w:val="000000"/>
                <w:sz w:val="15"/>
              </w:rPr>
              <w:t>20__ рік (план)</w:t>
            </w:r>
          </w:p>
          <w:bookmarkEnd w:id="1212"/>
        </w:tc>
        <w:tc>
          <w:tcPr>
            <w:tcW w:w="0" w:type="auto"/>
            <w:gridSpan w:val="3"/>
            <w:tcBorders>
              <w:top w:val="outset" w:color="000000" w:sz="8"/>
              <w:left w:val="outset" w:color="000000" w:sz="8"/>
              <w:bottom w:val="outset" w:color="000000" w:sz="8"/>
              <w:right w:val="outset" w:color="000000" w:sz="8"/>
            </w:tcBorders>
            <w:vAlign w:val="center"/>
          </w:tcPr>
          <w:bookmarkStart w:name="1135" w:id="1213"/>
          <w:p>
            <w:pPr>
              <w:spacing w:after="75"/>
              <w:ind w:left="0"/>
              <w:jc w:val="center"/>
            </w:pPr>
            <w:r>
              <w:rPr>
                <w:rFonts w:ascii="Arial" w:hAnsi="Arial"/>
                <w:b w:val="false"/>
                <w:i w:val="false"/>
                <w:color w:val="000000"/>
                <w:sz w:val="15"/>
              </w:rPr>
              <w:t>20__ рік (план)</w:t>
            </w:r>
          </w:p>
          <w:bookmarkEnd w:id="1213"/>
        </w:tc>
        <w:tc>
          <w:tcPr>
            <w:tcW w:w="0" w:type="auto"/>
            <w:gridSpan w:val="3"/>
            <w:tcBorders>
              <w:top w:val="outset" w:color="000000" w:sz="8"/>
              <w:left w:val="outset" w:color="000000" w:sz="8"/>
              <w:bottom w:val="outset" w:color="000000" w:sz="8"/>
              <w:right w:val="outset" w:color="000000" w:sz="8"/>
            </w:tcBorders>
            <w:vAlign w:val="center"/>
          </w:tcPr>
          <w:bookmarkStart w:name="1136" w:id="1214"/>
          <w:p>
            <w:pPr>
              <w:spacing w:after="75"/>
              <w:ind w:left="0"/>
              <w:jc w:val="center"/>
            </w:pPr>
            <w:r>
              <w:rPr>
                <w:rFonts w:ascii="Arial" w:hAnsi="Arial"/>
                <w:b w:val="false"/>
                <w:i w:val="false"/>
                <w:color w:val="000000"/>
                <w:sz w:val="15"/>
              </w:rPr>
              <w:t>20__ рік (план)</w:t>
            </w:r>
          </w:p>
          <w:bookmarkEnd w:id="1214"/>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755" w:type="dxa"/>
            <w:tcBorders>
              <w:top w:val="outset" w:color="000000" w:sz="8"/>
              <w:left w:val="outset" w:color="000000" w:sz="8"/>
              <w:bottom w:val="outset" w:color="000000" w:sz="8"/>
              <w:right w:val="outset" w:color="000000" w:sz="8"/>
            </w:tcBorders>
            <w:vAlign w:val="center"/>
          </w:tcPr>
          <w:bookmarkStart w:name="1137" w:id="1215"/>
          <w:p>
            <w:pPr>
              <w:spacing w:after="75"/>
              <w:ind w:left="0"/>
              <w:jc w:val="center"/>
            </w:pPr>
            <w:r>
              <w:rPr>
                <w:rFonts w:ascii="Arial" w:hAnsi="Arial"/>
                <w:b w:val="false"/>
                <w:i w:val="false"/>
                <w:color w:val="000000"/>
                <w:sz w:val="15"/>
              </w:rPr>
              <w:t>загальний фонд</w:t>
            </w:r>
          </w:p>
          <w:bookmarkEnd w:id="1215"/>
        </w:tc>
        <w:tc>
          <w:tcPr>
            <w:tcW w:w="936" w:type="dxa"/>
            <w:tcBorders>
              <w:top w:val="outset" w:color="000000" w:sz="8"/>
              <w:left w:val="outset" w:color="000000" w:sz="8"/>
              <w:bottom w:val="outset" w:color="000000" w:sz="8"/>
              <w:right w:val="outset" w:color="000000" w:sz="8"/>
            </w:tcBorders>
            <w:vAlign w:val="center"/>
          </w:tcPr>
          <w:bookmarkStart w:name="1138" w:id="1216"/>
          <w:p>
            <w:pPr>
              <w:spacing w:after="75"/>
              <w:ind w:left="0"/>
              <w:jc w:val="center"/>
            </w:pPr>
            <w:r>
              <w:rPr>
                <w:rFonts w:ascii="Arial" w:hAnsi="Arial"/>
                <w:b w:val="false"/>
                <w:i w:val="false"/>
                <w:color w:val="000000"/>
                <w:sz w:val="15"/>
              </w:rPr>
              <w:t>спеціальний фонд</w:t>
            </w:r>
          </w:p>
          <w:bookmarkEnd w:id="1216"/>
        </w:tc>
        <w:tc>
          <w:tcPr>
            <w:tcW w:w="484" w:type="dxa"/>
            <w:tcBorders>
              <w:top w:val="outset" w:color="000000" w:sz="8"/>
              <w:left w:val="outset" w:color="000000" w:sz="8"/>
              <w:bottom w:val="outset" w:color="000000" w:sz="8"/>
              <w:right w:val="outset" w:color="000000" w:sz="8"/>
            </w:tcBorders>
            <w:vAlign w:val="center"/>
          </w:tcPr>
          <w:bookmarkStart w:name="1139" w:id="1217"/>
          <w:p>
            <w:pPr>
              <w:spacing w:after="75"/>
              <w:ind w:left="0"/>
              <w:jc w:val="center"/>
            </w:pPr>
            <w:r>
              <w:rPr>
                <w:rFonts w:ascii="Arial" w:hAnsi="Arial"/>
                <w:b w:val="false"/>
                <w:i w:val="false"/>
                <w:color w:val="000000"/>
                <w:sz w:val="15"/>
              </w:rPr>
              <w:t>разом</w:t>
            </w:r>
            <w:r>
              <w:br/>
            </w:r>
            <w:r>
              <w:rPr>
                <w:rFonts w:ascii="Arial" w:hAnsi="Arial"/>
                <w:b w:val="false"/>
                <w:i w:val="false"/>
                <w:color w:val="000000"/>
                <w:sz w:val="15"/>
              </w:rPr>
              <w:t>(5 + 6)</w:t>
            </w:r>
          </w:p>
          <w:bookmarkEnd w:id="1217"/>
        </w:tc>
        <w:tc>
          <w:tcPr>
            <w:tcW w:w="756" w:type="dxa"/>
            <w:tcBorders>
              <w:top w:val="outset" w:color="000000" w:sz="8"/>
              <w:left w:val="outset" w:color="000000" w:sz="8"/>
              <w:bottom w:val="outset" w:color="000000" w:sz="8"/>
              <w:right w:val="outset" w:color="000000" w:sz="8"/>
            </w:tcBorders>
            <w:vAlign w:val="center"/>
          </w:tcPr>
          <w:bookmarkStart w:name="1140" w:id="1218"/>
          <w:p>
            <w:pPr>
              <w:spacing w:after="75"/>
              <w:ind w:left="0"/>
              <w:jc w:val="center"/>
            </w:pPr>
            <w:r>
              <w:rPr>
                <w:rFonts w:ascii="Arial" w:hAnsi="Arial"/>
                <w:b w:val="false"/>
                <w:i w:val="false"/>
                <w:color w:val="000000"/>
                <w:sz w:val="15"/>
              </w:rPr>
              <w:t>загальний фонд</w:t>
            </w:r>
          </w:p>
          <w:bookmarkEnd w:id="1218"/>
        </w:tc>
        <w:tc>
          <w:tcPr>
            <w:tcW w:w="937" w:type="dxa"/>
            <w:tcBorders>
              <w:top w:val="outset" w:color="000000" w:sz="8"/>
              <w:left w:val="outset" w:color="000000" w:sz="8"/>
              <w:bottom w:val="outset" w:color="000000" w:sz="8"/>
              <w:right w:val="outset" w:color="000000" w:sz="8"/>
            </w:tcBorders>
            <w:vAlign w:val="center"/>
          </w:tcPr>
          <w:bookmarkStart w:name="1141" w:id="1219"/>
          <w:p>
            <w:pPr>
              <w:spacing w:after="75"/>
              <w:ind w:left="0"/>
              <w:jc w:val="center"/>
            </w:pPr>
            <w:r>
              <w:rPr>
                <w:rFonts w:ascii="Arial" w:hAnsi="Arial"/>
                <w:b w:val="false"/>
                <w:i w:val="false"/>
                <w:color w:val="000000"/>
                <w:sz w:val="15"/>
              </w:rPr>
              <w:t>спеціальний фонд</w:t>
            </w:r>
          </w:p>
          <w:bookmarkEnd w:id="1219"/>
        </w:tc>
        <w:tc>
          <w:tcPr>
            <w:tcW w:w="583" w:type="dxa"/>
            <w:tcBorders>
              <w:top w:val="outset" w:color="000000" w:sz="8"/>
              <w:left w:val="outset" w:color="000000" w:sz="8"/>
              <w:bottom w:val="outset" w:color="000000" w:sz="8"/>
              <w:right w:val="outset" w:color="000000" w:sz="8"/>
            </w:tcBorders>
            <w:vAlign w:val="center"/>
          </w:tcPr>
          <w:bookmarkStart w:name="1142" w:id="1220"/>
          <w:p>
            <w:pPr>
              <w:spacing w:after="75"/>
              <w:ind w:left="0"/>
              <w:jc w:val="center"/>
            </w:pPr>
            <w:r>
              <w:rPr>
                <w:rFonts w:ascii="Arial" w:hAnsi="Arial"/>
                <w:b w:val="false"/>
                <w:i w:val="false"/>
                <w:color w:val="000000"/>
                <w:sz w:val="15"/>
              </w:rPr>
              <w:t>разом</w:t>
            </w:r>
            <w:r>
              <w:br/>
            </w:r>
            <w:r>
              <w:rPr>
                <w:rFonts w:ascii="Arial" w:hAnsi="Arial"/>
                <w:b w:val="false"/>
                <w:i w:val="false"/>
                <w:color w:val="000000"/>
                <w:sz w:val="15"/>
              </w:rPr>
              <w:t>(8 + 9)</w:t>
            </w:r>
          </w:p>
          <w:bookmarkEnd w:id="1220"/>
        </w:tc>
        <w:tc>
          <w:tcPr>
            <w:tcW w:w="763" w:type="dxa"/>
            <w:tcBorders>
              <w:top w:val="outset" w:color="000000" w:sz="8"/>
              <w:left w:val="outset" w:color="000000" w:sz="8"/>
              <w:bottom w:val="outset" w:color="000000" w:sz="8"/>
              <w:right w:val="outset" w:color="000000" w:sz="8"/>
            </w:tcBorders>
            <w:vAlign w:val="center"/>
          </w:tcPr>
          <w:bookmarkStart w:name="1143" w:id="1221"/>
          <w:p>
            <w:pPr>
              <w:spacing w:after="75"/>
              <w:ind w:left="0"/>
              <w:jc w:val="center"/>
            </w:pPr>
            <w:r>
              <w:rPr>
                <w:rFonts w:ascii="Arial" w:hAnsi="Arial"/>
                <w:b w:val="false"/>
                <w:i w:val="false"/>
                <w:color w:val="000000"/>
                <w:sz w:val="15"/>
              </w:rPr>
              <w:t>загальний фонд</w:t>
            </w:r>
          </w:p>
          <w:bookmarkEnd w:id="1221"/>
        </w:tc>
        <w:tc>
          <w:tcPr>
            <w:tcW w:w="854" w:type="dxa"/>
            <w:tcBorders>
              <w:top w:val="outset" w:color="000000" w:sz="8"/>
              <w:left w:val="outset" w:color="000000" w:sz="8"/>
              <w:bottom w:val="outset" w:color="000000" w:sz="8"/>
              <w:right w:val="outset" w:color="000000" w:sz="8"/>
            </w:tcBorders>
            <w:vAlign w:val="center"/>
          </w:tcPr>
          <w:bookmarkStart w:name="1144" w:id="1222"/>
          <w:p>
            <w:pPr>
              <w:spacing w:after="75"/>
              <w:ind w:left="0"/>
              <w:jc w:val="center"/>
            </w:pPr>
            <w:r>
              <w:rPr>
                <w:rFonts w:ascii="Arial" w:hAnsi="Arial"/>
                <w:b w:val="false"/>
                <w:i w:val="false"/>
                <w:color w:val="000000"/>
                <w:sz w:val="15"/>
              </w:rPr>
              <w:t>спеціальний фонд</w:t>
            </w:r>
          </w:p>
          <w:bookmarkEnd w:id="1222"/>
        </w:tc>
        <w:tc>
          <w:tcPr>
            <w:tcW w:w="672" w:type="dxa"/>
            <w:tcBorders>
              <w:top w:val="outset" w:color="000000" w:sz="8"/>
              <w:left w:val="outset" w:color="000000" w:sz="8"/>
              <w:bottom w:val="outset" w:color="000000" w:sz="8"/>
              <w:right w:val="outset" w:color="000000" w:sz="8"/>
            </w:tcBorders>
            <w:vAlign w:val="center"/>
          </w:tcPr>
          <w:bookmarkStart w:name="1145" w:id="1223"/>
          <w:p>
            <w:pPr>
              <w:spacing w:after="75"/>
              <w:ind w:left="0"/>
              <w:jc w:val="center"/>
            </w:pPr>
            <w:r>
              <w:rPr>
                <w:rFonts w:ascii="Arial" w:hAnsi="Arial"/>
                <w:b w:val="false"/>
                <w:i w:val="false"/>
                <w:color w:val="000000"/>
                <w:sz w:val="15"/>
              </w:rPr>
              <w:t>разом</w:t>
            </w:r>
            <w:r>
              <w:br/>
            </w:r>
            <w:r>
              <w:rPr>
                <w:rFonts w:ascii="Arial" w:hAnsi="Arial"/>
                <w:b w:val="false"/>
                <w:i w:val="false"/>
                <w:color w:val="000000"/>
                <w:sz w:val="15"/>
              </w:rPr>
              <w:t>(11 + 12)</w:t>
            </w:r>
          </w:p>
          <w:bookmarkEnd w:id="1223"/>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146" w:id="1224"/>
          <w:p>
            <w:pPr>
              <w:spacing w:after="75"/>
              <w:ind w:left="0"/>
              <w:jc w:val="center"/>
            </w:pPr>
            <w:r>
              <w:rPr>
                <w:rFonts w:ascii="Arial" w:hAnsi="Arial"/>
                <w:b w:val="false"/>
                <w:i w:val="false"/>
                <w:color w:val="000000"/>
                <w:sz w:val="15"/>
              </w:rPr>
              <w:t>1</w:t>
            </w:r>
          </w:p>
          <w:bookmarkEnd w:id="1224"/>
        </w:tc>
        <w:tc>
          <w:tcPr>
            <w:tcW w:w="935" w:type="dxa"/>
            <w:tcBorders>
              <w:top w:val="outset" w:color="000000" w:sz="8"/>
              <w:left w:val="outset" w:color="000000" w:sz="8"/>
              <w:bottom w:val="outset" w:color="000000" w:sz="8"/>
              <w:right w:val="outset" w:color="000000" w:sz="8"/>
            </w:tcBorders>
            <w:vAlign w:val="center"/>
          </w:tcPr>
          <w:bookmarkStart w:name="1147" w:id="1225"/>
          <w:p>
            <w:pPr>
              <w:spacing w:after="75"/>
              <w:ind w:left="0"/>
              <w:jc w:val="center"/>
            </w:pPr>
            <w:r>
              <w:rPr>
                <w:rFonts w:ascii="Arial" w:hAnsi="Arial"/>
                <w:b w:val="false"/>
                <w:i w:val="false"/>
                <w:color w:val="000000"/>
                <w:sz w:val="15"/>
              </w:rPr>
              <w:t>2</w:t>
            </w:r>
          </w:p>
          <w:bookmarkEnd w:id="1225"/>
        </w:tc>
        <w:tc>
          <w:tcPr>
            <w:tcW w:w="755" w:type="dxa"/>
            <w:tcBorders>
              <w:top w:val="outset" w:color="000000" w:sz="8"/>
              <w:left w:val="outset" w:color="000000" w:sz="8"/>
              <w:bottom w:val="outset" w:color="000000" w:sz="8"/>
              <w:right w:val="outset" w:color="000000" w:sz="8"/>
            </w:tcBorders>
            <w:vAlign w:val="center"/>
          </w:tcPr>
          <w:bookmarkStart w:name="1148" w:id="1226"/>
          <w:p>
            <w:pPr>
              <w:spacing w:after="75"/>
              <w:ind w:left="0"/>
              <w:jc w:val="center"/>
            </w:pPr>
            <w:r>
              <w:rPr>
                <w:rFonts w:ascii="Arial" w:hAnsi="Arial"/>
                <w:b w:val="false"/>
                <w:i w:val="false"/>
                <w:color w:val="000000"/>
                <w:sz w:val="15"/>
              </w:rPr>
              <w:t>3</w:t>
            </w:r>
          </w:p>
          <w:bookmarkEnd w:id="1226"/>
        </w:tc>
        <w:tc>
          <w:tcPr>
            <w:tcW w:w="755" w:type="dxa"/>
            <w:tcBorders>
              <w:top w:val="outset" w:color="000000" w:sz="8"/>
              <w:left w:val="outset" w:color="000000" w:sz="8"/>
              <w:bottom w:val="outset" w:color="000000" w:sz="8"/>
              <w:right w:val="outset" w:color="000000" w:sz="8"/>
            </w:tcBorders>
            <w:vAlign w:val="center"/>
          </w:tcPr>
          <w:bookmarkStart w:name="1149" w:id="1227"/>
          <w:p>
            <w:pPr>
              <w:spacing w:after="75"/>
              <w:ind w:left="0"/>
              <w:jc w:val="center"/>
            </w:pPr>
            <w:r>
              <w:rPr>
                <w:rFonts w:ascii="Arial" w:hAnsi="Arial"/>
                <w:b w:val="false"/>
                <w:i w:val="false"/>
                <w:color w:val="000000"/>
                <w:sz w:val="15"/>
              </w:rPr>
              <w:t>4</w:t>
            </w:r>
          </w:p>
          <w:bookmarkEnd w:id="1227"/>
        </w:tc>
        <w:tc>
          <w:tcPr>
            <w:tcW w:w="755" w:type="dxa"/>
            <w:tcBorders>
              <w:top w:val="outset" w:color="000000" w:sz="8"/>
              <w:left w:val="outset" w:color="000000" w:sz="8"/>
              <w:bottom w:val="outset" w:color="000000" w:sz="8"/>
              <w:right w:val="outset" w:color="000000" w:sz="8"/>
            </w:tcBorders>
            <w:vAlign w:val="center"/>
          </w:tcPr>
          <w:bookmarkStart w:name="1150" w:id="1228"/>
          <w:p>
            <w:pPr>
              <w:spacing w:after="75"/>
              <w:ind w:left="0"/>
              <w:jc w:val="center"/>
            </w:pPr>
            <w:r>
              <w:rPr>
                <w:rFonts w:ascii="Arial" w:hAnsi="Arial"/>
                <w:b w:val="false"/>
                <w:i w:val="false"/>
                <w:color w:val="000000"/>
                <w:sz w:val="15"/>
              </w:rPr>
              <w:t>5</w:t>
            </w:r>
          </w:p>
          <w:bookmarkEnd w:id="1228"/>
        </w:tc>
        <w:tc>
          <w:tcPr>
            <w:tcW w:w="936" w:type="dxa"/>
            <w:tcBorders>
              <w:top w:val="outset" w:color="000000" w:sz="8"/>
              <w:left w:val="outset" w:color="000000" w:sz="8"/>
              <w:bottom w:val="outset" w:color="000000" w:sz="8"/>
              <w:right w:val="outset" w:color="000000" w:sz="8"/>
            </w:tcBorders>
            <w:vAlign w:val="center"/>
          </w:tcPr>
          <w:bookmarkStart w:name="1151" w:id="1229"/>
          <w:p>
            <w:pPr>
              <w:spacing w:after="75"/>
              <w:ind w:left="0"/>
              <w:jc w:val="center"/>
            </w:pPr>
            <w:r>
              <w:rPr>
                <w:rFonts w:ascii="Arial" w:hAnsi="Arial"/>
                <w:b w:val="false"/>
                <w:i w:val="false"/>
                <w:color w:val="000000"/>
                <w:sz w:val="15"/>
              </w:rPr>
              <w:t>6</w:t>
            </w:r>
          </w:p>
          <w:bookmarkEnd w:id="1229"/>
        </w:tc>
        <w:tc>
          <w:tcPr>
            <w:tcW w:w="484" w:type="dxa"/>
            <w:tcBorders>
              <w:top w:val="outset" w:color="000000" w:sz="8"/>
              <w:left w:val="outset" w:color="000000" w:sz="8"/>
              <w:bottom w:val="outset" w:color="000000" w:sz="8"/>
              <w:right w:val="outset" w:color="000000" w:sz="8"/>
            </w:tcBorders>
            <w:vAlign w:val="center"/>
          </w:tcPr>
          <w:bookmarkStart w:name="1152" w:id="1230"/>
          <w:p>
            <w:pPr>
              <w:spacing w:after="75"/>
              <w:ind w:left="0"/>
              <w:jc w:val="center"/>
            </w:pPr>
            <w:r>
              <w:rPr>
                <w:rFonts w:ascii="Arial" w:hAnsi="Arial"/>
                <w:b w:val="false"/>
                <w:i w:val="false"/>
                <w:color w:val="000000"/>
                <w:sz w:val="15"/>
              </w:rPr>
              <w:t>7</w:t>
            </w:r>
          </w:p>
          <w:bookmarkEnd w:id="1230"/>
        </w:tc>
        <w:tc>
          <w:tcPr>
            <w:tcW w:w="756" w:type="dxa"/>
            <w:tcBorders>
              <w:top w:val="outset" w:color="000000" w:sz="8"/>
              <w:left w:val="outset" w:color="000000" w:sz="8"/>
              <w:bottom w:val="outset" w:color="000000" w:sz="8"/>
              <w:right w:val="outset" w:color="000000" w:sz="8"/>
            </w:tcBorders>
            <w:vAlign w:val="center"/>
          </w:tcPr>
          <w:bookmarkStart w:name="1153" w:id="1231"/>
          <w:p>
            <w:pPr>
              <w:spacing w:after="75"/>
              <w:ind w:left="0"/>
              <w:jc w:val="center"/>
            </w:pPr>
            <w:r>
              <w:rPr>
                <w:rFonts w:ascii="Arial" w:hAnsi="Arial"/>
                <w:b w:val="false"/>
                <w:i w:val="false"/>
                <w:color w:val="000000"/>
                <w:sz w:val="15"/>
              </w:rPr>
              <w:t>8</w:t>
            </w:r>
          </w:p>
          <w:bookmarkEnd w:id="1231"/>
        </w:tc>
        <w:tc>
          <w:tcPr>
            <w:tcW w:w="937" w:type="dxa"/>
            <w:tcBorders>
              <w:top w:val="outset" w:color="000000" w:sz="8"/>
              <w:left w:val="outset" w:color="000000" w:sz="8"/>
              <w:bottom w:val="outset" w:color="000000" w:sz="8"/>
              <w:right w:val="outset" w:color="000000" w:sz="8"/>
            </w:tcBorders>
            <w:vAlign w:val="center"/>
          </w:tcPr>
          <w:bookmarkStart w:name="1154" w:id="1232"/>
          <w:p>
            <w:pPr>
              <w:spacing w:after="75"/>
              <w:ind w:left="0"/>
              <w:jc w:val="center"/>
            </w:pPr>
            <w:r>
              <w:rPr>
                <w:rFonts w:ascii="Arial" w:hAnsi="Arial"/>
                <w:b w:val="false"/>
                <w:i w:val="false"/>
                <w:color w:val="000000"/>
                <w:sz w:val="15"/>
              </w:rPr>
              <w:t>9</w:t>
            </w:r>
          </w:p>
          <w:bookmarkEnd w:id="1232"/>
        </w:tc>
        <w:tc>
          <w:tcPr>
            <w:tcW w:w="583" w:type="dxa"/>
            <w:tcBorders>
              <w:top w:val="outset" w:color="000000" w:sz="8"/>
              <w:left w:val="outset" w:color="000000" w:sz="8"/>
              <w:bottom w:val="outset" w:color="000000" w:sz="8"/>
              <w:right w:val="outset" w:color="000000" w:sz="8"/>
            </w:tcBorders>
            <w:vAlign w:val="center"/>
          </w:tcPr>
          <w:bookmarkStart w:name="1155" w:id="1233"/>
          <w:p>
            <w:pPr>
              <w:spacing w:after="75"/>
              <w:ind w:left="0"/>
              <w:jc w:val="center"/>
            </w:pPr>
            <w:r>
              <w:rPr>
                <w:rFonts w:ascii="Arial" w:hAnsi="Arial"/>
                <w:b w:val="false"/>
                <w:i w:val="false"/>
                <w:color w:val="000000"/>
                <w:sz w:val="15"/>
              </w:rPr>
              <w:t>10</w:t>
            </w:r>
          </w:p>
          <w:bookmarkEnd w:id="1233"/>
        </w:tc>
        <w:tc>
          <w:tcPr>
            <w:tcW w:w="763" w:type="dxa"/>
            <w:tcBorders>
              <w:top w:val="outset" w:color="000000" w:sz="8"/>
              <w:left w:val="outset" w:color="000000" w:sz="8"/>
              <w:bottom w:val="outset" w:color="000000" w:sz="8"/>
              <w:right w:val="outset" w:color="000000" w:sz="8"/>
            </w:tcBorders>
            <w:vAlign w:val="center"/>
          </w:tcPr>
          <w:bookmarkStart w:name="1156" w:id="1234"/>
          <w:p>
            <w:pPr>
              <w:spacing w:after="75"/>
              <w:ind w:left="0"/>
              <w:jc w:val="center"/>
            </w:pPr>
            <w:r>
              <w:rPr>
                <w:rFonts w:ascii="Arial" w:hAnsi="Arial"/>
                <w:b w:val="false"/>
                <w:i w:val="false"/>
                <w:color w:val="000000"/>
                <w:sz w:val="15"/>
              </w:rPr>
              <w:t>11</w:t>
            </w:r>
          </w:p>
          <w:bookmarkEnd w:id="1234"/>
        </w:tc>
        <w:tc>
          <w:tcPr>
            <w:tcW w:w="854" w:type="dxa"/>
            <w:tcBorders>
              <w:top w:val="outset" w:color="000000" w:sz="8"/>
              <w:left w:val="outset" w:color="000000" w:sz="8"/>
              <w:bottom w:val="outset" w:color="000000" w:sz="8"/>
              <w:right w:val="outset" w:color="000000" w:sz="8"/>
            </w:tcBorders>
            <w:vAlign w:val="center"/>
          </w:tcPr>
          <w:bookmarkStart w:name="1157" w:id="1235"/>
          <w:p>
            <w:pPr>
              <w:spacing w:after="75"/>
              <w:ind w:left="0"/>
              <w:jc w:val="center"/>
            </w:pPr>
            <w:r>
              <w:rPr>
                <w:rFonts w:ascii="Arial" w:hAnsi="Arial"/>
                <w:b w:val="false"/>
                <w:i w:val="false"/>
                <w:color w:val="000000"/>
                <w:sz w:val="15"/>
              </w:rPr>
              <w:t>12</w:t>
            </w:r>
          </w:p>
          <w:bookmarkEnd w:id="1235"/>
        </w:tc>
        <w:tc>
          <w:tcPr>
            <w:tcW w:w="672" w:type="dxa"/>
            <w:tcBorders>
              <w:top w:val="outset" w:color="000000" w:sz="8"/>
              <w:left w:val="outset" w:color="000000" w:sz="8"/>
              <w:bottom w:val="outset" w:color="000000" w:sz="8"/>
              <w:right w:val="outset" w:color="000000" w:sz="8"/>
            </w:tcBorders>
            <w:vAlign w:val="center"/>
          </w:tcPr>
          <w:bookmarkStart w:name="1158" w:id="1236"/>
          <w:p>
            <w:pPr>
              <w:spacing w:after="75"/>
              <w:ind w:left="0"/>
              <w:jc w:val="center"/>
            </w:pPr>
            <w:r>
              <w:rPr>
                <w:rFonts w:ascii="Arial" w:hAnsi="Arial"/>
                <w:b w:val="false"/>
                <w:i w:val="false"/>
                <w:color w:val="000000"/>
                <w:sz w:val="15"/>
              </w:rPr>
              <w:t>13</w:t>
            </w:r>
          </w:p>
          <w:bookmarkEnd w:id="1236"/>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159" w:id="1237"/>
          <w:p>
            <w:pPr>
              <w:spacing w:after="75"/>
              <w:ind w:left="0"/>
              <w:jc w:val="left"/>
            </w:pPr>
            <w:r>
              <w:rPr>
                <w:rFonts w:ascii="Arial" w:hAnsi="Arial"/>
                <w:b w:val="false"/>
                <w:i w:val="false"/>
                <w:color w:val="000000"/>
                <w:sz w:val="15"/>
              </w:rPr>
              <w:t xml:space="preserve"> </w:t>
            </w:r>
          </w:p>
          <w:bookmarkEnd w:id="1237"/>
        </w:tc>
        <w:tc>
          <w:tcPr>
            <w:tcW w:w="935" w:type="dxa"/>
            <w:tcBorders>
              <w:top w:val="outset" w:color="000000" w:sz="8"/>
              <w:left w:val="outset" w:color="000000" w:sz="8"/>
              <w:bottom w:val="outset" w:color="000000" w:sz="8"/>
              <w:right w:val="outset" w:color="000000" w:sz="8"/>
            </w:tcBorders>
            <w:vAlign w:val="center"/>
          </w:tcPr>
          <w:bookmarkStart w:name="1160" w:id="1238"/>
          <w:p>
            <w:pPr>
              <w:spacing w:after="75"/>
              <w:ind w:left="0"/>
              <w:jc w:val="left"/>
            </w:pPr>
            <w:r>
              <w:rPr>
                <w:rFonts w:ascii="Arial" w:hAnsi="Arial"/>
                <w:b w:val="false"/>
                <w:i w:val="false"/>
                <w:color w:val="000000"/>
                <w:sz w:val="15"/>
              </w:rPr>
              <w:t>затрат</w:t>
            </w:r>
          </w:p>
          <w:bookmarkEnd w:id="1238"/>
        </w:tc>
        <w:tc>
          <w:tcPr>
            <w:tcW w:w="755" w:type="dxa"/>
            <w:tcBorders>
              <w:top w:val="outset" w:color="000000" w:sz="8"/>
              <w:left w:val="outset" w:color="000000" w:sz="8"/>
              <w:bottom w:val="outset" w:color="000000" w:sz="8"/>
              <w:right w:val="outset" w:color="000000" w:sz="8"/>
            </w:tcBorders>
            <w:vAlign w:val="center"/>
          </w:tcPr>
          <w:bookmarkStart w:name="1161" w:id="1239"/>
          <w:p>
            <w:pPr>
              <w:spacing w:after="75"/>
              <w:ind w:left="0"/>
              <w:jc w:val="left"/>
            </w:pPr>
            <w:r>
              <w:rPr>
                <w:rFonts w:ascii="Arial" w:hAnsi="Arial"/>
                <w:b w:val="false"/>
                <w:i w:val="false"/>
                <w:color w:val="000000"/>
                <w:sz w:val="15"/>
              </w:rPr>
              <w:t xml:space="preserve"> </w:t>
            </w:r>
          </w:p>
          <w:bookmarkEnd w:id="1239"/>
        </w:tc>
        <w:tc>
          <w:tcPr>
            <w:tcW w:w="755" w:type="dxa"/>
            <w:tcBorders>
              <w:top w:val="outset" w:color="000000" w:sz="8"/>
              <w:left w:val="outset" w:color="000000" w:sz="8"/>
              <w:bottom w:val="outset" w:color="000000" w:sz="8"/>
              <w:right w:val="outset" w:color="000000" w:sz="8"/>
            </w:tcBorders>
            <w:vAlign w:val="center"/>
          </w:tcPr>
          <w:bookmarkStart w:name="1162" w:id="1240"/>
          <w:p>
            <w:pPr>
              <w:spacing w:after="75"/>
              <w:ind w:left="0"/>
              <w:jc w:val="left"/>
            </w:pPr>
            <w:r>
              <w:rPr>
                <w:rFonts w:ascii="Arial" w:hAnsi="Arial"/>
                <w:b w:val="false"/>
                <w:i w:val="false"/>
                <w:color w:val="000000"/>
                <w:sz w:val="15"/>
              </w:rPr>
              <w:t xml:space="preserve"> </w:t>
            </w:r>
          </w:p>
          <w:bookmarkEnd w:id="1240"/>
        </w:tc>
        <w:tc>
          <w:tcPr>
            <w:tcW w:w="755" w:type="dxa"/>
            <w:tcBorders>
              <w:top w:val="outset" w:color="000000" w:sz="8"/>
              <w:left w:val="outset" w:color="000000" w:sz="8"/>
              <w:bottom w:val="outset" w:color="000000" w:sz="8"/>
              <w:right w:val="outset" w:color="000000" w:sz="8"/>
            </w:tcBorders>
            <w:vAlign w:val="center"/>
          </w:tcPr>
          <w:bookmarkStart w:name="1163" w:id="1241"/>
          <w:p>
            <w:pPr>
              <w:spacing w:after="75"/>
              <w:ind w:left="0"/>
              <w:jc w:val="left"/>
            </w:pPr>
            <w:r>
              <w:rPr>
                <w:rFonts w:ascii="Arial" w:hAnsi="Arial"/>
                <w:b w:val="false"/>
                <w:i w:val="false"/>
                <w:color w:val="000000"/>
                <w:sz w:val="15"/>
              </w:rPr>
              <w:t xml:space="preserve"> </w:t>
            </w:r>
          </w:p>
          <w:bookmarkEnd w:id="1241"/>
        </w:tc>
        <w:tc>
          <w:tcPr>
            <w:tcW w:w="936" w:type="dxa"/>
            <w:tcBorders>
              <w:top w:val="outset" w:color="000000" w:sz="8"/>
              <w:left w:val="outset" w:color="000000" w:sz="8"/>
              <w:bottom w:val="outset" w:color="000000" w:sz="8"/>
              <w:right w:val="outset" w:color="000000" w:sz="8"/>
            </w:tcBorders>
            <w:vAlign w:val="center"/>
          </w:tcPr>
          <w:bookmarkStart w:name="1164" w:id="1242"/>
          <w:p>
            <w:pPr>
              <w:spacing w:after="75"/>
              <w:ind w:left="0"/>
              <w:jc w:val="left"/>
            </w:pPr>
            <w:r>
              <w:rPr>
                <w:rFonts w:ascii="Arial" w:hAnsi="Arial"/>
                <w:b w:val="false"/>
                <w:i w:val="false"/>
                <w:color w:val="000000"/>
                <w:sz w:val="15"/>
              </w:rPr>
              <w:t xml:space="preserve"> </w:t>
            </w:r>
          </w:p>
          <w:bookmarkEnd w:id="1242"/>
        </w:tc>
        <w:tc>
          <w:tcPr>
            <w:tcW w:w="484" w:type="dxa"/>
            <w:tcBorders>
              <w:top w:val="outset" w:color="000000" w:sz="8"/>
              <w:left w:val="outset" w:color="000000" w:sz="8"/>
              <w:bottom w:val="outset" w:color="000000" w:sz="8"/>
              <w:right w:val="outset" w:color="000000" w:sz="8"/>
            </w:tcBorders>
            <w:vAlign w:val="center"/>
          </w:tcPr>
          <w:bookmarkStart w:name="1165" w:id="1243"/>
          <w:p>
            <w:pPr>
              <w:spacing w:after="75"/>
              <w:ind w:left="0"/>
              <w:jc w:val="left"/>
            </w:pPr>
            <w:r>
              <w:rPr>
                <w:rFonts w:ascii="Arial" w:hAnsi="Arial"/>
                <w:b w:val="false"/>
                <w:i w:val="false"/>
                <w:color w:val="000000"/>
                <w:sz w:val="15"/>
              </w:rPr>
              <w:t xml:space="preserve"> </w:t>
            </w:r>
          </w:p>
          <w:bookmarkEnd w:id="1243"/>
        </w:tc>
        <w:tc>
          <w:tcPr>
            <w:tcW w:w="756" w:type="dxa"/>
            <w:tcBorders>
              <w:top w:val="outset" w:color="000000" w:sz="8"/>
              <w:left w:val="outset" w:color="000000" w:sz="8"/>
              <w:bottom w:val="outset" w:color="000000" w:sz="8"/>
              <w:right w:val="outset" w:color="000000" w:sz="8"/>
            </w:tcBorders>
            <w:vAlign w:val="center"/>
          </w:tcPr>
          <w:bookmarkStart w:name="1166" w:id="1244"/>
          <w:p>
            <w:pPr>
              <w:spacing w:after="75"/>
              <w:ind w:left="0"/>
              <w:jc w:val="left"/>
            </w:pPr>
            <w:r>
              <w:rPr>
                <w:rFonts w:ascii="Arial" w:hAnsi="Arial"/>
                <w:b w:val="false"/>
                <w:i w:val="false"/>
                <w:color w:val="000000"/>
                <w:sz w:val="15"/>
              </w:rPr>
              <w:t xml:space="preserve"> </w:t>
            </w:r>
          </w:p>
          <w:bookmarkEnd w:id="1244"/>
        </w:tc>
        <w:tc>
          <w:tcPr>
            <w:tcW w:w="937" w:type="dxa"/>
            <w:tcBorders>
              <w:top w:val="outset" w:color="000000" w:sz="8"/>
              <w:left w:val="outset" w:color="000000" w:sz="8"/>
              <w:bottom w:val="outset" w:color="000000" w:sz="8"/>
              <w:right w:val="outset" w:color="000000" w:sz="8"/>
            </w:tcBorders>
            <w:vAlign w:val="center"/>
          </w:tcPr>
          <w:bookmarkStart w:name="1167" w:id="1245"/>
          <w:p>
            <w:pPr>
              <w:spacing w:after="75"/>
              <w:ind w:left="0"/>
              <w:jc w:val="left"/>
            </w:pPr>
            <w:r>
              <w:rPr>
                <w:rFonts w:ascii="Arial" w:hAnsi="Arial"/>
                <w:b w:val="false"/>
                <w:i w:val="false"/>
                <w:color w:val="000000"/>
                <w:sz w:val="15"/>
              </w:rPr>
              <w:t xml:space="preserve"> </w:t>
            </w:r>
          </w:p>
          <w:bookmarkEnd w:id="1245"/>
        </w:tc>
        <w:tc>
          <w:tcPr>
            <w:tcW w:w="583" w:type="dxa"/>
            <w:tcBorders>
              <w:top w:val="outset" w:color="000000" w:sz="8"/>
              <w:left w:val="outset" w:color="000000" w:sz="8"/>
              <w:bottom w:val="outset" w:color="000000" w:sz="8"/>
              <w:right w:val="outset" w:color="000000" w:sz="8"/>
            </w:tcBorders>
            <w:vAlign w:val="center"/>
          </w:tcPr>
          <w:bookmarkStart w:name="1168" w:id="1246"/>
          <w:p>
            <w:pPr>
              <w:spacing w:after="75"/>
              <w:ind w:left="0"/>
              <w:jc w:val="left"/>
            </w:pPr>
            <w:r>
              <w:rPr>
                <w:rFonts w:ascii="Arial" w:hAnsi="Arial"/>
                <w:b w:val="false"/>
                <w:i w:val="false"/>
                <w:color w:val="000000"/>
                <w:sz w:val="15"/>
              </w:rPr>
              <w:t xml:space="preserve"> </w:t>
            </w:r>
          </w:p>
          <w:bookmarkEnd w:id="1246"/>
        </w:tc>
        <w:tc>
          <w:tcPr>
            <w:tcW w:w="763" w:type="dxa"/>
            <w:tcBorders>
              <w:top w:val="outset" w:color="000000" w:sz="8"/>
              <w:left w:val="outset" w:color="000000" w:sz="8"/>
              <w:bottom w:val="outset" w:color="000000" w:sz="8"/>
              <w:right w:val="outset" w:color="000000" w:sz="8"/>
            </w:tcBorders>
            <w:vAlign w:val="center"/>
          </w:tcPr>
          <w:bookmarkStart w:name="1169" w:id="1247"/>
          <w:p>
            <w:pPr>
              <w:spacing w:after="75"/>
              <w:ind w:left="0"/>
              <w:jc w:val="left"/>
            </w:pPr>
            <w:r>
              <w:rPr>
                <w:rFonts w:ascii="Arial" w:hAnsi="Arial"/>
                <w:b w:val="false"/>
                <w:i w:val="false"/>
                <w:color w:val="000000"/>
                <w:sz w:val="15"/>
              </w:rPr>
              <w:t xml:space="preserve"> </w:t>
            </w:r>
          </w:p>
          <w:bookmarkEnd w:id="1247"/>
        </w:tc>
        <w:tc>
          <w:tcPr>
            <w:tcW w:w="854" w:type="dxa"/>
            <w:tcBorders>
              <w:top w:val="outset" w:color="000000" w:sz="8"/>
              <w:left w:val="outset" w:color="000000" w:sz="8"/>
              <w:bottom w:val="outset" w:color="000000" w:sz="8"/>
              <w:right w:val="outset" w:color="000000" w:sz="8"/>
            </w:tcBorders>
            <w:vAlign w:val="center"/>
          </w:tcPr>
          <w:bookmarkStart w:name="1170" w:id="1248"/>
          <w:p>
            <w:pPr>
              <w:spacing w:after="75"/>
              <w:ind w:left="0"/>
              <w:jc w:val="left"/>
            </w:pPr>
            <w:r>
              <w:rPr>
                <w:rFonts w:ascii="Arial" w:hAnsi="Arial"/>
                <w:b w:val="false"/>
                <w:i w:val="false"/>
                <w:color w:val="000000"/>
                <w:sz w:val="15"/>
              </w:rPr>
              <w:t xml:space="preserve"> </w:t>
            </w:r>
          </w:p>
          <w:bookmarkEnd w:id="1248"/>
        </w:tc>
        <w:tc>
          <w:tcPr>
            <w:tcW w:w="672" w:type="dxa"/>
            <w:tcBorders>
              <w:top w:val="outset" w:color="000000" w:sz="8"/>
              <w:left w:val="outset" w:color="000000" w:sz="8"/>
              <w:bottom w:val="outset" w:color="000000" w:sz="8"/>
              <w:right w:val="outset" w:color="000000" w:sz="8"/>
            </w:tcBorders>
            <w:vAlign w:val="center"/>
          </w:tcPr>
          <w:bookmarkStart w:name="1171" w:id="1249"/>
          <w:p>
            <w:pPr>
              <w:spacing w:after="75"/>
              <w:ind w:left="0"/>
              <w:jc w:val="left"/>
            </w:pPr>
            <w:r>
              <w:rPr>
                <w:rFonts w:ascii="Arial" w:hAnsi="Arial"/>
                <w:b w:val="false"/>
                <w:i w:val="false"/>
                <w:color w:val="000000"/>
                <w:sz w:val="15"/>
              </w:rPr>
              <w:t xml:space="preserve"> </w:t>
            </w:r>
          </w:p>
          <w:bookmarkEnd w:id="1249"/>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172" w:id="1250"/>
          <w:p>
            <w:pPr>
              <w:spacing w:after="75"/>
              <w:ind w:left="0"/>
              <w:jc w:val="left"/>
            </w:pPr>
            <w:r>
              <w:rPr>
                <w:rFonts w:ascii="Arial" w:hAnsi="Arial"/>
                <w:b w:val="false"/>
                <w:i w:val="false"/>
                <w:color w:val="000000"/>
                <w:sz w:val="15"/>
              </w:rPr>
              <w:t xml:space="preserve"> </w:t>
            </w:r>
          </w:p>
          <w:bookmarkEnd w:id="1250"/>
        </w:tc>
        <w:tc>
          <w:tcPr>
            <w:tcW w:w="935" w:type="dxa"/>
            <w:tcBorders>
              <w:top w:val="outset" w:color="000000" w:sz="8"/>
              <w:left w:val="outset" w:color="000000" w:sz="8"/>
              <w:bottom w:val="outset" w:color="000000" w:sz="8"/>
              <w:right w:val="outset" w:color="000000" w:sz="8"/>
            </w:tcBorders>
            <w:vAlign w:val="center"/>
          </w:tcPr>
          <w:bookmarkStart w:name="1173" w:id="1251"/>
          <w:p>
            <w:pPr>
              <w:spacing w:after="75"/>
              <w:ind w:left="0"/>
              <w:jc w:val="left"/>
            </w:pPr>
            <w:r>
              <w:rPr>
                <w:rFonts w:ascii="Arial" w:hAnsi="Arial"/>
                <w:b w:val="false"/>
                <w:i w:val="false"/>
                <w:color w:val="000000"/>
                <w:sz w:val="15"/>
              </w:rPr>
              <w:t xml:space="preserve"> </w:t>
            </w:r>
          </w:p>
          <w:bookmarkEnd w:id="1251"/>
        </w:tc>
        <w:tc>
          <w:tcPr>
            <w:tcW w:w="755" w:type="dxa"/>
            <w:tcBorders>
              <w:top w:val="outset" w:color="000000" w:sz="8"/>
              <w:left w:val="outset" w:color="000000" w:sz="8"/>
              <w:bottom w:val="outset" w:color="000000" w:sz="8"/>
              <w:right w:val="outset" w:color="000000" w:sz="8"/>
            </w:tcBorders>
            <w:vAlign w:val="center"/>
          </w:tcPr>
          <w:bookmarkStart w:name="1174" w:id="1252"/>
          <w:p>
            <w:pPr>
              <w:spacing w:after="75"/>
              <w:ind w:left="0"/>
              <w:jc w:val="left"/>
            </w:pPr>
            <w:r>
              <w:rPr>
                <w:rFonts w:ascii="Arial" w:hAnsi="Arial"/>
                <w:b w:val="false"/>
                <w:i w:val="false"/>
                <w:color w:val="000000"/>
                <w:sz w:val="15"/>
              </w:rPr>
              <w:t xml:space="preserve"> </w:t>
            </w:r>
          </w:p>
          <w:bookmarkEnd w:id="1252"/>
        </w:tc>
        <w:tc>
          <w:tcPr>
            <w:tcW w:w="755" w:type="dxa"/>
            <w:tcBorders>
              <w:top w:val="outset" w:color="000000" w:sz="8"/>
              <w:left w:val="outset" w:color="000000" w:sz="8"/>
              <w:bottom w:val="outset" w:color="000000" w:sz="8"/>
              <w:right w:val="outset" w:color="000000" w:sz="8"/>
            </w:tcBorders>
            <w:vAlign w:val="center"/>
          </w:tcPr>
          <w:bookmarkStart w:name="1175" w:id="1253"/>
          <w:p>
            <w:pPr>
              <w:spacing w:after="75"/>
              <w:ind w:left="0"/>
              <w:jc w:val="left"/>
            </w:pPr>
            <w:r>
              <w:rPr>
                <w:rFonts w:ascii="Arial" w:hAnsi="Arial"/>
                <w:b w:val="false"/>
                <w:i w:val="false"/>
                <w:color w:val="000000"/>
                <w:sz w:val="15"/>
              </w:rPr>
              <w:t xml:space="preserve"> </w:t>
            </w:r>
          </w:p>
          <w:bookmarkEnd w:id="1253"/>
        </w:tc>
        <w:tc>
          <w:tcPr>
            <w:tcW w:w="755" w:type="dxa"/>
            <w:tcBorders>
              <w:top w:val="outset" w:color="000000" w:sz="8"/>
              <w:left w:val="outset" w:color="000000" w:sz="8"/>
              <w:bottom w:val="outset" w:color="000000" w:sz="8"/>
              <w:right w:val="outset" w:color="000000" w:sz="8"/>
            </w:tcBorders>
            <w:vAlign w:val="center"/>
          </w:tcPr>
          <w:bookmarkStart w:name="1176" w:id="1254"/>
          <w:p>
            <w:pPr>
              <w:spacing w:after="75"/>
              <w:ind w:left="0"/>
              <w:jc w:val="left"/>
            </w:pPr>
            <w:r>
              <w:rPr>
                <w:rFonts w:ascii="Arial" w:hAnsi="Arial"/>
                <w:b w:val="false"/>
                <w:i w:val="false"/>
                <w:color w:val="000000"/>
                <w:sz w:val="15"/>
              </w:rPr>
              <w:t xml:space="preserve"> </w:t>
            </w:r>
          </w:p>
          <w:bookmarkEnd w:id="1254"/>
        </w:tc>
        <w:tc>
          <w:tcPr>
            <w:tcW w:w="936" w:type="dxa"/>
            <w:tcBorders>
              <w:top w:val="outset" w:color="000000" w:sz="8"/>
              <w:left w:val="outset" w:color="000000" w:sz="8"/>
              <w:bottom w:val="outset" w:color="000000" w:sz="8"/>
              <w:right w:val="outset" w:color="000000" w:sz="8"/>
            </w:tcBorders>
            <w:vAlign w:val="center"/>
          </w:tcPr>
          <w:bookmarkStart w:name="1177" w:id="1255"/>
          <w:p>
            <w:pPr>
              <w:spacing w:after="75"/>
              <w:ind w:left="0"/>
              <w:jc w:val="left"/>
            </w:pPr>
            <w:r>
              <w:rPr>
                <w:rFonts w:ascii="Arial" w:hAnsi="Arial"/>
                <w:b w:val="false"/>
                <w:i w:val="false"/>
                <w:color w:val="000000"/>
                <w:sz w:val="15"/>
              </w:rPr>
              <w:t xml:space="preserve"> </w:t>
            </w:r>
          </w:p>
          <w:bookmarkEnd w:id="1255"/>
        </w:tc>
        <w:tc>
          <w:tcPr>
            <w:tcW w:w="484" w:type="dxa"/>
            <w:tcBorders>
              <w:top w:val="outset" w:color="000000" w:sz="8"/>
              <w:left w:val="outset" w:color="000000" w:sz="8"/>
              <w:bottom w:val="outset" w:color="000000" w:sz="8"/>
              <w:right w:val="outset" w:color="000000" w:sz="8"/>
            </w:tcBorders>
            <w:vAlign w:val="center"/>
          </w:tcPr>
          <w:bookmarkStart w:name="1178" w:id="1256"/>
          <w:p>
            <w:pPr>
              <w:spacing w:after="75"/>
              <w:ind w:left="0"/>
              <w:jc w:val="left"/>
            </w:pPr>
            <w:r>
              <w:rPr>
                <w:rFonts w:ascii="Arial" w:hAnsi="Arial"/>
                <w:b w:val="false"/>
                <w:i w:val="false"/>
                <w:color w:val="000000"/>
                <w:sz w:val="15"/>
              </w:rPr>
              <w:t xml:space="preserve"> </w:t>
            </w:r>
          </w:p>
          <w:bookmarkEnd w:id="1256"/>
        </w:tc>
        <w:tc>
          <w:tcPr>
            <w:tcW w:w="756" w:type="dxa"/>
            <w:tcBorders>
              <w:top w:val="outset" w:color="000000" w:sz="8"/>
              <w:left w:val="outset" w:color="000000" w:sz="8"/>
              <w:bottom w:val="outset" w:color="000000" w:sz="8"/>
              <w:right w:val="outset" w:color="000000" w:sz="8"/>
            </w:tcBorders>
            <w:vAlign w:val="center"/>
          </w:tcPr>
          <w:bookmarkStart w:name="1179" w:id="1257"/>
          <w:p>
            <w:pPr>
              <w:spacing w:after="75"/>
              <w:ind w:left="0"/>
              <w:jc w:val="left"/>
            </w:pPr>
            <w:r>
              <w:rPr>
                <w:rFonts w:ascii="Arial" w:hAnsi="Arial"/>
                <w:b w:val="false"/>
                <w:i w:val="false"/>
                <w:color w:val="000000"/>
                <w:sz w:val="15"/>
              </w:rPr>
              <w:t xml:space="preserve"> </w:t>
            </w:r>
          </w:p>
          <w:bookmarkEnd w:id="1257"/>
        </w:tc>
        <w:tc>
          <w:tcPr>
            <w:tcW w:w="937" w:type="dxa"/>
            <w:tcBorders>
              <w:top w:val="outset" w:color="000000" w:sz="8"/>
              <w:left w:val="outset" w:color="000000" w:sz="8"/>
              <w:bottom w:val="outset" w:color="000000" w:sz="8"/>
              <w:right w:val="outset" w:color="000000" w:sz="8"/>
            </w:tcBorders>
            <w:vAlign w:val="center"/>
          </w:tcPr>
          <w:bookmarkStart w:name="1180" w:id="1258"/>
          <w:p>
            <w:pPr>
              <w:spacing w:after="75"/>
              <w:ind w:left="0"/>
              <w:jc w:val="left"/>
            </w:pPr>
            <w:r>
              <w:rPr>
                <w:rFonts w:ascii="Arial" w:hAnsi="Arial"/>
                <w:b w:val="false"/>
                <w:i w:val="false"/>
                <w:color w:val="000000"/>
                <w:sz w:val="15"/>
              </w:rPr>
              <w:t xml:space="preserve"> </w:t>
            </w:r>
          </w:p>
          <w:bookmarkEnd w:id="1258"/>
        </w:tc>
        <w:tc>
          <w:tcPr>
            <w:tcW w:w="583" w:type="dxa"/>
            <w:tcBorders>
              <w:top w:val="outset" w:color="000000" w:sz="8"/>
              <w:left w:val="outset" w:color="000000" w:sz="8"/>
              <w:bottom w:val="outset" w:color="000000" w:sz="8"/>
              <w:right w:val="outset" w:color="000000" w:sz="8"/>
            </w:tcBorders>
            <w:vAlign w:val="center"/>
          </w:tcPr>
          <w:bookmarkStart w:name="1181" w:id="1259"/>
          <w:p>
            <w:pPr>
              <w:spacing w:after="75"/>
              <w:ind w:left="0"/>
              <w:jc w:val="left"/>
            </w:pPr>
            <w:r>
              <w:rPr>
                <w:rFonts w:ascii="Arial" w:hAnsi="Arial"/>
                <w:b w:val="false"/>
                <w:i w:val="false"/>
                <w:color w:val="000000"/>
                <w:sz w:val="15"/>
              </w:rPr>
              <w:t xml:space="preserve"> </w:t>
            </w:r>
          </w:p>
          <w:bookmarkEnd w:id="1259"/>
        </w:tc>
        <w:tc>
          <w:tcPr>
            <w:tcW w:w="763" w:type="dxa"/>
            <w:tcBorders>
              <w:top w:val="outset" w:color="000000" w:sz="8"/>
              <w:left w:val="outset" w:color="000000" w:sz="8"/>
              <w:bottom w:val="outset" w:color="000000" w:sz="8"/>
              <w:right w:val="outset" w:color="000000" w:sz="8"/>
            </w:tcBorders>
            <w:vAlign w:val="center"/>
          </w:tcPr>
          <w:bookmarkStart w:name="1182" w:id="1260"/>
          <w:p>
            <w:pPr>
              <w:spacing w:after="75"/>
              <w:ind w:left="0"/>
              <w:jc w:val="left"/>
            </w:pPr>
            <w:r>
              <w:rPr>
                <w:rFonts w:ascii="Arial" w:hAnsi="Arial"/>
                <w:b w:val="false"/>
                <w:i w:val="false"/>
                <w:color w:val="000000"/>
                <w:sz w:val="15"/>
              </w:rPr>
              <w:t xml:space="preserve"> </w:t>
            </w:r>
          </w:p>
          <w:bookmarkEnd w:id="1260"/>
        </w:tc>
        <w:tc>
          <w:tcPr>
            <w:tcW w:w="854" w:type="dxa"/>
            <w:tcBorders>
              <w:top w:val="outset" w:color="000000" w:sz="8"/>
              <w:left w:val="outset" w:color="000000" w:sz="8"/>
              <w:bottom w:val="outset" w:color="000000" w:sz="8"/>
              <w:right w:val="outset" w:color="000000" w:sz="8"/>
            </w:tcBorders>
            <w:vAlign w:val="center"/>
          </w:tcPr>
          <w:bookmarkStart w:name="1183" w:id="1261"/>
          <w:p>
            <w:pPr>
              <w:spacing w:after="75"/>
              <w:ind w:left="0"/>
              <w:jc w:val="left"/>
            </w:pPr>
            <w:r>
              <w:rPr>
                <w:rFonts w:ascii="Arial" w:hAnsi="Arial"/>
                <w:b w:val="false"/>
                <w:i w:val="false"/>
                <w:color w:val="000000"/>
                <w:sz w:val="15"/>
              </w:rPr>
              <w:t xml:space="preserve"> </w:t>
            </w:r>
          </w:p>
          <w:bookmarkEnd w:id="1261"/>
        </w:tc>
        <w:tc>
          <w:tcPr>
            <w:tcW w:w="672" w:type="dxa"/>
            <w:tcBorders>
              <w:top w:val="outset" w:color="000000" w:sz="8"/>
              <w:left w:val="outset" w:color="000000" w:sz="8"/>
              <w:bottom w:val="outset" w:color="000000" w:sz="8"/>
              <w:right w:val="outset" w:color="000000" w:sz="8"/>
            </w:tcBorders>
            <w:vAlign w:val="center"/>
          </w:tcPr>
          <w:bookmarkStart w:name="1184" w:id="1262"/>
          <w:p>
            <w:pPr>
              <w:spacing w:after="75"/>
              <w:ind w:left="0"/>
              <w:jc w:val="left"/>
            </w:pPr>
            <w:r>
              <w:rPr>
                <w:rFonts w:ascii="Arial" w:hAnsi="Arial"/>
                <w:b w:val="false"/>
                <w:i w:val="false"/>
                <w:color w:val="000000"/>
                <w:sz w:val="15"/>
              </w:rPr>
              <w:t xml:space="preserve"> </w:t>
            </w:r>
          </w:p>
          <w:bookmarkEnd w:id="1262"/>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185" w:id="1263"/>
          <w:p>
            <w:pPr>
              <w:spacing w:after="75"/>
              <w:ind w:left="0"/>
              <w:jc w:val="left"/>
            </w:pPr>
            <w:r>
              <w:rPr>
                <w:rFonts w:ascii="Arial" w:hAnsi="Arial"/>
                <w:b w:val="false"/>
                <w:i w:val="false"/>
                <w:color w:val="000000"/>
                <w:sz w:val="15"/>
              </w:rPr>
              <w:t xml:space="preserve"> </w:t>
            </w:r>
          </w:p>
          <w:bookmarkEnd w:id="1263"/>
        </w:tc>
        <w:tc>
          <w:tcPr>
            <w:tcW w:w="935" w:type="dxa"/>
            <w:tcBorders>
              <w:top w:val="outset" w:color="000000" w:sz="8"/>
              <w:left w:val="outset" w:color="000000" w:sz="8"/>
              <w:bottom w:val="outset" w:color="000000" w:sz="8"/>
              <w:right w:val="outset" w:color="000000" w:sz="8"/>
            </w:tcBorders>
            <w:vAlign w:val="center"/>
          </w:tcPr>
          <w:bookmarkStart w:name="1186" w:id="1264"/>
          <w:p>
            <w:pPr>
              <w:spacing w:after="75"/>
              <w:ind w:left="0"/>
              <w:jc w:val="left"/>
            </w:pPr>
            <w:r>
              <w:rPr>
                <w:rFonts w:ascii="Arial" w:hAnsi="Arial"/>
                <w:b w:val="false"/>
                <w:i w:val="false"/>
                <w:color w:val="000000"/>
                <w:sz w:val="15"/>
              </w:rPr>
              <w:t>продукту</w:t>
            </w:r>
          </w:p>
          <w:bookmarkEnd w:id="1264"/>
        </w:tc>
        <w:tc>
          <w:tcPr>
            <w:tcW w:w="755" w:type="dxa"/>
            <w:tcBorders>
              <w:top w:val="outset" w:color="000000" w:sz="8"/>
              <w:left w:val="outset" w:color="000000" w:sz="8"/>
              <w:bottom w:val="outset" w:color="000000" w:sz="8"/>
              <w:right w:val="outset" w:color="000000" w:sz="8"/>
            </w:tcBorders>
            <w:vAlign w:val="center"/>
          </w:tcPr>
          <w:bookmarkStart w:name="1187" w:id="1265"/>
          <w:p>
            <w:pPr>
              <w:spacing w:after="75"/>
              <w:ind w:left="0"/>
              <w:jc w:val="left"/>
            </w:pPr>
            <w:r>
              <w:rPr>
                <w:rFonts w:ascii="Arial" w:hAnsi="Arial"/>
                <w:b w:val="false"/>
                <w:i w:val="false"/>
                <w:color w:val="000000"/>
                <w:sz w:val="15"/>
              </w:rPr>
              <w:t xml:space="preserve"> </w:t>
            </w:r>
          </w:p>
          <w:bookmarkEnd w:id="1265"/>
        </w:tc>
        <w:tc>
          <w:tcPr>
            <w:tcW w:w="755" w:type="dxa"/>
            <w:tcBorders>
              <w:top w:val="outset" w:color="000000" w:sz="8"/>
              <w:left w:val="outset" w:color="000000" w:sz="8"/>
              <w:bottom w:val="outset" w:color="000000" w:sz="8"/>
              <w:right w:val="outset" w:color="000000" w:sz="8"/>
            </w:tcBorders>
            <w:vAlign w:val="center"/>
          </w:tcPr>
          <w:bookmarkStart w:name="1188" w:id="1266"/>
          <w:p>
            <w:pPr>
              <w:spacing w:after="75"/>
              <w:ind w:left="0"/>
              <w:jc w:val="left"/>
            </w:pPr>
            <w:r>
              <w:rPr>
                <w:rFonts w:ascii="Arial" w:hAnsi="Arial"/>
                <w:b w:val="false"/>
                <w:i w:val="false"/>
                <w:color w:val="000000"/>
                <w:sz w:val="15"/>
              </w:rPr>
              <w:t xml:space="preserve"> </w:t>
            </w:r>
          </w:p>
          <w:bookmarkEnd w:id="1266"/>
        </w:tc>
        <w:tc>
          <w:tcPr>
            <w:tcW w:w="755" w:type="dxa"/>
            <w:tcBorders>
              <w:top w:val="outset" w:color="000000" w:sz="8"/>
              <w:left w:val="outset" w:color="000000" w:sz="8"/>
              <w:bottom w:val="outset" w:color="000000" w:sz="8"/>
              <w:right w:val="outset" w:color="000000" w:sz="8"/>
            </w:tcBorders>
            <w:vAlign w:val="center"/>
          </w:tcPr>
          <w:bookmarkStart w:name="1189" w:id="1267"/>
          <w:p>
            <w:pPr>
              <w:spacing w:after="75"/>
              <w:ind w:left="0"/>
              <w:jc w:val="left"/>
            </w:pPr>
            <w:r>
              <w:rPr>
                <w:rFonts w:ascii="Arial" w:hAnsi="Arial"/>
                <w:b w:val="false"/>
                <w:i w:val="false"/>
                <w:color w:val="000000"/>
                <w:sz w:val="15"/>
              </w:rPr>
              <w:t xml:space="preserve"> </w:t>
            </w:r>
          </w:p>
          <w:bookmarkEnd w:id="1267"/>
        </w:tc>
        <w:tc>
          <w:tcPr>
            <w:tcW w:w="936" w:type="dxa"/>
            <w:tcBorders>
              <w:top w:val="outset" w:color="000000" w:sz="8"/>
              <w:left w:val="outset" w:color="000000" w:sz="8"/>
              <w:bottom w:val="outset" w:color="000000" w:sz="8"/>
              <w:right w:val="outset" w:color="000000" w:sz="8"/>
            </w:tcBorders>
            <w:vAlign w:val="center"/>
          </w:tcPr>
          <w:bookmarkStart w:name="1190" w:id="1268"/>
          <w:p>
            <w:pPr>
              <w:spacing w:after="75"/>
              <w:ind w:left="0"/>
              <w:jc w:val="left"/>
            </w:pPr>
            <w:r>
              <w:rPr>
                <w:rFonts w:ascii="Arial" w:hAnsi="Arial"/>
                <w:b w:val="false"/>
                <w:i w:val="false"/>
                <w:color w:val="000000"/>
                <w:sz w:val="15"/>
              </w:rPr>
              <w:t xml:space="preserve"> </w:t>
            </w:r>
          </w:p>
          <w:bookmarkEnd w:id="1268"/>
        </w:tc>
        <w:tc>
          <w:tcPr>
            <w:tcW w:w="484" w:type="dxa"/>
            <w:tcBorders>
              <w:top w:val="outset" w:color="000000" w:sz="8"/>
              <w:left w:val="outset" w:color="000000" w:sz="8"/>
              <w:bottom w:val="outset" w:color="000000" w:sz="8"/>
              <w:right w:val="outset" w:color="000000" w:sz="8"/>
            </w:tcBorders>
            <w:vAlign w:val="center"/>
          </w:tcPr>
          <w:bookmarkStart w:name="1191" w:id="1269"/>
          <w:p>
            <w:pPr>
              <w:spacing w:after="75"/>
              <w:ind w:left="0"/>
              <w:jc w:val="left"/>
            </w:pPr>
            <w:r>
              <w:rPr>
                <w:rFonts w:ascii="Arial" w:hAnsi="Arial"/>
                <w:b w:val="false"/>
                <w:i w:val="false"/>
                <w:color w:val="000000"/>
                <w:sz w:val="15"/>
              </w:rPr>
              <w:t xml:space="preserve"> </w:t>
            </w:r>
          </w:p>
          <w:bookmarkEnd w:id="1269"/>
        </w:tc>
        <w:tc>
          <w:tcPr>
            <w:tcW w:w="756" w:type="dxa"/>
            <w:tcBorders>
              <w:top w:val="outset" w:color="000000" w:sz="8"/>
              <w:left w:val="outset" w:color="000000" w:sz="8"/>
              <w:bottom w:val="outset" w:color="000000" w:sz="8"/>
              <w:right w:val="outset" w:color="000000" w:sz="8"/>
            </w:tcBorders>
            <w:vAlign w:val="center"/>
          </w:tcPr>
          <w:bookmarkStart w:name="1192" w:id="1270"/>
          <w:p>
            <w:pPr>
              <w:spacing w:after="75"/>
              <w:ind w:left="0"/>
              <w:jc w:val="left"/>
            </w:pPr>
            <w:r>
              <w:rPr>
                <w:rFonts w:ascii="Arial" w:hAnsi="Arial"/>
                <w:b w:val="false"/>
                <w:i w:val="false"/>
                <w:color w:val="000000"/>
                <w:sz w:val="15"/>
              </w:rPr>
              <w:t xml:space="preserve"> </w:t>
            </w:r>
          </w:p>
          <w:bookmarkEnd w:id="1270"/>
        </w:tc>
        <w:tc>
          <w:tcPr>
            <w:tcW w:w="937" w:type="dxa"/>
            <w:tcBorders>
              <w:top w:val="outset" w:color="000000" w:sz="8"/>
              <w:left w:val="outset" w:color="000000" w:sz="8"/>
              <w:bottom w:val="outset" w:color="000000" w:sz="8"/>
              <w:right w:val="outset" w:color="000000" w:sz="8"/>
            </w:tcBorders>
            <w:vAlign w:val="center"/>
          </w:tcPr>
          <w:bookmarkStart w:name="1193" w:id="1271"/>
          <w:p>
            <w:pPr>
              <w:spacing w:after="75"/>
              <w:ind w:left="0"/>
              <w:jc w:val="left"/>
            </w:pPr>
            <w:r>
              <w:rPr>
                <w:rFonts w:ascii="Arial" w:hAnsi="Arial"/>
                <w:b w:val="false"/>
                <w:i w:val="false"/>
                <w:color w:val="000000"/>
                <w:sz w:val="15"/>
              </w:rPr>
              <w:t xml:space="preserve"> </w:t>
            </w:r>
          </w:p>
          <w:bookmarkEnd w:id="1271"/>
        </w:tc>
        <w:tc>
          <w:tcPr>
            <w:tcW w:w="583" w:type="dxa"/>
            <w:tcBorders>
              <w:top w:val="outset" w:color="000000" w:sz="8"/>
              <w:left w:val="outset" w:color="000000" w:sz="8"/>
              <w:bottom w:val="outset" w:color="000000" w:sz="8"/>
              <w:right w:val="outset" w:color="000000" w:sz="8"/>
            </w:tcBorders>
            <w:vAlign w:val="center"/>
          </w:tcPr>
          <w:bookmarkStart w:name="1194" w:id="1272"/>
          <w:p>
            <w:pPr>
              <w:spacing w:after="75"/>
              <w:ind w:left="0"/>
              <w:jc w:val="left"/>
            </w:pPr>
            <w:r>
              <w:rPr>
                <w:rFonts w:ascii="Arial" w:hAnsi="Arial"/>
                <w:b w:val="false"/>
                <w:i w:val="false"/>
                <w:color w:val="000000"/>
                <w:sz w:val="15"/>
              </w:rPr>
              <w:t xml:space="preserve"> </w:t>
            </w:r>
          </w:p>
          <w:bookmarkEnd w:id="1272"/>
        </w:tc>
        <w:tc>
          <w:tcPr>
            <w:tcW w:w="763" w:type="dxa"/>
            <w:tcBorders>
              <w:top w:val="outset" w:color="000000" w:sz="8"/>
              <w:left w:val="outset" w:color="000000" w:sz="8"/>
              <w:bottom w:val="outset" w:color="000000" w:sz="8"/>
              <w:right w:val="outset" w:color="000000" w:sz="8"/>
            </w:tcBorders>
            <w:vAlign w:val="center"/>
          </w:tcPr>
          <w:bookmarkStart w:name="1195" w:id="1273"/>
          <w:p>
            <w:pPr>
              <w:spacing w:after="75"/>
              <w:ind w:left="0"/>
              <w:jc w:val="left"/>
            </w:pPr>
            <w:r>
              <w:rPr>
                <w:rFonts w:ascii="Arial" w:hAnsi="Arial"/>
                <w:b w:val="false"/>
                <w:i w:val="false"/>
                <w:color w:val="000000"/>
                <w:sz w:val="15"/>
              </w:rPr>
              <w:t xml:space="preserve"> </w:t>
            </w:r>
          </w:p>
          <w:bookmarkEnd w:id="1273"/>
        </w:tc>
        <w:tc>
          <w:tcPr>
            <w:tcW w:w="854" w:type="dxa"/>
            <w:tcBorders>
              <w:top w:val="outset" w:color="000000" w:sz="8"/>
              <w:left w:val="outset" w:color="000000" w:sz="8"/>
              <w:bottom w:val="outset" w:color="000000" w:sz="8"/>
              <w:right w:val="outset" w:color="000000" w:sz="8"/>
            </w:tcBorders>
            <w:vAlign w:val="center"/>
          </w:tcPr>
          <w:bookmarkStart w:name="1196" w:id="1274"/>
          <w:p>
            <w:pPr>
              <w:spacing w:after="75"/>
              <w:ind w:left="0"/>
              <w:jc w:val="left"/>
            </w:pPr>
            <w:r>
              <w:rPr>
                <w:rFonts w:ascii="Arial" w:hAnsi="Arial"/>
                <w:b w:val="false"/>
                <w:i w:val="false"/>
                <w:color w:val="000000"/>
                <w:sz w:val="15"/>
              </w:rPr>
              <w:t xml:space="preserve"> </w:t>
            </w:r>
          </w:p>
          <w:bookmarkEnd w:id="1274"/>
        </w:tc>
        <w:tc>
          <w:tcPr>
            <w:tcW w:w="672" w:type="dxa"/>
            <w:tcBorders>
              <w:top w:val="outset" w:color="000000" w:sz="8"/>
              <w:left w:val="outset" w:color="000000" w:sz="8"/>
              <w:bottom w:val="outset" w:color="000000" w:sz="8"/>
              <w:right w:val="outset" w:color="000000" w:sz="8"/>
            </w:tcBorders>
            <w:vAlign w:val="center"/>
          </w:tcPr>
          <w:bookmarkStart w:name="1197" w:id="1275"/>
          <w:p>
            <w:pPr>
              <w:spacing w:after="75"/>
              <w:ind w:left="0"/>
              <w:jc w:val="left"/>
            </w:pPr>
            <w:r>
              <w:rPr>
                <w:rFonts w:ascii="Arial" w:hAnsi="Arial"/>
                <w:b w:val="false"/>
                <w:i w:val="false"/>
                <w:color w:val="000000"/>
                <w:sz w:val="15"/>
              </w:rPr>
              <w:t xml:space="preserve"> </w:t>
            </w:r>
          </w:p>
          <w:bookmarkEnd w:id="1275"/>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198" w:id="1276"/>
          <w:p>
            <w:pPr>
              <w:spacing w:after="75"/>
              <w:ind w:left="0"/>
              <w:jc w:val="left"/>
            </w:pPr>
            <w:r>
              <w:rPr>
                <w:rFonts w:ascii="Arial" w:hAnsi="Arial"/>
                <w:b w:val="false"/>
                <w:i w:val="false"/>
                <w:color w:val="000000"/>
                <w:sz w:val="15"/>
              </w:rPr>
              <w:t xml:space="preserve"> </w:t>
            </w:r>
          </w:p>
          <w:bookmarkEnd w:id="1276"/>
        </w:tc>
        <w:tc>
          <w:tcPr>
            <w:tcW w:w="935" w:type="dxa"/>
            <w:tcBorders>
              <w:top w:val="outset" w:color="000000" w:sz="8"/>
              <w:left w:val="outset" w:color="000000" w:sz="8"/>
              <w:bottom w:val="outset" w:color="000000" w:sz="8"/>
              <w:right w:val="outset" w:color="000000" w:sz="8"/>
            </w:tcBorders>
            <w:vAlign w:val="center"/>
          </w:tcPr>
          <w:bookmarkStart w:name="1199" w:id="1277"/>
          <w:p>
            <w:pPr>
              <w:spacing w:after="75"/>
              <w:ind w:left="0"/>
              <w:jc w:val="left"/>
            </w:pPr>
            <w:r>
              <w:rPr>
                <w:rFonts w:ascii="Arial" w:hAnsi="Arial"/>
                <w:b w:val="false"/>
                <w:i w:val="false"/>
                <w:color w:val="000000"/>
                <w:sz w:val="15"/>
              </w:rPr>
              <w:t xml:space="preserve"> </w:t>
            </w:r>
          </w:p>
          <w:bookmarkEnd w:id="1277"/>
        </w:tc>
        <w:tc>
          <w:tcPr>
            <w:tcW w:w="755" w:type="dxa"/>
            <w:tcBorders>
              <w:top w:val="outset" w:color="000000" w:sz="8"/>
              <w:left w:val="outset" w:color="000000" w:sz="8"/>
              <w:bottom w:val="outset" w:color="000000" w:sz="8"/>
              <w:right w:val="outset" w:color="000000" w:sz="8"/>
            </w:tcBorders>
            <w:vAlign w:val="center"/>
          </w:tcPr>
          <w:bookmarkStart w:name="1200" w:id="1278"/>
          <w:p>
            <w:pPr>
              <w:spacing w:after="75"/>
              <w:ind w:left="0"/>
              <w:jc w:val="left"/>
            </w:pPr>
            <w:r>
              <w:rPr>
                <w:rFonts w:ascii="Arial" w:hAnsi="Arial"/>
                <w:b w:val="false"/>
                <w:i w:val="false"/>
                <w:color w:val="000000"/>
                <w:sz w:val="15"/>
              </w:rPr>
              <w:t xml:space="preserve"> </w:t>
            </w:r>
          </w:p>
          <w:bookmarkEnd w:id="1278"/>
        </w:tc>
        <w:tc>
          <w:tcPr>
            <w:tcW w:w="755" w:type="dxa"/>
            <w:tcBorders>
              <w:top w:val="outset" w:color="000000" w:sz="8"/>
              <w:left w:val="outset" w:color="000000" w:sz="8"/>
              <w:bottom w:val="outset" w:color="000000" w:sz="8"/>
              <w:right w:val="outset" w:color="000000" w:sz="8"/>
            </w:tcBorders>
            <w:vAlign w:val="center"/>
          </w:tcPr>
          <w:bookmarkStart w:name="1201" w:id="1279"/>
          <w:p>
            <w:pPr>
              <w:spacing w:after="75"/>
              <w:ind w:left="0"/>
              <w:jc w:val="left"/>
            </w:pPr>
            <w:r>
              <w:rPr>
                <w:rFonts w:ascii="Arial" w:hAnsi="Arial"/>
                <w:b w:val="false"/>
                <w:i w:val="false"/>
                <w:color w:val="000000"/>
                <w:sz w:val="15"/>
              </w:rPr>
              <w:t xml:space="preserve"> </w:t>
            </w:r>
          </w:p>
          <w:bookmarkEnd w:id="1279"/>
        </w:tc>
        <w:tc>
          <w:tcPr>
            <w:tcW w:w="755" w:type="dxa"/>
            <w:tcBorders>
              <w:top w:val="outset" w:color="000000" w:sz="8"/>
              <w:left w:val="outset" w:color="000000" w:sz="8"/>
              <w:bottom w:val="outset" w:color="000000" w:sz="8"/>
              <w:right w:val="outset" w:color="000000" w:sz="8"/>
            </w:tcBorders>
            <w:vAlign w:val="center"/>
          </w:tcPr>
          <w:bookmarkStart w:name="1202" w:id="1280"/>
          <w:p>
            <w:pPr>
              <w:spacing w:after="75"/>
              <w:ind w:left="0"/>
              <w:jc w:val="left"/>
            </w:pPr>
            <w:r>
              <w:rPr>
                <w:rFonts w:ascii="Arial" w:hAnsi="Arial"/>
                <w:b w:val="false"/>
                <w:i w:val="false"/>
                <w:color w:val="000000"/>
                <w:sz w:val="15"/>
              </w:rPr>
              <w:t xml:space="preserve"> </w:t>
            </w:r>
          </w:p>
          <w:bookmarkEnd w:id="1280"/>
        </w:tc>
        <w:tc>
          <w:tcPr>
            <w:tcW w:w="936" w:type="dxa"/>
            <w:tcBorders>
              <w:top w:val="outset" w:color="000000" w:sz="8"/>
              <w:left w:val="outset" w:color="000000" w:sz="8"/>
              <w:bottom w:val="outset" w:color="000000" w:sz="8"/>
              <w:right w:val="outset" w:color="000000" w:sz="8"/>
            </w:tcBorders>
            <w:vAlign w:val="center"/>
          </w:tcPr>
          <w:bookmarkStart w:name="1203" w:id="1281"/>
          <w:p>
            <w:pPr>
              <w:spacing w:after="75"/>
              <w:ind w:left="0"/>
              <w:jc w:val="left"/>
            </w:pPr>
            <w:r>
              <w:rPr>
                <w:rFonts w:ascii="Arial" w:hAnsi="Arial"/>
                <w:b w:val="false"/>
                <w:i w:val="false"/>
                <w:color w:val="000000"/>
                <w:sz w:val="15"/>
              </w:rPr>
              <w:t xml:space="preserve"> </w:t>
            </w:r>
          </w:p>
          <w:bookmarkEnd w:id="1281"/>
        </w:tc>
        <w:tc>
          <w:tcPr>
            <w:tcW w:w="484" w:type="dxa"/>
            <w:tcBorders>
              <w:top w:val="outset" w:color="000000" w:sz="8"/>
              <w:left w:val="outset" w:color="000000" w:sz="8"/>
              <w:bottom w:val="outset" w:color="000000" w:sz="8"/>
              <w:right w:val="outset" w:color="000000" w:sz="8"/>
            </w:tcBorders>
            <w:vAlign w:val="center"/>
          </w:tcPr>
          <w:bookmarkStart w:name="1204" w:id="1282"/>
          <w:p>
            <w:pPr>
              <w:spacing w:after="75"/>
              <w:ind w:left="0"/>
              <w:jc w:val="left"/>
            </w:pPr>
            <w:r>
              <w:rPr>
                <w:rFonts w:ascii="Arial" w:hAnsi="Arial"/>
                <w:b w:val="false"/>
                <w:i w:val="false"/>
                <w:color w:val="000000"/>
                <w:sz w:val="15"/>
              </w:rPr>
              <w:t xml:space="preserve"> </w:t>
            </w:r>
          </w:p>
          <w:bookmarkEnd w:id="1282"/>
        </w:tc>
        <w:tc>
          <w:tcPr>
            <w:tcW w:w="756" w:type="dxa"/>
            <w:tcBorders>
              <w:top w:val="outset" w:color="000000" w:sz="8"/>
              <w:left w:val="outset" w:color="000000" w:sz="8"/>
              <w:bottom w:val="outset" w:color="000000" w:sz="8"/>
              <w:right w:val="outset" w:color="000000" w:sz="8"/>
            </w:tcBorders>
            <w:vAlign w:val="center"/>
          </w:tcPr>
          <w:bookmarkStart w:name="1205" w:id="1283"/>
          <w:p>
            <w:pPr>
              <w:spacing w:after="75"/>
              <w:ind w:left="0"/>
              <w:jc w:val="left"/>
            </w:pPr>
            <w:r>
              <w:rPr>
                <w:rFonts w:ascii="Arial" w:hAnsi="Arial"/>
                <w:b w:val="false"/>
                <w:i w:val="false"/>
                <w:color w:val="000000"/>
                <w:sz w:val="15"/>
              </w:rPr>
              <w:t xml:space="preserve"> </w:t>
            </w:r>
          </w:p>
          <w:bookmarkEnd w:id="1283"/>
        </w:tc>
        <w:tc>
          <w:tcPr>
            <w:tcW w:w="937" w:type="dxa"/>
            <w:tcBorders>
              <w:top w:val="outset" w:color="000000" w:sz="8"/>
              <w:left w:val="outset" w:color="000000" w:sz="8"/>
              <w:bottom w:val="outset" w:color="000000" w:sz="8"/>
              <w:right w:val="outset" w:color="000000" w:sz="8"/>
            </w:tcBorders>
            <w:vAlign w:val="center"/>
          </w:tcPr>
          <w:bookmarkStart w:name="1206" w:id="1284"/>
          <w:p>
            <w:pPr>
              <w:spacing w:after="75"/>
              <w:ind w:left="0"/>
              <w:jc w:val="left"/>
            </w:pPr>
            <w:r>
              <w:rPr>
                <w:rFonts w:ascii="Arial" w:hAnsi="Arial"/>
                <w:b w:val="false"/>
                <w:i w:val="false"/>
                <w:color w:val="000000"/>
                <w:sz w:val="15"/>
              </w:rPr>
              <w:t xml:space="preserve"> </w:t>
            </w:r>
          </w:p>
          <w:bookmarkEnd w:id="1284"/>
        </w:tc>
        <w:tc>
          <w:tcPr>
            <w:tcW w:w="583" w:type="dxa"/>
            <w:tcBorders>
              <w:top w:val="outset" w:color="000000" w:sz="8"/>
              <w:left w:val="outset" w:color="000000" w:sz="8"/>
              <w:bottom w:val="outset" w:color="000000" w:sz="8"/>
              <w:right w:val="outset" w:color="000000" w:sz="8"/>
            </w:tcBorders>
            <w:vAlign w:val="center"/>
          </w:tcPr>
          <w:bookmarkStart w:name="1207" w:id="1285"/>
          <w:p>
            <w:pPr>
              <w:spacing w:after="75"/>
              <w:ind w:left="0"/>
              <w:jc w:val="left"/>
            </w:pPr>
            <w:r>
              <w:rPr>
                <w:rFonts w:ascii="Arial" w:hAnsi="Arial"/>
                <w:b w:val="false"/>
                <w:i w:val="false"/>
                <w:color w:val="000000"/>
                <w:sz w:val="15"/>
              </w:rPr>
              <w:t xml:space="preserve"> </w:t>
            </w:r>
          </w:p>
          <w:bookmarkEnd w:id="1285"/>
        </w:tc>
        <w:tc>
          <w:tcPr>
            <w:tcW w:w="763" w:type="dxa"/>
            <w:tcBorders>
              <w:top w:val="outset" w:color="000000" w:sz="8"/>
              <w:left w:val="outset" w:color="000000" w:sz="8"/>
              <w:bottom w:val="outset" w:color="000000" w:sz="8"/>
              <w:right w:val="outset" w:color="000000" w:sz="8"/>
            </w:tcBorders>
            <w:vAlign w:val="center"/>
          </w:tcPr>
          <w:bookmarkStart w:name="1208" w:id="1286"/>
          <w:p>
            <w:pPr>
              <w:spacing w:after="75"/>
              <w:ind w:left="0"/>
              <w:jc w:val="left"/>
            </w:pPr>
            <w:r>
              <w:rPr>
                <w:rFonts w:ascii="Arial" w:hAnsi="Arial"/>
                <w:b w:val="false"/>
                <w:i w:val="false"/>
                <w:color w:val="000000"/>
                <w:sz w:val="15"/>
              </w:rPr>
              <w:t xml:space="preserve"> </w:t>
            </w:r>
          </w:p>
          <w:bookmarkEnd w:id="1286"/>
        </w:tc>
        <w:tc>
          <w:tcPr>
            <w:tcW w:w="854" w:type="dxa"/>
            <w:tcBorders>
              <w:top w:val="outset" w:color="000000" w:sz="8"/>
              <w:left w:val="outset" w:color="000000" w:sz="8"/>
              <w:bottom w:val="outset" w:color="000000" w:sz="8"/>
              <w:right w:val="outset" w:color="000000" w:sz="8"/>
            </w:tcBorders>
            <w:vAlign w:val="center"/>
          </w:tcPr>
          <w:bookmarkStart w:name="1209" w:id="1287"/>
          <w:p>
            <w:pPr>
              <w:spacing w:after="75"/>
              <w:ind w:left="0"/>
              <w:jc w:val="left"/>
            </w:pPr>
            <w:r>
              <w:rPr>
                <w:rFonts w:ascii="Arial" w:hAnsi="Arial"/>
                <w:b w:val="false"/>
                <w:i w:val="false"/>
                <w:color w:val="000000"/>
                <w:sz w:val="15"/>
              </w:rPr>
              <w:t xml:space="preserve"> </w:t>
            </w:r>
          </w:p>
          <w:bookmarkEnd w:id="1287"/>
        </w:tc>
        <w:tc>
          <w:tcPr>
            <w:tcW w:w="672" w:type="dxa"/>
            <w:tcBorders>
              <w:top w:val="outset" w:color="000000" w:sz="8"/>
              <w:left w:val="outset" w:color="000000" w:sz="8"/>
              <w:bottom w:val="outset" w:color="000000" w:sz="8"/>
              <w:right w:val="outset" w:color="000000" w:sz="8"/>
            </w:tcBorders>
            <w:vAlign w:val="center"/>
          </w:tcPr>
          <w:bookmarkStart w:name="1210" w:id="1288"/>
          <w:p>
            <w:pPr>
              <w:spacing w:after="75"/>
              <w:ind w:left="0"/>
              <w:jc w:val="left"/>
            </w:pPr>
            <w:r>
              <w:rPr>
                <w:rFonts w:ascii="Arial" w:hAnsi="Arial"/>
                <w:b w:val="false"/>
                <w:i w:val="false"/>
                <w:color w:val="000000"/>
                <w:sz w:val="15"/>
              </w:rPr>
              <w:t xml:space="preserve"> </w:t>
            </w:r>
          </w:p>
          <w:bookmarkEnd w:id="1288"/>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211" w:id="1289"/>
          <w:p>
            <w:pPr>
              <w:spacing w:after="75"/>
              <w:ind w:left="0"/>
              <w:jc w:val="left"/>
            </w:pPr>
            <w:r>
              <w:rPr>
                <w:rFonts w:ascii="Arial" w:hAnsi="Arial"/>
                <w:b w:val="false"/>
                <w:i w:val="false"/>
                <w:color w:val="000000"/>
                <w:sz w:val="15"/>
              </w:rPr>
              <w:t xml:space="preserve"> </w:t>
            </w:r>
          </w:p>
          <w:bookmarkEnd w:id="1289"/>
        </w:tc>
        <w:tc>
          <w:tcPr>
            <w:tcW w:w="935" w:type="dxa"/>
            <w:tcBorders>
              <w:top w:val="outset" w:color="000000" w:sz="8"/>
              <w:left w:val="outset" w:color="000000" w:sz="8"/>
              <w:bottom w:val="outset" w:color="000000" w:sz="8"/>
              <w:right w:val="outset" w:color="000000" w:sz="8"/>
            </w:tcBorders>
            <w:vAlign w:val="center"/>
          </w:tcPr>
          <w:bookmarkStart w:name="1212" w:id="1290"/>
          <w:p>
            <w:pPr>
              <w:spacing w:after="75"/>
              <w:ind w:left="0"/>
              <w:jc w:val="left"/>
            </w:pPr>
            <w:r>
              <w:rPr>
                <w:rFonts w:ascii="Arial" w:hAnsi="Arial"/>
                <w:b w:val="false"/>
                <w:i w:val="false"/>
                <w:color w:val="000000"/>
                <w:sz w:val="15"/>
              </w:rPr>
              <w:t>ефективності</w:t>
            </w:r>
          </w:p>
          <w:bookmarkEnd w:id="1290"/>
        </w:tc>
        <w:tc>
          <w:tcPr>
            <w:tcW w:w="755" w:type="dxa"/>
            <w:tcBorders>
              <w:top w:val="outset" w:color="000000" w:sz="8"/>
              <w:left w:val="outset" w:color="000000" w:sz="8"/>
              <w:bottom w:val="outset" w:color="000000" w:sz="8"/>
              <w:right w:val="outset" w:color="000000" w:sz="8"/>
            </w:tcBorders>
            <w:vAlign w:val="center"/>
          </w:tcPr>
          <w:bookmarkStart w:name="1213" w:id="1291"/>
          <w:p>
            <w:pPr>
              <w:spacing w:after="75"/>
              <w:ind w:left="0"/>
              <w:jc w:val="left"/>
            </w:pPr>
            <w:r>
              <w:rPr>
                <w:rFonts w:ascii="Arial" w:hAnsi="Arial"/>
                <w:b w:val="false"/>
                <w:i w:val="false"/>
                <w:color w:val="000000"/>
                <w:sz w:val="15"/>
              </w:rPr>
              <w:t xml:space="preserve"> </w:t>
            </w:r>
          </w:p>
          <w:bookmarkEnd w:id="1291"/>
        </w:tc>
        <w:tc>
          <w:tcPr>
            <w:tcW w:w="755" w:type="dxa"/>
            <w:tcBorders>
              <w:top w:val="outset" w:color="000000" w:sz="8"/>
              <w:left w:val="outset" w:color="000000" w:sz="8"/>
              <w:bottom w:val="outset" w:color="000000" w:sz="8"/>
              <w:right w:val="outset" w:color="000000" w:sz="8"/>
            </w:tcBorders>
            <w:vAlign w:val="center"/>
          </w:tcPr>
          <w:bookmarkStart w:name="1214" w:id="1292"/>
          <w:p>
            <w:pPr>
              <w:spacing w:after="75"/>
              <w:ind w:left="0"/>
              <w:jc w:val="left"/>
            </w:pPr>
            <w:r>
              <w:rPr>
                <w:rFonts w:ascii="Arial" w:hAnsi="Arial"/>
                <w:b w:val="false"/>
                <w:i w:val="false"/>
                <w:color w:val="000000"/>
                <w:sz w:val="15"/>
              </w:rPr>
              <w:t xml:space="preserve"> </w:t>
            </w:r>
          </w:p>
          <w:bookmarkEnd w:id="1292"/>
        </w:tc>
        <w:tc>
          <w:tcPr>
            <w:tcW w:w="755" w:type="dxa"/>
            <w:tcBorders>
              <w:top w:val="outset" w:color="000000" w:sz="8"/>
              <w:left w:val="outset" w:color="000000" w:sz="8"/>
              <w:bottom w:val="outset" w:color="000000" w:sz="8"/>
              <w:right w:val="outset" w:color="000000" w:sz="8"/>
            </w:tcBorders>
            <w:vAlign w:val="center"/>
          </w:tcPr>
          <w:bookmarkStart w:name="1215" w:id="1293"/>
          <w:p>
            <w:pPr>
              <w:spacing w:after="75"/>
              <w:ind w:left="0"/>
              <w:jc w:val="left"/>
            </w:pPr>
            <w:r>
              <w:rPr>
                <w:rFonts w:ascii="Arial" w:hAnsi="Arial"/>
                <w:b w:val="false"/>
                <w:i w:val="false"/>
                <w:color w:val="000000"/>
                <w:sz w:val="15"/>
              </w:rPr>
              <w:t xml:space="preserve"> </w:t>
            </w:r>
          </w:p>
          <w:bookmarkEnd w:id="1293"/>
        </w:tc>
        <w:tc>
          <w:tcPr>
            <w:tcW w:w="936" w:type="dxa"/>
            <w:tcBorders>
              <w:top w:val="outset" w:color="000000" w:sz="8"/>
              <w:left w:val="outset" w:color="000000" w:sz="8"/>
              <w:bottom w:val="outset" w:color="000000" w:sz="8"/>
              <w:right w:val="outset" w:color="000000" w:sz="8"/>
            </w:tcBorders>
            <w:vAlign w:val="center"/>
          </w:tcPr>
          <w:bookmarkStart w:name="1216" w:id="1294"/>
          <w:p>
            <w:pPr>
              <w:spacing w:after="75"/>
              <w:ind w:left="0"/>
              <w:jc w:val="left"/>
            </w:pPr>
            <w:r>
              <w:rPr>
                <w:rFonts w:ascii="Arial" w:hAnsi="Arial"/>
                <w:b w:val="false"/>
                <w:i w:val="false"/>
                <w:color w:val="000000"/>
                <w:sz w:val="15"/>
              </w:rPr>
              <w:t xml:space="preserve"> </w:t>
            </w:r>
          </w:p>
          <w:bookmarkEnd w:id="1294"/>
        </w:tc>
        <w:tc>
          <w:tcPr>
            <w:tcW w:w="484" w:type="dxa"/>
            <w:tcBorders>
              <w:top w:val="outset" w:color="000000" w:sz="8"/>
              <w:left w:val="outset" w:color="000000" w:sz="8"/>
              <w:bottom w:val="outset" w:color="000000" w:sz="8"/>
              <w:right w:val="outset" w:color="000000" w:sz="8"/>
            </w:tcBorders>
            <w:vAlign w:val="center"/>
          </w:tcPr>
          <w:bookmarkStart w:name="1217" w:id="1295"/>
          <w:p>
            <w:pPr>
              <w:spacing w:after="75"/>
              <w:ind w:left="0"/>
              <w:jc w:val="left"/>
            </w:pPr>
            <w:r>
              <w:rPr>
                <w:rFonts w:ascii="Arial" w:hAnsi="Arial"/>
                <w:b w:val="false"/>
                <w:i w:val="false"/>
                <w:color w:val="000000"/>
                <w:sz w:val="15"/>
              </w:rPr>
              <w:t xml:space="preserve"> </w:t>
            </w:r>
          </w:p>
          <w:bookmarkEnd w:id="1295"/>
        </w:tc>
        <w:tc>
          <w:tcPr>
            <w:tcW w:w="756" w:type="dxa"/>
            <w:tcBorders>
              <w:top w:val="outset" w:color="000000" w:sz="8"/>
              <w:left w:val="outset" w:color="000000" w:sz="8"/>
              <w:bottom w:val="outset" w:color="000000" w:sz="8"/>
              <w:right w:val="outset" w:color="000000" w:sz="8"/>
            </w:tcBorders>
            <w:vAlign w:val="center"/>
          </w:tcPr>
          <w:bookmarkStart w:name="1218" w:id="1296"/>
          <w:p>
            <w:pPr>
              <w:spacing w:after="75"/>
              <w:ind w:left="0"/>
              <w:jc w:val="left"/>
            </w:pPr>
            <w:r>
              <w:rPr>
                <w:rFonts w:ascii="Arial" w:hAnsi="Arial"/>
                <w:b w:val="false"/>
                <w:i w:val="false"/>
                <w:color w:val="000000"/>
                <w:sz w:val="15"/>
              </w:rPr>
              <w:t xml:space="preserve"> </w:t>
            </w:r>
          </w:p>
          <w:bookmarkEnd w:id="1296"/>
        </w:tc>
        <w:tc>
          <w:tcPr>
            <w:tcW w:w="937" w:type="dxa"/>
            <w:tcBorders>
              <w:top w:val="outset" w:color="000000" w:sz="8"/>
              <w:left w:val="outset" w:color="000000" w:sz="8"/>
              <w:bottom w:val="outset" w:color="000000" w:sz="8"/>
              <w:right w:val="outset" w:color="000000" w:sz="8"/>
            </w:tcBorders>
            <w:vAlign w:val="center"/>
          </w:tcPr>
          <w:bookmarkStart w:name="1219" w:id="1297"/>
          <w:p>
            <w:pPr>
              <w:spacing w:after="75"/>
              <w:ind w:left="0"/>
              <w:jc w:val="left"/>
            </w:pPr>
            <w:r>
              <w:rPr>
                <w:rFonts w:ascii="Arial" w:hAnsi="Arial"/>
                <w:b w:val="false"/>
                <w:i w:val="false"/>
                <w:color w:val="000000"/>
                <w:sz w:val="15"/>
              </w:rPr>
              <w:t xml:space="preserve"> </w:t>
            </w:r>
          </w:p>
          <w:bookmarkEnd w:id="1297"/>
        </w:tc>
        <w:tc>
          <w:tcPr>
            <w:tcW w:w="583" w:type="dxa"/>
            <w:tcBorders>
              <w:top w:val="outset" w:color="000000" w:sz="8"/>
              <w:left w:val="outset" w:color="000000" w:sz="8"/>
              <w:bottom w:val="outset" w:color="000000" w:sz="8"/>
              <w:right w:val="outset" w:color="000000" w:sz="8"/>
            </w:tcBorders>
            <w:vAlign w:val="center"/>
          </w:tcPr>
          <w:bookmarkStart w:name="1220" w:id="1298"/>
          <w:p>
            <w:pPr>
              <w:spacing w:after="75"/>
              <w:ind w:left="0"/>
              <w:jc w:val="left"/>
            </w:pPr>
            <w:r>
              <w:rPr>
                <w:rFonts w:ascii="Arial" w:hAnsi="Arial"/>
                <w:b w:val="false"/>
                <w:i w:val="false"/>
                <w:color w:val="000000"/>
                <w:sz w:val="15"/>
              </w:rPr>
              <w:t xml:space="preserve"> </w:t>
            </w:r>
          </w:p>
          <w:bookmarkEnd w:id="1298"/>
        </w:tc>
        <w:tc>
          <w:tcPr>
            <w:tcW w:w="763" w:type="dxa"/>
            <w:tcBorders>
              <w:top w:val="outset" w:color="000000" w:sz="8"/>
              <w:left w:val="outset" w:color="000000" w:sz="8"/>
              <w:bottom w:val="outset" w:color="000000" w:sz="8"/>
              <w:right w:val="outset" w:color="000000" w:sz="8"/>
            </w:tcBorders>
            <w:vAlign w:val="center"/>
          </w:tcPr>
          <w:bookmarkStart w:name="1221" w:id="1299"/>
          <w:p>
            <w:pPr>
              <w:spacing w:after="75"/>
              <w:ind w:left="0"/>
              <w:jc w:val="left"/>
            </w:pPr>
            <w:r>
              <w:rPr>
                <w:rFonts w:ascii="Arial" w:hAnsi="Arial"/>
                <w:b w:val="false"/>
                <w:i w:val="false"/>
                <w:color w:val="000000"/>
                <w:sz w:val="15"/>
              </w:rPr>
              <w:t xml:space="preserve"> </w:t>
            </w:r>
          </w:p>
          <w:bookmarkEnd w:id="1299"/>
        </w:tc>
        <w:tc>
          <w:tcPr>
            <w:tcW w:w="854" w:type="dxa"/>
            <w:tcBorders>
              <w:top w:val="outset" w:color="000000" w:sz="8"/>
              <w:left w:val="outset" w:color="000000" w:sz="8"/>
              <w:bottom w:val="outset" w:color="000000" w:sz="8"/>
              <w:right w:val="outset" w:color="000000" w:sz="8"/>
            </w:tcBorders>
            <w:vAlign w:val="center"/>
          </w:tcPr>
          <w:bookmarkStart w:name="1222" w:id="1300"/>
          <w:p>
            <w:pPr>
              <w:spacing w:after="75"/>
              <w:ind w:left="0"/>
              <w:jc w:val="left"/>
            </w:pPr>
            <w:r>
              <w:rPr>
                <w:rFonts w:ascii="Arial" w:hAnsi="Arial"/>
                <w:b w:val="false"/>
                <w:i w:val="false"/>
                <w:color w:val="000000"/>
                <w:sz w:val="15"/>
              </w:rPr>
              <w:t xml:space="preserve"> </w:t>
            </w:r>
          </w:p>
          <w:bookmarkEnd w:id="1300"/>
        </w:tc>
        <w:tc>
          <w:tcPr>
            <w:tcW w:w="672" w:type="dxa"/>
            <w:tcBorders>
              <w:top w:val="outset" w:color="000000" w:sz="8"/>
              <w:left w:val="outset" w:color="000000" w:sz="8"/>
              <w:bottom w:val="outset" w:color="000000" w:sz="8"/>
              <w:right w:val="outset" w:color="000000" w:sz="8"/>
            </w:tcBorders>
            <w:vAlign w:val="center"/>
          </w:tcPr>
          <w:bookmarkStart w:name="1223" w:id="1301"/>
          <w:p>
            <w:pPr>
              <w:spacing w:after="75"/>
              <w:ind w:left="0"/>
              <w:jc w:val="left"/>
            </w:pPr>
            <w:r>
              <w:rPr>
                <w:rFonts w:ascii="Arial" w:hAnsi="Arial"/>
                <w:b w:val="false"/>
                <w:i w:val="false"/>
                <w:color w:val="000000"/>
                <w:sz w:val="15"/>
              </w:rPr>
              <w:t xml:space="preserve"> </w:t>
            </w:r>
          </w:p>
          <w:bookmarkEnd w:id="1301"/>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224" w:id="1302"/>
          <w:p>
            <w:pPr>
              <w:spacing w:after="75"/>
              <w:ind w:left="0"/>
              <w:jc w:val="left"/>
            </w:pPr>
            <w:r>
              <w:rPr>
                <w:rFonts w:ascii="Arial" w:hAnsi="Arial"/>
                <w:b w:val="false"/>
                <w:i w:val="false"/>
                <w:color w:val="000000"/>
                <w:sz w:val="15"/>
              </w:rPr>
              <w:t xml:space="preserve"> </w:t>
            </w:r>
          </w:p>
          <w:bookmarkEnd w:id="1302"/>
        </w:tc>
        <w:tc>
          <w:tcPr>
            <w:tcW w:w="935" w:type="dxa"/>
            <w:tcBorders>
              <w:top w:val="outset" w:color="000000" w:sz="8"/>
              <w:left w:val="outset" w:color="000000" w:sz="8"/>
              <w:bottom w:val="outset" w:color="000000" w:sz="8"/>
              <w:right w:val="outset" w:color="000000" w:sz="8"/>
            </w:tcBorders>
            <w:vAlign w:val="center"/>
          </w:tcPr>
          <w:bookmarkStart w:name="1225" w:id="1303"/>
          <w:p>
            <w:pPr>
              <w:spacing w:after="75"/>
              <w:ind w:left="0"/>
              <w:jc w:val="left"/>
            </w:pPr>
            <w:r>
              <w:rPr>
                <w:rFonts w:ascii="Arial" w:hAnsi="Arial"/>
                <w:b w:val="false"/>
                <w:i w:val="false"/>
                <w:color w:val="000000"/>
                <w:sz w:val="15"/>
              </w:rPr>
              <w:t xml:space="preserve"> </w:t>
            </w:r>
          </w:p>
          <w:bookmarkEnd w:id="1303"/>
        </w:tc>
        <w:tc>
          <w:tcPr>
            <w:tcW w:w="755" w:type="dxa"/>
            <w:tcBorders>
              <w:top w:val="outset" w:color="000000" w:sz="8"/>
              <w:left w:val="outset" w:color="000000" w:sz="8"/>
              <w:bottom w:val="outset" w:color="000000" w:sz="8"/>
              <w:right w:val="outset" w:color="000000" w:sz="8"/>
            </w:tcBorders>
            <w:vAlign w:val="center"/>
          </w:tcPr>
          <w:bookmarkStart w:name="1226" w:id="1304"/>
          <w:p>
            <w:pPr>
              <w:spacing w:after="75"/>
              <w:ind w:left="0"/>
              <w:jc w:val="left"/>
            </w:pPr>
            <w:r>
              <w:rPr>
                <w:rFonts w:ascii="Arial" w:hAnsi="Arial"/>
                <w:b w:val="false"/>
                <w:i w:val="false"/>
                <w:color w:val="000000"/>
                <w:sz w:val="15"/>
              </w:rPr>
              <w:t xml:space="preserve"> </w:t>
            </w:r>
          </w:p>
          <w:bookmarkEnd w:id="1304"/>
        </w:tc>
        <w:tc>
          <w:tcPr>
            <w:tcW w:w="755" w:type="dxa"/>
            <w:tcBorders>
              <w:top w:val="outset" w:color="000000" w:sz="8"/>
              <w:left w:val="outset" w:color="000000" w:sz="8"/>
              <w:bottom w:val="outset" w:color="000000" w:sz="8"/>
              <w:right w:val="outset" w:color="000000" w:sz="8"/>
            </w:tcBorders>
            <w:vAlign w:val="center"/>
          </w:tcPr>
          <w:bookmarkStart w:name="1227" w:id="1305"/>
          <w:p>
            <w:pPr>
              <w:spacing w:after="75"/>
              <w:ind w:left="0"/>
              <w:jc w:val="left"/>
            </w:pPr>
            <w:r>
              <w:rPr>
                <w:rFonts w:ascii="Arial" w:hAnsi="Arial"/>
                <w:b w:val="false"/>
                <w:i w:val="false"/>
                <w:color w:val="000000"/>
                <w:sz w:val="15"/>
              </w:rPr>
              <w:t xml:space="preserve"> </w:t>
            </w:r>
          </w:p>
          <w:bookmarkEnd w:id="1305"/>
        </w:tc>
        <w:tc>
          <w:tcPr>
            <w:tcW w:w="755" w:type="dxa"/>
            <w:tcBorders>
              <w:top w:val="outset" w:color="000000" w:sz="8"/>
              <w:left w:val="outset" w:color="000000" w:sz="8"/>
              <w:bottom w:val="outset" w:color="000000" w:sz="8"/>
              <w:right w:val="outset" w:color="000000" w:sz="8"/>
            </w:tcBorders>
            <w:vAlign w:val="center"/>
          </w:tcPr>
          <w:bookmarkStart w:name="1228" w:id="1306"/>
          <w:p>
            <w:pPr>
              <w:spacing w:after="75"/>
              <w:ind w:left="0"/>
              <w:jc w:val="left"/>
            </w:pPr>
            <w:r>
              <w:rPr>
                <w:rFonts w:ascii="Arial" w:hAnsi="Arial"/>
                <w:b w:val="false"/>
                <w:i w:val="false"/>
                <w:color w:val="000000"/>
                <w:sz w:val="15"/>
              </w:rPr>
              <w:t xml:space="preserve"> </w:t>
            </w:r>
          </w:p>
          <w:bookmarkEnd w:id="1306"/>
        </w:tc>
        <w:tc>
          <w:tcPr>
            <w:tcW w:w="936" w:type="dxa"/>
            <w:tcBorders>
              <w:top w:val="outset" w:color="000000" w:sz="8"/>
              <w:left w:val="outset" w:color="000000" w:sz="8"/>
              <w:bottom w:val="outset" w:color="000000" w:sz="8"/>
              <w:right w:val="outset" w:color="000000" w:sz="8"/>
            </w:tcBorders>
            <w:vAlign w:val="center"/>
          </w:tcPr>
          <w:bookmarkStart w:name="1229" w:id="1307"/>
          <w:p>
            <w:pPr>
              <w:spacing w:after="75"/>
              <w:ind w:left="0"/>
              <w:jc w:val="left"/>
            </w:pPr>
            <w:r>
              <w:rPr>
                <w:rFonts w:ascii="Arial" w:hAnsi="Arial"/>
                <w:b w:val="false"/>
                <w:i w:val="false"/>
                <w:color w:val="000000"/>
                <w:sz w:val="15"/>
              </w:rPr>
              <w:t xml:space="preserve"> </w:t>
            </w:r>
          </w:p>
          <w:bookmarkEnd w:id="1307"/>
        </w:tc>
        <w:tc>
          <w:tcPr>
            <w:tcW w:w="484" w:type="dxa"/>
            <w:tcBorders>
              <w:top w:val="outset" w:color="000000" w:sz="8"/>
              <w:left w:val="outset" w:color="000000" w:sz="8"/>
              <w:bottom w:val="outset" w:color="000000" w:sz="8"/>
              <w:right w:val="outset" w:color="000000" w:sz="8"/>
            </w:tcBorders>
            <w:vAlign w:val="center"/>
          </w:tcPr>
          <w:bookmarkStart w:name="1230" w:id="1308"/>
          <w:p>
            <w:pPr>
              <w:spacing w:after="75"/>
              <w:ind w:left="0"/>
              <w:jc w:val="left"/>
            </w:pPr>
            <w:r>
              <w:rPr>
                <w:rFonts w:ascii="Arial" w:hAnsi="Arial"/>
                <w:b w:val="false"/>
                <w:i w:val="false"/>
                <w:color w:val="000000"/>
                <w:sz w:val="15"/>
              </w:rPr>
              <w:t xml:space="preserve"> </w:t>
            </w:r>
          </w:p>
          <w:bookmarkEnd w:id="1308"/>
        </w:tc>
        <w:tc>
          <w:tcPr>
            <w:tcW w:w="756" w:type="dxa"/>
            <w:tcBorders>
              <w:top w:val="outset" w:color="000000" w:sz="8"/>
              <w:left w:val="outset" w:color="000000" w:sz="8"/>
              <w:bottom w:val="outset" w:color="000000" w:sz="8"/>
              <w:right w:val="outset" w:color="000000" w:sz="8"/>
            </w:tcBorders>
            <w:vAlign w:val="center"/>
          </w:tcPr>
          <w:bookmarkStart w:name="1231" w:id="1309"/>
          <w:p>
            <w:pPr>
              <w:spacing w:after="75"/>
              <w:ind w:left="0"/>
              <w:jc w:val="left"/>
            </w:pPr>
            <w:r>
              <w:rPr>
                <w:rFonts w:ascii="Arial" w:hAnsi="Arial"/>
                <w:b w:val="false"/>
                <w:i w:val="false"/>
                <w:color w:val="000000"/>
                <w:sz w:val="15"/>
              </w:rPr>
              <w:t xml:space="preserve"> </w:t>
            </w:r>
          </w:p>
          <w:bookmarkEnd w:id="1309"/>
        </w:tc>
        <w:tc>
          <w:tcPr>
            <w:tcW w:w="937" w:type="dxa"/>
            <w:tcBorders>
              <w:top w:val="outset" w:color="000000" w:sz="8"/>
              <w:left w:val="outset" w:color="000000" w:sz="8"/>
              <w:bottom w:val="outset" w:color="000000" w:sz="8"/>
              <w:right w:val="outset" w:color="000000" w:sz="8"/>
            </w:tcBorders>
            <w:vAlign w:val="center"/>
          </w:tcPr>
          <w:bookmarkStart w:name="1232" w:id="1310"/>
          <w:p>
            <w:pPr>
              <w:spacing w:after="75"/>
              <w:ind w:left="0"/>
              <w:jc w:val="left"/>
            </w:pPr>
            <w:r>
              <w:rPr>
                <w:rFonts w:ascii="Arial" w:hAnsi="Arial"/>
                <w:b w:val="false"/>
                <w:i w:val="false"/>
                <w:color w:val="000000"/>
                <w:sz w:val="15"/>
              </w:rPr>
              <w:t xml:space="preserve"> </w:t>
            </w:r>
          </w:p>
          <w:bookmarkEnd w:id="1310"/>
        </w:tc>
        <w:tc>
          <w:tcPr>
            <w:tcW w:w="583" w:type="dxa"/>
            <w:tcBorders>
              <w:top w:val="outset" w:color="000000" w:sz="8"/>
              <w:left w:val="outset" w:color="000000" w:sz="8"/>
              <w:bottom w:val="outset" w:color="000000" w:sz="8"/>
              <w:right w:val="outset" w:color="000000" w:sz="8"/>
            </w:tcBorders>
            <w:vAlign w:val="center"/>
          </w:tcPr>
          <w:bookmarkStart w:name="1233" w:id="1311"/>
          <w:p>
            <w:pPr>
              <w:spacing w:after="75"/>
              <w:ind w:left="0"/>
              <w:jc w:val="left"/>
            </w:pPr>
            <w:r>
              <w:rPr>
                <w:rFonts w:ascii="Arial" w:hAnsi="Arial"/>
                <w:b w:val="false"/>
                <w:i w:val="false"/>
                <w:color w:val="000000"/>
                <w:sz w:val="15"/>
              </w:rPr>
              <w:t xml:space="preserve"> </w:t>
            </w:r>
          </w:p>
          <w:bookmarkEnd w:id="1311"/>
        </w:tc>
        <w:tc>
          <w:tcPr>
            <w:tcW w:w="763" w:type="dxa"/>
            <w:tcBorders>
              <w:top w:val="outset" w:color="000000" w:sz="8"/>
              <w:left w:val="outset" w:color="000000" w:sz="8"/>
              <w:bottom w:val="outset" w:color="000000" w:sz="8"/>
              <w:right w:val="outset" w:color="000000" w:sz="8"/>
            </w:tcBorders>
            <w:vAlign w:val="center"/>
          </w:tcPr>
          <w:bookmarkStart w:name="1234" w:id="1312"/>
          <w:p>
            <w:pPr>
              <w:spacing w:after="75"/>
              <w:ind w:left="0"/>
              <w:jc w:val="left"/>
            </w:pPr>
            <w:r>
              <w:rPr>
                <w:rFonts w:ascii="Arial" w:hAnsi="Arial"/>
                <w:b w:val="false"/>
                <w:i w:val="false"/>
                <w:color w:val="000000"/>
                <w:sz w:val="15"/>
              </w:rPr>
              <w:t xml:space="preserve"> </w:t>
            </w:r>
          </w:p>
          <w:bookmarkEnd w:id="1312"/>
        </w:tc>
        <w:tc>
          <w:tcPr>
            <w:tcW w:w="854" w:type="dxa"/>
            <w:tcBorders>
              <w:top w:val="outset" w:color="000000" w:sz="8"/>
              <w:left w:val="outset" w:color="000000" w:sz="8"/>
              <w:bottom w:val="outset" w:color="000000" w:sz="8"/>
              <w:right w:val="outset" w:color="000000" w:sz="8"/>
            </w:tcBorders>
            <w:vAlign w:val="center"/>
          </w:tcPr>
          <w:bookmarkStart w:name="1235" w:id="1313"/>
          <w:p>
            <w:pPr>
              <w:spacing w:after="75"/>
              <w:ind w:left="0"/>
              <w:jc w:val="left"/>
            </w:pPr>
            <w:r>
              <w:rPr>
                <w:rFonts w:ascii="Arial" w:hAnsi="Arial"/>
                <w:b w:val="false"/>
                <w:i w:val="false"/>
                <w:color w:val="000000"/>
                <w:sz w:val="15"/>
              </w:rPr>
              <w:t xml:space="preserve"> </w:t>
            </w:r>
          </w:p>
          <w:bookmarkEnd w:id="1313"/>
        </w:tc>
        <w:tc>
          <w:tcPr>
            <w:tcW w:w="672" w:type="dxa"/>
            <w:tcBorders>
              <w:top w:val="outset" w:color="000000" w:sz="8"/>
              <w:left w:val="outset" w:color="000000" w:sz="8"/>
              <w:bottom w:val="outset" w:color="000000" w:sz="8"/>
              <w:right w:val="outset" w:color="000000" w:sz="8"/>
            </w:tcBorders>
            <w:vAlign w:val="center"/>
          </w:tcPr>
          <w:bookmarkStart w:name="1236" w:id="1314"/>
          <w:p>
            <w:pPr>
              <w:spacing w:after="75"/>
              <w:ind w:left="0"/>
              <w:jc w:val="left"/>
            </w:pPr>
            <w:r>
              <w:rPr>
                <w:rFonts w:ascii="Arial" w:hAnsi="Arial"/>
                <w:b w:val="false"/>
                <w:i w:val="false"/>
                <w:color w:val="000000"/>
                <w:sz w:val="15"/>
              </w:rPr>
              <w:t xml:space="preserve"> </w:t>
            </w:r>
          </w:p>
          <w:bookmarkEnd w:id="1314"/>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237" w:id="1315"/>
          <w:p>
            <w:pPr>
              <w:spacing w:after="75"/>
              <w:ind w:left="0"/>
              <w:jc w:val="left"/>
            </w:pPr>
            <w:r>
              <w:rPr>
                <w:rFonts w:ascii="Arial" w:hAnsi="Arial"/>
                <w:b w:val="false"/>
                <w:i w:val="false"/>
                <w:color w:val="000000"/>
                <w:sz w:val="15"/>
              </w:rPr>
              <w:t xml:space="preserve"> </w:t>
            </w:r>
          </w:p>
          <w:bookmarkEnd w:id="1315"/>
        </w:tc>
        <w:tc>
          <w:tcPr>
            <w:tcW w:w="935" w:type="dxa"/>
            <w:tcBorders>
              <w:top w:val="outset" w:color="000000" w:sz="8"/>
              <w:left w:val="outset" w:color="000000" w:sz="8"/>
              <w:bottom w:val="outset" w:color="000000" w:sz="8"/>
              <w:right w:val="outset" w:color="000000" w:sz="8"/>
            </w:tcBorders>
            <w:vAlign w:val="center"/>
          </w:tcPr>
          <w:bookmarkStart w:name="1238" w:id="1316"/>
          <w:p>
            <w:pPr>
              <w:spacing w:after="75"/>
              <w:ind w:left="0"/>
              <w:jc w:val="left"/>
            </w:pPr>
            <w:r>
              <w:rPr>
                <w:rFonts w:ascii="Arial" w:hAnsi="Arial"/>
                <w:b w:val="false"/>
                <w:i w:val="false"/>
                <w:color w:val="000000"/>
                <w:sz w:val="15"/>
              </w:rPr>
              <w:t>якості</w:t>
            </w:r>
          </w:p>
          <w:bookmarkEnd w:id="1316"/>
        </w:tc>
        <w:tc>
          <w:tcPr>
            <w:tcW w:w="755" w:type="dxa"/>
            <w:tcBorders>
              <w:top w:val="outset" w:color="000000" w:sz="8"/>
              <w:left w:val="outset" w:color="000000" w:sz="8"/>
              <w:bottom w:val="outset" w:color="000000" w:sz="8"/>
              <w:right w:val="outset" w:color="000000" w:sz="8"/>
            </w:tcBorders>
            <w:vAlign w:val="center"/>
          </w:tcPr>
          <w:bookmarkStart w:name="1239" w:id="1317"/>
          <w:p>
            <w:pPr>
              <w:spacing w:after="75"/>
              <w:ind w:left="0"/>
              <w:jc w:val="left"/>
            </w:pPr>
            <w:r>
              <w:rPr>
                <w:rFonts w:ascii="Arial" w:hAnsi="Arial"/>
                <w:b w:val="false"/>
                <w:i w:val="false"/>
                <w:color w:val="000000"/>
                <w:sz w:val="15"/>
              </w:rPr>
              <w:t xml:space="preserve"> </w:t>
            </w:r>
          </w:p>
          <w:bookmarkEnd w:id="1317"/>
        </w:tc>
        <w:tc>
          <w:tcPr>
            <w:tcW w:w="755" w:type="dxa"/>
            <w:tcBorders>
              <w:top w:val="outset" w:color="000000" w:sz="8"/>
              <w:left w:val="outset" w:color="000000" w:sz="8"/>
              <w:bottom w:val="outset" w:color="000000" w:sz="8"/>
              <w:right w:val="outset" w:color="000000" w:sz="8"/>
            </w:tcBorders>
            <w:vAlign w:val="center"/>
          </w:tcPr>
          <w:bookmarkStart w:name="1240" w:id="1318"/>
          <w:p>
            <w:pPr>
              <w:spacing w:after="75"/>
              <w:ind w:left="0"/>
              <w:jc w:val="left"/>
            </w:pPr>
            <w:r>
              <w:rPr>
                <w:rFonts w:ascii="Arial" w:hAnsi="Arial"/>
                <w:b w:val="false"/>
                <w:i w:val="false"/>
                <w:color w:val="000000"/>
                <w:sz w:val="15"/>
              </w:rPr>
              <w:t xml:space="preserve"> </w:t>
            </w:r>
          </w:p>
          <w:bookmarkEnd w:id="1318"/>
        </w:tc>
        <w:tc>
          <w:tcPr>
            <w:tcW w:w="755" w:type="dxa"/>
            <w:tcBorders>
              <w:top w:val="outset" w:color="000000" w:sz="8"/>
              <w:left w:val="outset" w:color="000000" w:sz="8"/>
              <w:bottom w:val="outset" w:color="000000" w:sz="8"/>
              <w:right w:val="outset" w:color="000000" w:sz="8"/>
            </w:tcBorders>
            <w:vAlign w:val="center"/>
          </w:tcPr>
          <w:bookmarkStart w:name="1241" w:id="1319"/>
          <w:p>
            <w:pPr>
              <w:spacing w:after="75"/>
              <w:ind w:left="0"/>
              <w:jc w:val="left"/>
            </w:pPr>
            <w:r>
              <w:rPr>
                <w:rFonts w:ascii="Arial" w:hAnsi="Arial"/>
                <w:b w:val="false"/>
                <w:i w:val="false"/>
                <w:color w:val="000000"/>
                <w:sz w:val="15"/>
              </w:rPr>
              <w:t xml:space="preserve"> </w:t>
            </w:r>
          </w:p>
          <w:bookmarkEnd w:id="1319"/>
        </w:tc>
        <w:tc>
          <w:tcPr>
            <w:tcW w:w="936" w:type="dxa"/>
            <w:tcBorders>
              <w:top w:val="outset" w:color="000000" w:sz="8"/>
              <w:left w:val="outset" w:color="000000" w:sz="8"/>
              <w:bottom w:val="outset" w:color="000000" w:sz="8"/>
              <w:right w:val="outset" w:color="000000" w:sz="8"/>
            </w:tcBorders>
            <w:vAlign w:val="center"/>
          </w:tcPr>
          <w:bookmarkStart w:name="1242" w:id="1320"/>
          <w:p>
            <w:pPr>
              <w:spacing w:after="75"/>
              <w:ind w:left="0"/>
              <w:jc w:val="left"/>
            </w:pPr>
            <w:r>
              <w:rPr>
                <w:rFonts w:ascii="Arial" w:hAnsi="Arial"/>
                <w:b w:val="false"/>
                <w:i w:val="false"/>
                <w:color w:val="000000"/>
                <w:sz w:val="15"/>
              </w:rPr>
              <w:t xml:space="preserve"> </w:t>
            </w:r>
          </w:p>
          <w:bookmarkEnd w:id="1320"/>
        </w:tc>
        <w:tc>
          <w:tcPr>
            <w:tcW w:w="484" w:type="dxa"/>
            <w:tcBorders>
              <w:top w:val="outset" w:color="000000" w:sz="8"/>
              <w:left w:val="outset" w:color="000000" w:sz="8"/>
              <w:bottom w:val="outset" w:color="000000" w:sz="8"/>
              <w:right w:val="outset" w:color="000000" w:sz="8"/>
            </w:tcBorders>
            <w:vAlign w:val="center"/>
          </w:tcPr>
          <w:bookmarkStart w:name="1243" w:id="1321"/>
          <w:p>
            <w:pPr>
              <w:spacing w:after="75"/>
              <w:ind w:left="0"/>
              <w:jc w:val="left"/>
            </w:pPr>
            <w:r>
              <w:rPr>
                <w:rFonts w:ascii="Arial" w:hAnsi="Arial"/>
                <w:b w:val="false"/>
                <w:i w:val="false"/>
                <w:color w:val="000000"/>
                <w:sz w:val="15"/>
              </w:rPr>
              <w:t xml:space="preserve"> </w:t>
            </w:r>
          </w:p>
          <w:bookmarkEnd w:id="1321"/>
        </w:tc>
        <w:tc>
          <w:tcPr>
            <w:tcW w:w="756" w:type="dxa"/>
            <w:tcBorders>
              <w:top w:val="outset" w:color="000000" w:sz="8"/>
              <w:left w:val="outset" w:color="000000" w:sz="8"/>
              <w:bottom w:val="outset" w:color="000000" w:sz="8"/>
              <w:right w:val="outset" w:color="000000" w:sz="8"/>
            </w:tcBorders>
            <w:vAlign w:val="center"/>
          </w:tcPr>
          <w:bookmarkStart w:name="1244" w:id="1322"/>
          <w:p>
            <w:pPr>
              <w:spacing w:after="75"/>
              <w:ind w:left="0"/>
              <w:jc w:val="left"/>
            </w:pPr>
            <w:r>
              <w:rPr>
                <w:rFonts w:ascii="Arial" w:hAnsi="Arial"/>
                <w:b w:val="false"/>
                <w:i w:val="false"/>
                <w:color w:val="000000"/>
                <w:sz w:val="15"/>
              </w:rPr>
              <w:t xml:space="preserve"> </w:t>
            </w:r>
          </w:p>
          <w:bookmarkEnd w:id="1322"/>
        </w:tc>
        <w:tc>
          <w:tcPr>
            <w:tcW w:w="937" w:type="dxa"/>
            <w:tcBorders>
              <w:top w:val="outset" w:color="000000" w:sz="8"/>
              <w:left w:val="outset" w:color="000000" w:sz="8"/>
              <w:bottom w:val="outset" w:color="000000" w:sz="8"/>
              <w:right w:val="outset" w:color="000000" w:sz="8"/>
            </w:tcBorders>
            <w:vAlign w:val="center"/>
          </w:tcPr>
          <w:bookmarkStart w:name="1245" w:id="1323"/>
          <w:p>
            <w:pPr>
              <w:spacing w:after="75"/>
              <w:ind w:left="0"/>
              <w:jc w:val="left"/>
            </w:pPr>
            <w:r>
              <w:rPr>
                <w:rFonts w:ascii="Arial" w:hAnsi="Arial"/>
                <w:b w:val="false"/>
                <w:i w:val="false"/>
                <w:color w:val="000000"/>
                <w:sz w:val="15"/>
              </w:rPr>
              <w:t xml:space="preserve"> </w:t>
            </w:r>
          </w:p>
          <w:bookmarkEnd w:id="1323"/>
        </w:tc>
        <w:tc>
          <w:tcPr>
            <w:tcW w:w="583" w:type="dxa"/>
            <w:tcBorders>
              <w:top w:val="outset" w:color="000000" w:sz="8"/>
              <w:left w:val="outset" w:color="000000" w:sz="8"/>
              <w:bottom w:val="outset" w:color="000000" w:sz="8"/>
              <w:right w:val="outset" w:color="000000" w:sz="8"/>
            </w:tcBorders>
            <w:vAlign w:val="center"/>
          </w:tcPr>
          <w:bookmarkStart w:name="1246" w:id="1324"/>
          <w:p>
            <w:pPr>
              <w:spacing w:after="75"/>
              <w:ind w:left="0"/>
              <w:jc w:val="left"/>
            </w:pPr>
            <w:r>
              <w:rPr>
                <w:rFonts w:ascii="Arial" w:hAnsi="Arial"/>
                <w:b w:val="false"/>
                <w:i w:val="false"/>
                <w:color w:val="000000"/>
                <w:sz w:val="15"/>
              </w:rPr>
              <w:t xml:space="preserve"> </w:t>
            </w:r>
          </w:p>
          <w:bookmarkEnd w:id="1324"/>
        </w:tc>
        <w:tc>
          <w:tcPr>
            <w:tcW w:w="763" w:type="dxa"/>
            <w:tcBorders>
              <w:top w:val="outset" w:color="000000" w:sz="8"/>
              <w:left w:val="outset" w:color="000000" w:sz="8"/>
              <w:bottom w:val="outset" w:color="000000" w:sz="8"/>
              <w:right w:val="outset" w:color="000000" w:sz="8"/>
            </w:tcBorders>
            <w:vAlign w:val="center"/>
          </w:tcPr>
          <w:bookmarkStart w:name="1247" w:id="1325"/>
          <w:p>
            <w:pPr>
              <w:spacing w:after="75"/>
              <w:ind w:left="0"/>
              <w:jc w:val="left"/>
            </w:pPr>
            <w:r>
              <w:rPr>
                <w:rFonts w:ascii="Arial" w:hAnsi="Arial"/>
                <w:b w:val="false"/>
                <w:i w:val="false"/>
                <w:color w:val="000000"/>
                <w:sz w:val="15"/>
              </w:rPr>
              <w:t xml:space="preserve"> </w:t>
            </w:r>
          </w:p>
          <w:bookmarkEnd w:id="1325"/>
        </w:tc>
        <w:tc>
          <w:tcPr>
            <w:tcW w:w="854" w:type="dxa"/>
            <w:tcBorders>
              <w:top w:val="outset" w:color="000000" w:sz="8"/>
              <w:left w:val="outset" w:color="000000" w:sz="8"/>
              <w:bottom w:val="outset" w:color="000000" w:sz="8"/>
              <w:right w:val="outset" w:color="000000" w:sz="8"/>
            </w:tcBorders>
            <w:vAlign w:val="center"/>
          </w:tcPr>
          <w:bookmarkStart w:name="1248" w:id="1326"/>
          <w:p>
            <w:pPr>
              <w:spacing w:after="75"/>
              <w:ind w:left="0"/>
              <w:jc w:val="left"/>
            </w:pPr>
            <w:r>
              <w:rPr>
                <w:rFonts w:ascii="Arial" w:hAnsi="Arial"/>
                <w:b w:val="false"/>
                <w:i w:val="false"/>
                <w:color w:val="000000"/>
                <w:sz w:val="15"/>
              </w:rPr>
              <w:t xml:space="preserve"> </w:t>
            </w:r>
          </w:p>
          <w:bookmarkEnd w:id="1326"/>
        </w:tc>
        <w:tc>
          <w:tcPr>
            <w:tcW w:w="672" w:type="dxa"/>
            <w:tcBorders>
              <w:top w:val="outset" w:color="000000" w:sz="8"/>
              <w:left w:val="outset" w:color="000000" w:sz="8"/>
              <w:bottom w:val="outset" w:color="000000" w:sz="8"/>
              <w:right w:val="outset" w:color="000000" w:sz="8"/>
            </w:tcBorders>
            <w:vAlign w:val="center"/>
          </w:tcPr>
          <w:bookmarkStart w:name="1249" w:id="1327"/>
          <w:p>
            <w:pPr>
              <w:spacing w:after="75"/>
              <w:ind w:left="0"/>
              <w:jc w:val="left"/>
            </w:pPr>
            <w:r>
              <w:rPr>
                <w:rFonts w:ascii="Arial" w:hAnsi="Arial"/>
                <w:b w:val="false"/>
                <w:i w:val="false"/>
                <w:color w:val="000000"/>
                <w:sz w:val="15"/>
              </w:rPr>
              <w:t xml:space="preserve"> </w:t>
            </w:r>
          </w:p>
          <w:bookmarkEnd w:id="1327"/>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250" w:id="1328"/>
          <w:p>
            <w:pPr>
              <w:spacing w:after="75"/>
              <w:ind w:left="0"/>
              <w:jc w:val="left"/>
            </w:pPr>
            <w:r>
              <w:rPr>
                <w:rFonts w:ascii="Arial" w:hAnsi="Arial"/>
                <w:b w:val="false"/>
                <w:i w:val="false"/>
                <w:color w:val="000000"/>
                <w:sz w:val="15"/>
              </w:rPr>
              <w:t xml:space="preserve"> </w:t>
            </w:r>
          </w:p>
          <w:bookmarkEnd w:id="1328"/>
        </w:tc>
        <w:tc>
          <w:tcPr>
            <w:tcW w:w="935" w:type="dxa"/>
            <w:tcBorders>
              <w:top w:val="outset" w:color="000000" w:sz="8"/>
              <w:left w:val="outset" w:color="000000" w:sz="8"/>
              <w:bottom w:val="outset" w:color="000000" w:sz="8"/>
              <w:right w:val="outset" w:color="000000" w:sz="8"/>
            </w:tcBorders>
            <w:vAlign w:val="center"/>
          </w:tcPr>
          <w:bookmarkStart w:name="1251" w:id="1329"/>
          <w:p>
            <w:pPr>
              <w:spacing w:after="75"/>
              <w:ind w:left="0"/>
              <w:jc w:val="left"/>
            </w:pPr>
            <w:r>
              <w:rPr>
                <w:rFonts w:ascii="Arial" w:hAnsi="Arial"/>
                <w:b w:val="false"/>
                <w:i w:val="false"/>
                <w:color w:val="000000"/>
                <w:sz w:val="15"/>
              </w:rPr>
              <w:t xml:space="preserve"> </w:t>
            </w:r>
          </w:p>
          <w:bookmarkEnd w:id="1329"/>
        </w:tc>
        <w:tc>
          <w:tcPr>
            <w:tcW w:w="755" w:type="dxa"/>
            <w:tcBorders>
              <w:top w:val="outset" w:color="000000" w:sz="8"/>
              <w:left w:val="outset" w:color="000000" w:sz="8"/>
              <w:bottom w:val="outset" w:color="000000" w:sz="8"/>
              <w:right w:val="outset" w:color="000000" w:sz="8"/>
            </w:tcBorders>
            <w:vAlign w:val="center"/>
          </w:tcPr>
          <w:bookmarkStart w:name="1252" w:id="1330"/>
          <w:p>
            <w:pPr>
              <w:spacing w:after="75"/>
              <w:ind w:left="0"/>
              <w:jc w:val="left"/>
            </w:pPr>
            <w:r>
              <w:rPr>
                <w:rFonts w:ascii="Arial" w:hAnsi="Arial"/>
                <w:b w:val="false"/>
                <w:i w:val="false"/>
                <w:color w:val="000000"/>
                <w:sz w:val="15"/>
              </w:rPr>
              <w:t xml:space="preserve"> </w:t>
            </w:r>
          </w:p>
          <w:bookmarkEnd w:id="1330"/>
        </w:tc>
        <w:tc>
          <w:tcPr>
            <w:tcW w:w="755" w:type="dxa"/>
            <w:tcBorders>
              <w:top w:val="outset" w:color="000000" w:sz="8"/>
              <w:left w:val="outset" w:color="000000" w:sz="8"/>
              <w:bottom w:val="outset" w:color="000000" w:sz="8"/>
              <w:right w:val="outset" w:color="000000" w:sz="8"/>
            </w:tcBorders>
            <w:vAlign w:val="center"/>
          </w:tcPr>
          <w:bookmarkStart w:name="1253" w:id="1331"/>
          <w:p>
            <w:pPr>
              <w:spacing w:after="75"/>
              <w:ind w:left="0"/>
              <w:jc w:val="left"/>
            </w:pPr>
            <w:r>
              <w:rPr>
                <w:rFonts w:ascii="Arial" w:hAnsi="Arial"/>
                <w:b w:val="false"/>
                <w:i w:val="false"/>
                <w:color w:val="000000"/>
                <w:sz w:val="15"/>
              </w:rPr>
              <w:t xml:space="preserve"> </w:t>
            </w:r>
          </w:p>
          <w:bookmarkEnd w:id="1331"/>
        </w:tc>
        <w:tc>
          <w:tcPr>
            <w:tcW w:w="755" w:type="dxa"/>
            <w:tcBorders>
              <w:top w:val="outset" w:color="000000" w:sz="8"/>
              <w:left w:val="outset" w:color="000000" w:sz="8"/>
              <w:bottom w:val="outset" w:color="000000" w:sz="8"/>
              <w:right w:val="outset" w:color="000000" w:sz="8"/>
            </w:tcBorders>
            <w:vAlign w:val="center"/>
          </w:tcPr>
          <w:bookmarkStart w:name="1254" w:id="1332"/>
          <w:p>
            <w:pPr>
              <w:spacing w:after="75"/>
              <w:ind w:left="0"/>
              <w:jc w:val="left"/>
            </w:pPr>
            <w:r>
              <w:rPr>
                <w:rFonts w:ascii="Arial" w:hAnsi="Arial"/>
                <w:b w:val="false"/>
                <w:i w:val="false"/>
                <w:color w:val="000000"/>
                <w:sz w:val="15"/>
              </w:rPr>
              <w:t xml:space="preserve"> </w:t>
            </w:r>
          </w:p>
          <w:bookmarkEnd w:id="1332"/>
        </w:tc>
        <w:tc>
          <w:tcPr>
            <w:tcW w:w="936" w:type="dxa"/>
            <w:tcBorders>
              <w:top w:val="outset" w:color="000000" w:sz="8"/>
              <w:left w:val="outset" w:color="000000" w:sz="8"/>
              <w:bottom w:val="outset" w:color="000000" w:sz="8"/>
              <w:right w:val="outset" w:color="000000" w:sz="8"/>
            </w:tcBorders>
            <w:vAlign w:val="center"/>
          </w:tcPr>
          <w:bookmarkStart w:name="1255" w:id="1333"/>
          <w:p>
            <w:pPr>
              <w:spacing w:after="75"/>
              <w:ind w:left="0"/>
              <w:jc w:val="left"/>
            </w:pPr>
            <w:r>
              <w:rPr>
                <w:rFonts w:ascii="Arial" w:hAnsi="Arial"/>
                <w:b w:val="false"/>
                <w:i w:val="false"/>
                <w:color w:val="000000"/>
                <w:sz w:val="15"/>
              </w:rPr>
              <w:t xml:space="preserve"> </w:t>
            </w:r>
          </w:p>
          <w:bookmarkEnd w:id="1333"/>
        </w:tc>
        <w:tc>
          <w:tcPr>
            <w:tcW w:w="484" w:type="dxa"/>
            <w:tcBorders>
              <w:top w:val="outset" w:color="000000" w:sz="8"/>
              <w:left w:val="outset" w:color="000000" w:sz="8"/>
              <w:bottom w:val="outset" w:color="000000" w:sz="8"/>
              <w:right w:val="outset" w:color="000000" w:sz="8"/>
            </w:tcBorders>
            <w:vAlign w:val="center"/>
          </w:tcPr>
          <w:bookmarkStart w:name="1256" w:id="1334"/>
          <w:p>
            <w:pPr>
              <w:spacing w:after="75"/>
              <w:ind w:left="0"/>
              <w:jc w:val="left"/>
            </w:pPr>
            <w:r>
              <w:rPr>
                <w:rFonts w:ascii="Arial" w:hAnsi="Arial"/>
                <w:b w:val="false"/>
                <w:i w:val="false"/>
                <w:color w:val="000000"/>
                <w:sz w:val="15"/>
              </w:rPr>
              <w:t xml:space="preserve"> </w:t>
            </w:r>
          </w:p>
          <w:bookmarkEnd w:id="1334"/>
        </w:tc>
        <w:tc>
          <w:tcPr>
            <w:tcW w:w="756" w:type="dxa"/>
            <w:tcBorders>
              <w:top w:val="outset" w:color="000000" w:sz="8"/>
              <w:left w:val="outset" w:color="000000" w:sz="8"/>
              <w:bottom w:val="outset" w:color="000000" w:sz="8"/>
              <w:right w:val="outset" w:color="000000" w:sz="8"/>
            </w:tcBorders>
            <w:vAlign w:val="center"/>
          </w:tcPr>
          <w:bookmarkStart w:name="1257" w:id="1335"/>
          <w:p>
            <w:pPr>
              <w:spacing w:after="75"/>
              <w:ind w:left="0"/>
              <w:jc w:val="left"/>
            </w:pPr>
            <w:r>
              <w:rPr>
                <w:rFonts w:ascii="Arial" w:hAnsi="Arial"/>
                <w:b w:val="false"/>
                <w:i w:val="false"/>
                <w:color w:val="000000"/>
                <w:sz w:val="15"/>
              </w:rPr>
              <w:t xml:space="preserve"> </w:t>
            </w:r>
          </w:p>
          <w:bookmarkEnd w:id="1335"/>
        </w:tc>
        <w:tc>
          <w:tcPr>
            <w:tcW w:w="937" w:type="dxa"/>
            <w:tcBorders>
              <w:top w:val="outset" w:color="000000" w:sz="8"/>
              <w:left w:val="outset" w:color="000000" w:sz="8"/>
              <w:bottom w:val="outset" w:color="000000" w:sz="8"/>
              <w:right w:val="outset" w:color="000000" w:sz="8"/>
            </w:tcBorders>
            <w:vAlign w:val="center"/>
          </w:tcPr>
          <w:bookmarkStart w:name="1258" w:id="1336"/>
          <w:p>
            <w:pPr>
              <w:spacing w:after="75"/>
              <w:ind w:left="0"/>
              <w:jc w:val="left"/>
            </w:pPr>
            <w:r>
              <w:rPr>
                <w:rFonts w:ascii="Arial" w:hAnsi="Arial"/>
                <w:b w:val="false"/>
                <w:i w:val="false"/>
                <w:color w:val="000000"/>
                <w:sz w:val="15"/>
              </w:rPr>
              <w:t xml:space="preserve"> </w:t>
            </w:r>
          </w:p>
          <w:bookmarkEnd w:id="1336"/>
        </w:tc>
        <w:tc>
          <w:tcPr>
            <w:tcW w:w="583" w:type="dxa"/>
            <w:tcBorders>
              <w:top w:val="outset" w:color="000000" w:sz="8"/>
              <w:left w:val="outset" w:color="000000" w:sz="8"/>
              <w:bottom w:val="outset" w:color="000000" w:sz="8"/>
              <w:right w:val="outset" w:color="000000" w:sz="8"/>
            </w:tcBorders>
            <w:vAlign w:val="center"/>
          </w:tcPr>
          <w:bookmarkStart w:name="1259" w:id="1337"/>
          <w:p>
            <w:pPr>
              <w:spacing w:after="75"/>
              <w:ind w:left="0"/>
              <w:jc w:val="left"/>
            </w:pPr>
            <w:r>
              <w:rPr>
                <w:rFonts w:ascii="Arial" w:hAnsi="Arial"/>
                <w:b w:val="false"/>
                <w:i w:val="false"/>
                <w:color w:val="000000"/>
                <w:sz w:val="15"/>
              </w:rPr>
              <w:t xml:space="preserve"> </w:t>
            </w:r>
          </w:p>
          <w:bookmarkEnd w:id="1337"/>
        </w:tc>
        <w:tc>
          <w:tcPr>
            <w:tcW w:w="763" w:type="dxa"/>
            <w:tcBorders>
              <w:top w:val="outset" w:color="000000" w:sz="8"/>
              <w:left w:val="outset" w:color="000000" w:sz="8"/>
              <w:bottom w:val="outset" w:color="000000" w:sz="8"/>
              <w:right w:val="outset" w:color="000000" w:sz="8"/>
            </w:tcBorders>
            <w:vAlign w:val="center"/>
          </w:tcPr>
          <w:bookmarkStart w:name="1260" w:id="1338"/>
          <w:p>
            <w:pPr>
              <w:spacing w:after="75"/>
              <w:ind w:left="0"/>
              <w:jc w:val="left"/>
            </w:pPr>
            <w:r>
              <w:rPr>
                <w:rFonts w:ascii="Arial" w:hAnsi="Arial"/>
                <w:b w:val="false"/>
                <w:i w:val="false"/>
                <w:color w:val="000000"/>
                <w:sz w:val="15"/>
              </w:rPr>
              <w:t xml:space="preserve"> </w:t>
            </w:r>
          </w:p>
          <w:bookmarkEnd w:id="1338"/>
        </w:tc>
        <w:tc>
          <w:tcPr>
            <w:tcW w:w="854" w:type="dxa"/>
            <w:tcBorders>
              <w:top w:val="outset" w:color="000000" w:sz="8"/>
              <w:left w:val="outset" w:color="000000" w:sz="8"/>
              <w:bottom w:val="outset" w:color="000000" w:sz="8"/>
              <w:right w:val="outset" w:color="000000" w:sz="8"/>
            </w:tcBorders>
            <w:vAlign w:val="center"/>
          </w:tcPr>
          <w:bookmarkStart w:name="1261" w:id="1339"/>
          <w:p>
            <w:pPr>
              <w:spacing w:after="75"/>
              <w:ind w:left="0"/>
              <w:jc w:val="left"/>
            </w:pPr>
            <w:r>
              <w:rPr>
                <w:rFonts w:ascii="Arial" w:hAnsi="Arial"/>
                <w:b w:val="false"/>
                <w:i w:val="false"/>
                <w:color w:val="000000"/>
                <w:sz w:val="15"/>
              </w:rPr>
              <w:t xml:space="preserve"> </w:t>
            </w:r>
          </w:p>
          <w:bookmarkEnd w:id="1339"/>
        </w:tc>
        <w:tc>
          <w:tcPr>
            <w:tcW w:w="672" w:type="dxa"/>
            <w:tcBorders>
              <w:top w:val="outset" w:color="000000" w:sz="8"/>
              <w:left w:val="outset" w:color="000000" w:sz="8"/>
              <w:bottom w:val="outset" w:color="000000" w:sz="8"/>
              <w:right w:val="outset" w:color="000000" w:sz="8"/>
            </w:tcBorders>
            <w:vAlign w:val="center"/>
          </w:tcPr>
          <w:bookmarkStart w:name="1262" w:id="1340"/>
          <w:p>
            <w:pPr>
              <w:spacing w:after="75"/>
              <w:ind w:left="0"/>
              <w:jc w:val="left"/>
            </w:pPr>
            <w:r>
              <w:rPr>
                <w:rFonts w:ascii="Arial" w:hAnsi="Arial"/>
                <w:b w:val="false"/>
                <w:i w:val="false"/>
                <w:color w:val="000000"/>
                <w:sz w:val="15"/>
              </w:rPr>
              <w:t xml:space="preserve"> </w:t>
            </w:r>
          </w:p>
          <w:bookmarkEnd w:id="1340"/>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1263" w:id="1341"/>
          <w:p>
            <w:pPr>
              <w:spacing w:after="75"/>
              <w:ind w:left="0"/>
              <w:jc w:val="left"/>
            </w:pPr>
            <w:r>
              <w:rPr>
                <w:rFonts w:ascii="Arial" w:hAnsi="Arial"/>
                <w:b w:val="false"/>
                <w:i w:val="false"/>
                <w:color w:val="000000"/>
                <w:sz w:val="15"/>
              </w:rPr>
              <w:t>8.3. Пояснення щодо динаміки результативних показників та досягнення мети, виконання завдань бюджетної програми</w:t>
            </w:r>
            <w:r>
              <w:br/>
            </w:r>
            <w:r>
              <w:rPr>
                <w:rFonts w:ascii="Arial" w:hAnsi="Arial"/>
                <w:b w:val="false"/>
                <w:i w:val="false"/>
                <w:color w:val="000000"/>
                <w:sz w:val="15"/>
              </w:rPr>
              <w:t>__________________________________</w:t>
            </w:r>
          </w:p>
          <w:bookmarkEnd w:id="1341"/>
          <w:bookmarkStart w:name="1264" w:id="1342"/>
          <w:p>
            <w:pPr>
              <w:spacing w:after="75"/>
              <w:ind w:left="0"/>
              <w:jc w:val="both"/>
            </w:pPr>
            <w:r>
              <w:rPr>
                <w:rFonts w:ascii="Arial" w:hAnsi="Arial"/>
                <w:b/>
                <w:i w:val="false"/>
                <w:color w:val="000000"/>
                <w:sz w:val="15"/>
              </w:rPr>
              <w:t>9. Чисельність зайнятих у бюджетних установах:</w:t>
            </w:r>
          </w:p>
          <w:bookmarkEnd w:id="1342"/>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505"/>
        <w:gridCol w:w="565"/>
        <w:gridCol w:w="648"/>
        <w:gridCol w:w="566"/>
        <w:gridCol w:w="649"/>
        <w:gridCol w:w="566"/>
        <w:gridCol w:w="649"/>
        <w:gridCol w:w="566"/>
        <w:gridCol w:w="649"/>
        <w:gridCol w:w="583"/>
        <w:gridCol w:w="583"/>
        <w:gridCol w:w="665"/>
        <w:gridCol w:w="583"/>
        <w:gridCol w:w="665"/>
        <w:gridCol w:w="583"/>
        <w:gridCol w:w="665"/>
      </w:tblGrid>
      <w:tr>
        <w:trPr>
          <w:trHeight w:val="45" w:hRule="atLeast"/>
        </w:trPr>
        <w:tc>
          <w:tcPr>
            <w:tcW w:w="505" w:type="dxa"/>
            <w:vMerge w:val="restart"/>
            <w:tcBorders>
              <w:top w:val="outset" w:color="000000" w:sz="8"/>
              <w:left w:val="outset" w:color="000000" w:sz="8"/>
              <w:bottom w:val="outset" w:color="000000" w:sz="8"/>
              <w:right w:val="outset" w:color="000000" w:sz="8"/>
            </w:tcBorders>
            <w:vAlign w:val="center"/>
          </w:tcPr>
          <w:bookmarkStart w:name="1265" w:id="1343"/>
          <w:p>
            <w:pPr>
              <w:spacing w:after="75"/>
              <w:ind w:left="0"/>
              <w:jc w:val="center"/>
            </w:pPr>
            <w:r>
              <w:rPr>
                <w:rFonts w:ascii="Arial" w:hAnsi="Arial"/>
                <w:b w:val="false"/>
                <w:i w:val="false"/>
                <w:color w:val="000000"/>
                <w:sz w:val="15"/>
              </w:rPr>
              <w:t>N з/п</w:t>
            </w:r>
          </w:p>
          <w:bookmarkEnd w:id="1343"/>
        </w:tc>
        <w:tc>
          <w:tcPr>
            <w:tcW w:w="565" w:type="dxa"/>
            <w:vMerge w:val="restart"/>
            <w:tcBorders>
              <w:top w:val="outset" w:color="000000" w:sz="8"/>
              <w:left w:val="outset" w:color="000000" w:sz="8"/>
              <w:bottom w:val="outset" w:color="000000" w:sz="8"/>
              <w:right w:val="outset" w:color="000000" w:sz="8"/>
            </w:tcBorders>
            <w:vAlign w:val="center"/>
          </w:tcPr>
          <w:bookmarkStart w:name="1266" w:id="1344"/>
          <w:p>
            <w:pPr>
              <w:spacing w:after="75"/>
              <w:ind w:left="0"/>
              <w:jc w:val="center"/>
            </w:pPr>
            <w:r>
              <w:rPr>
                <w:rFonts w:ascii="Arial" w:hAnsi="Arial"/>
                <w:b w:val="false"/>
                <w:i w:val="false"/>
                <w:color w:val="000000"/>
                <w:sz w:val="15"/>
              </w:rPr>
              <w:t>Категорії</w:t>
            </w:r>
            <w:r>
              <w:br/>
            </w:r>
            <w:r>
              <w:rPr>
                <w:rFonts w:ascii="Arial" w:hAnsi="Arial"/>
                <w:b w:val="false"/>
                <w:i w:val="false"/>
                <w:color w:val="000000"/>
                <w:sz w:val="15"/>
              </w:rPr>
              <w:t>працівників</w:t>
            </w:r>
          </w:p>
          <w:bookmarkEnd w:id="1344"/>
        </w:tc>
        <w:tc>
          <w:tcPr>
            <w:tcW w:w="0" w:type="auto"/>
            <w:gridSpan w:val="4"/>
            <w:tcBorders>
              <w:top w:val="outset" w:color="000000" w:sz="8"/>
              <w:left w:val="outset" w:color="000000" w:sz="8"/>
              <w:bottom w:val="outset" w:color="000000" w:sz="8"/>
              <w:right w:val="outset" w:color="000000" w:sz="8"/>
            </w:tcBorders>
            <w:vAlign w:val="center"/>
          </w:tcPr>
          <w:bookmarkStart w:name="1267" w:id="1345"/>
          <w:p>
            <w:pPr>
              <w:spacing w:after="75"/>
              <w:ind w:left="0"/>
              <w:jc w:val="center"/>
            </w:pPr>
            <w:r>
              <w:rPr>
                <w:rFonts w:ascii="Arial" w:hAnsi="Arial"/>
                <w:b w:val="false"/>
                <w:i w:val="false"/>
                <w:color w:val="000000"/>
                <w:sz w:val="15"/>
              </w:rPr>
              <w:t>20__ рік (звіт)</w:t>
            </w:r>
          </w:p>
          <w:bookmarkEnd w:id="1345"/>
        </w:tc>
        <w:tc>
          <w:tcPr>
            <w:tcW w:w="0" w:type="auto"/>
            <w:gridSpan w:val="4"/>
            <w:tcBorders>
              <w:top w:val="outset" w:color="000000" w:sz="8"/>
              <w:left w:val="outset" w:color="000000" w:sz="8"/>
              <w:bottom w:val="outset" w:color="000000" w:sz="8"/>
              <w:right w:val="outset" w:color="000000" w:sz="8"/>
            </w:tcBorders>
            <w:vAlign w:val="center"/>
          </w:tcPr>
          <w:bookmarkStart w:name="1268" w:id="1346"/>
          <w:p>
            <w:pPr>
              <w:spacing w:after="75"/>
              <w:ind w:left="0"/>
              <w:jc w:val="center"/>
            </w:pPr>
            <w:r>
              <w:rPr>
                <w:rFonts w:ascii="Arial" w:hAnsi="Arial"/>
                <w:b w:val="false"/>
                <w:i w:val="false"/>
                <w:color w:val="000000"/>
                <w:sz w:val="15"/>
              </w:rPr>
              <w:t>20__ рік (затверджено)</w:t>
            </w:r>
          </w:p>
          <w:bookmarkEnd w:id="1346"/>
        </w:tc>
        <w:tc>
          <w:tcPr>
            <w:tcW w:w="0" w:type="auto"/>
            <w:gridSpan w:val="2"/>
            <w:tcBorders>
              <w:top w:val="outset" w:color="000000" w:sz="8"/>
              <w:left w:val="outset" w:color="000000" w:sz="8"/>
              <w:bottom w:val="outset" w:color="000000" w:sz="8"/>
              <w:right w:val="outset" w:color="000000" w:sz="8"/>
            </w:tcBorders>
            <w:vAlign w:val="center"/>
          </w:tcPr>
          <w:bookmarkStart w:name="1269" w:id="1347"/>
          <w:p>
            <w:pPr>
              <w:spacing w:after="75"/>
              <w:ind w:left="0"/>
              <w:jc w:val="center"/>
            </w:pPr>
            <w:r>
              <w:rPr>
                <w:rFonts w:ascii="Arial" w:hAnsi="Arial"/>
                <w:b w:val="false"/>
                <w:i w:val="false"/>
                <w:color w:val="000000"/>
                <w:sz w:val="15"/>
              </w:rPr>
              <w:t>20__ рік (план)</w:t>
            </w:r>
          </w:p>
          <w:bookmarkEnd w:id="1347"/>
        </w:tc>
        <w:tc>
          <w:tcPr>
            <w:tcW w:w="0" w:type="auto"/>
            <w:gridSpan w:val="2"/>
            <w:tcBorders>
              <w:top w:val="outset" w:color="000000" w:sz="8"/>
              <w:left w:val="outset" w:color="000000" w:sz="8"/>
              <w:bottom w:val="outset" w:color="000000" w:sz="8"/>
              <w:right w:val="outset" w:color="000000" w:sz="8"/>
            </w:tcBorders>
            <w:vAlign w:val="center"/>
          </w:tcPr>
          <w:bookmarkStart w:name="1270" w:id="1348"/>
          <w:p>
            <w:pPr>
              <w:spacing w:after="75"/>
              <w:ind w:left="0"/>
              <w:jc w:val="center"/>
            </w:pPr>
            <w:r>
              <w:rPr>
                <w:rFonts w:ascii="Arial" w:hAnsi="Arial"/>
                <w:b w:val="false"/>
                <w:i w:val="false"/>
                <w:color w:val="000000"/>
                <w:sz w:val="15"/>
              </w:rPr>
              <w:t>20__ рік (план)</w:t>
            </w:r>
          </w:p>
          <w:bookmarkEnd w:id="1348"/>
        </w:tc>
        <w:tc>
          <w:tcPr>
            <w:tcW w:w="0" w:type="auto"/>
            <w:gridSpan w:val="2"/>
            <w:tcBorders>
              <w:top w:val="outset" w:color="000000" w:sz="8"/>
              <w:left w:val="outset" w:color="000000" w:sz="8"/>
              <w:bottom w:val="outset" w:color="000000" w:sz="8"/>
              <w:right w:val="outset" w:color="000000" w:sz="8"/>
            </w:tcBorders>
            <w:vAlign w:val="center"/>
          </w:tcPr>
          <w:bookmarkStart w:name="1271" w:id="1349"/>
          <w:p>
            <w:pPr>
              <w:spacing w:after="75"/>
              <w:ind w:left="0"/>
              <w:jc w:val="center"/>
            </w:pPr>
            <w:r>
              <w:rPr>
                <w:rFonts w:ascii="Arial" w:hAnsi="Arial"/>
                <w:b w:val="false"/>
                <w:i w:val="false"/>
                <w:color w:val="000000"/>
                <w:sz w:val="15"/>
              </w:rPr>
              <w:t>20__ рік (план)</w:t>
            </w:r>
          </w:p>
          <w:bookmarkEnd w:id="1349"/>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gridSpan w:val="2"/>
            <w:tcBorders>
              <w:top w:val="outset" w:color="000000" w:sz="8"/>
              <w:left w:val="outset" w:color="000000" w:sz="8"/>
              <w:bottom w:val="outset" w:color="000000" w:sz="8"/>
              <w:right w:val="outset" w:color="000000" w:sz="8"/>
            </w:tcBorders>
            <w:vAlign w:val="center"/>
          </w:tcPr>
          <w:bookmarkStart w:name="1272" w:id="1350"/>
          <w:p>
            <w:pPr>
              <w:spacing w:after="75"/>
              <w:ind w:left="0"/>
              <w:jc w:val="center"/>
            </w:pPr>
            <w:r>
              <w:rPr>
                <w:rFonts w:ascii="Arial" w:hAnsi="Arial"/>
                <w:b w:val="false"/>
                <w:i w:val="false"/>
                <w:color w:val="000000"/>
                <w:sz w:val="15"/>
              </w:rPr>
              <w:t>загальний фонд</w:t>
            </w:r>
          </w:p>
          <w:bookmarkEnd w:id="1350"/>
        </w:tc>
        <w:tc>
          <w:tcPr>
            <w:tcW w:w="0" w:type="auto"/>
            <w:gridSpan w:val="2"/>
            <w:tcBorders>
              <w:top w:val="outset" w:color="000000" w:sz="8"/>
              <w:left w:val="outset" w:color="000000" w:sz="8"/>
              <w:bottom w:val="outset" w:color="000000" w:sz="8"/>
              <w:right w:val="outset" w:color="000000" w:sz="8"/>
            </w:tcBorders>
            <w:vAlign w:val="center"/>
          </w:tcPr>
          <w:bookmarkStart w:name="1273" w:id="1351"/>
          <w:p>
            <w:pPr>
              <w:spacing w:after="75"/>
              <w:ind w:left="0"/>
              <w:jc w:val="center"/>
            </w:pPr>
            <w:r>
              <w:rPr>
                <w:rFonts w:ascii="Arial" w:hAnsi="Arial"/>
                <w:b w:val="false"/>
                <w:i w:val="false"/>
                <w:color w:val="000000"/>
                <w:sz w:val="15"/>
              </w:rPr>
              <w:t>спеціальний фонд</w:t>
            </w:r>
          </w:p>
          <w:bookmarkEnd w:id="1351"/>
        </w:tc>
        <w:tc>
          <w:tcPr>
            <w:tcW w:w="0" w:type="auto"/>
            <w:gridSpan w:val="2"/>
            <w:tcBorders>
              <w:top w:val="outset" w:color="000000" w:sz="8"/>
              <w:left w:val="outset" w:color="000000" w:sz="8"/>
              <w:bottom w:val="outset" w:color="000000" w:sz="8"/>
              <w:right w:val="outset" w:color="000000" w:sz="8"/>
            </w:tcBorders>
            <w:vAlign w:val="center"/>
          </w:tcPr>
          <w:bookmarkStart w:name="1274" w:id="1352"/>
          <w:p>
            <w:pPr>
              <w:spacing w:after="75"/>
              <w:ind w:left="0"/>
              <w:jc w:val="center"/>
            </w:pPr>
            <w:r>
              <w:rPr>
                <w:rFonts w:ascii="Arial" w:hAnsi="Arial"/>
                <w:b w:val="false"/>
                <w:i w:val="false"/>
                <w:color w:val="000000"/>
                <w:sz w:val="15"/>
              </w:rPr>
              <w:t>загальний фонд</w:t>
            </w:r>
          </w:p>
          <w:bookmarkEnd w:id="1352"/>
        </w:tc>
        <w:tc>
          <w:tcPr>
            <w:tcW w:w="0" w:type="auto"/>
            <w:gridSpan w:val="2"/>
            <w:tcBorders>
              <w:top w:val="outset" w:color="000000" w:sz="8"/>
              <w:left w:val="outset" w:color="000000" w:sz="8"/>
              <w:bottom w:val="outset" w:color="000000" w:sz="8"/>
              <w:right w:val="outset" w:color="000000" w:sz="8"/>
            </w:tcBorders>
            <w:vAlign w:val="center"/>
          </w:tcPr>
          <w:bookmarkStart w:name="1275" w:id="1353"/>
          <w:p>
            <w:pPr>
              <w:spacing w:after="75"/>
              <w:ind w:left="0"/>
              <w:jc w:val="center"/>
            </w:pPr>
            <w:r>
              <w:rPr>
                <w:rFonts w:ascii="Arial" w:hAnsi="Arial"/>
                <w:b w:val="false"/>
                <w:i w:val="false"/>
                <w:color w:val="000000"/>
                <w:sz w:val="15"/>
              </w:rPr>
              <w:t>спеціальний фонд</w:t>
            </w:r>
          </w:p>
          <w:bookmarkEnd w:id="1353"/>
        </w:tc>
        <w:tc>
          <w:tcPr>
            <w:tcW w:w="583" w:type="dxa"/>
            <w:vMerge w:val="restart"/>
            <w:tcBorders>
              <w:top w:val="outset" w:color="000000" w:sz="8"/>
              <w:left w:val="outset" w:color="000000" w:sz="8"/>
              <w:bottom w:val="outset" w:color="000000" w:sz="8"/>
              <w:right w:val="outset" w:color="000000" w:sz="8"/>
            </w:tcBorders>
            <w:vAlign w:val="center"/>
          </w:tcPr>
          <w:bookmarkStart w:name="1276" w:id="1354"/>
          <w:p>
            <w:pPr>
              <w:spacing w:after="75"/>
              <w:ind w:left="0"/>
              <w:jc w:val="center"/>
            </w:pPr>
            <w:r>
              <w:rPr>
                <w:rFonts w:ascii="Arial" w:hAnsi="Arial"/>
                <w:b w:val="false"/>
                <w:i w:val="false"/>
                <w:color w:val="000000"/>
                <w:sz w:val="15"/>
              </w:rPr>
              <w:t>загаль-</w:t>
            </w:r>
            <w:r>
              <w:br/>
            </w:r>
            <w:r>
              <w:rPr>
                <w:rFonts w:ascii="Arial" w:hAnsi="Arial"/>
                <w:b w:val="false"/>
                <w:i w:val="false"/>
                <w:color w:val="000000"/>
                <w:sz w:val="15"/>
              </w:rPr>
              <w:t>ний фонд</w:t>
            </w:r>
          </w:p>
          <w:bookmarkEnd w:id="1354"/>
        </w:tc>
        <w:tc>
          <w:tcPr>
            <w:tcW w:w="665" w:type="dxa"/>
            <w:vMerge w:val="restart"/>
            <w:tcBorders>
              <w:top w:val="outset" w:color="000000" w:sz="8"/>
              <w:left w:val="outset" w:color="000000" w:sz="8"/>
              <w:bottom w:val="outset" w:color="000000" w:sz="8"/>
              <w:right w:val="outset" w:color="000000" w:sz="8"/>
            </w:tcBorders>
            <w:vAlign w:val="center"/>
          </w:tcPr>
          <w:bookmarkStart w:name="1277" w:id="1355"/>
          <w:p>
            <w:pPr>
              <w:spacing w:after="75"/>
              <w:ind w:left="0"/>
              <w:jc w:val="center"/>
            </w:pPr>
            <w:r>
              <w:rPr>
                <w:rFonts w:ascii="Arial" w:hAnsi="Arial"/>
                <w:b w:val="false"/>
                <w:i w:val="false"/>
                <w:color w:val="000000"/>
                <w:sz w:val="15"/>
              </w:rPr>
              <w:t>спеціа-</w:t>
            </w:r>
            <w:r>
              <w:br/>
            </w:r>
            <w:r>
              <w:rPr>
                <w:rFonts w:ascii="Arial" w:hAnsi="Arial"/>
                <w:b w:val="false"/>
                <w:i w:val="false"/>
                <w:color w:val="000000"/>
                <w:sz w:val="15"/>
              </w:rPr>
              <w:t>льний фонд</w:t>
            </w:r>
          </w:p>
          <w:bookmarkEnd w:id="1355"/>
        </w:tc>
        <w:tc>
          <w:tcPr>
            <w:tcW w:w="583" w:type="dxa"/>
            <w:vMerge w:val="restart"/>
            <w:tcBorders>
              <w:top w:val="outset" w:color="000000" w:sz="8"/>
              <w:left w:val="outset" w:color="000000" w:sz="8"/>
              <w:bottom w:val="outset" w:color="000000" w:sz="8"/>
              <w:right w:val="outset" w:color="000000" w:sz="8"/>
            </w:tcBorders>
            <w:vAlign w:val="center"/>
          </w:tcPr>
          <w:bookmarkStart w:name="1278" w:id="1356"/>
          <w:p>
            <w:pPr>
              <w:spacing w:after="75"/>
              <w:ind w:left="0"/>
              <w:jc w:val="center"/>
            </w:pPr>
            <w:r>
              <w:rPr>
                <w:rFonts w:ascii="Arial" w:hAnsi="Arial"/>
                <w:b w:val="false"/>
                <w:i w:val="false"/>
                <w:color w:val="000000"/>
                <w:sz w:val="15"/>
              </w:rPr>
              <w:t>загаль-</w:t>
            </w:r>
            <w:r>
              <w:br/>
            </w:r>
            <w:r>
              <w:rPr>
                <w:rFonts w:ascii="Arial" w:hAnsi="Arial"/>
                <w:b w:val="false"/>
                <w:i w:val="false"/>
                <w:color w:val="000000"/>
                <w:sz w:val="15"/>
              </w:rPr>
              <w:t>ний фонд</w:t>
            </w:r>
          </w:p>
          <w:bookmarkEnd w:id="1356"/>
        </w:tc>
        <w:tc>
          <w:tcPr>
            <w:tcW w:w="665" w:type="dxa"/>
            <w:vMerge w:val="restart"/>
            <w:tcBorders>
              <w:top w:val="outset" w:color="000000" w:sz="8"/>
              <w:left w:val="outset" w:color="000000" w:sz="8"/>
              <w:bottom w:val="outset" w:color="000000" w:sz="8"/>
              <w:right w:val="outset" w:color="000000" w:sz="8"/>
            </w:tcBorders>
            <w:vAlign w:val="center"/>
          </w:tcPr>
          <w:bookmarkStart w:name="1279" w:id="1357"/>
          <w:p>
            <w:pPr>
              <w:spacing w:after="75"/>
              <w:ind w:left="0"/>
              <w:jc w:val="center"/>
            </w:pPr>
            <w:r>
              <w:rPr>
                <w:rFonts w:ascii="Arial" w:hAnsi="Arial"/>
                <w:b w:val="false"/>
                <w:i w:val="false"/>
                <w:color w:val="000000"/>
                <w:sz w:val="15"/>
              </w:rPr>
              <w:t>спеціа-</w:t>
            </w:r>
            <w:r>
              <w:br/>
            </w:r>
            <w:r>
              <w:rPr>
                <w:rFonts w:ascii="Arial" w:hAnsi="Arial"/>
                <w:b w:val="false"/>
                <w:i w:val="false"/>
                <w:color w:val="000000"/>
                <w:sz w:val="15"/>
              </w:rPr>
              <w:t>льний фонд</w:t>
            </w:r>
          </w:p>
          <w:bookmarkEnd w:id="1357"/>
        </w:tc>
        <w:tc>
          <w:tcPr>
            <w:tcW w:w="583" w:type="dxa"/>
            <w:vMerge w:val="restart"/>
            <w:tcBorders>
              <w:top w:val="outset" w:color="000000" w:sz="8"/>
              <w:left w:val="outset" w:color="000000" w:sz="8"/>
              <w:bottom w:val="outset" w:color="000000" w:sz="8"/>
              <w:right w:val="outset" w:color="000000" w:sz="8"/>
            </w:tcBorders>
            <w:vAlign w:val="center"/>
          </w:tcPr>
          <w:bookmarkStart w:name="1280" w:id="1358"/>
          <w:p>
            <w:pPr>
              <w:spacing w:after="75"/>
              <w:ind w:left="0"/>
              <w:jc w:val="center"/>
            </w:pPr>
            <w:r>
              <w:rPr>
                <w:rFonts w:ascii="Arial" w:hAnsi="Arial"/>
                <w:b w:val="false"/>
                <w:i w:val="false"/>
                <w:color w:val="000000"/>
                <w:sz w:val="15"/>
              </w:rPr>
              <w:t>загаль-</w:t>
            </w:r>
            <w:r>
              <w:br/>
            </w:r>
            <w:r>
              <w:rPr>
                <w:rFonts w:ascii="Arial" w:hAnsi="Arial"/>
                <w:b w:val="false"/>
                <w:i w:val="false"/>
                <w:color w:val="000000"/>
                <w:sz w:val="15"/>
              </w:rPr>
              <w:t>ний фонд</w:t>
            </w:r>
          </w:p>
          <w:bookmarkEnd w:id="1358"/>
        </w:tc>
        <w:tc>
          <w:tcPr>
            <w:tcW w:w="665" w:type="dxa"/>
            <w:vMerge w:val="restart"/>
            <w:tcBorders>
              <w:top w:val="outset" w:color="000000" w:sz="8"/>
              <w:left w:val="outset" w:color="000000" w:sz="8"/>
              <w:bottom w:val="outset" w:color="000000" w:sz="8"/>
              <w:right w:val="outset" w:color="000000" w:sz="8"/>
            </w:tcBorders>
            <w:vAlign w:val="center"/>
          </w:tcPr>
          <w:bookmarkStart w:name="1281" w:id="1359"/>
          <w:p>
            <w:pPr>
              <w:spacing w:after="75"/>
              <w:ind w:left="0"/>
              <w:jc w:val="center"/>
            </w:pPr>
            <w:r>
              <w:rPr>
                <w:rFonts w:ascii="Arial" w:hAnsi="Arial"/>
                <w:b w:val="false"/>
                <w:i w:val="false"/>
                <w:color w:val="000000"/>
                <w:sz w:val="15"/>
              </w:rPr>
              <w:t>спеціа-</w:t>
            </w:r>
            <w:r>
              <w:br/>
            </w:r>
            <w:r>
              <w:rPr>
                <w:rFonts w:ascii="Arial" w:hAnsi="Arial"/>
                <w:b w:val="false"/>
                <w:i w:val="false"/>
                <w:color w:val="000000"/>
                <w:sz w:val="15"/>
              </w:rPr>
              <w:t>льний фонд</w:t>
            </w:r>
          </w:p>
          <w:bookmarkEnd w:id="1359"/>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648" w:type="dxa"/>
            <w:tcBorders>
              <w:top w:val="outset" w:color="000000" w:sz="8"/>
              <w:left w:val="outset" w:color="000000" w:sz="8"/>
              <w:bottom w:val="outset" w:color="000000" w:sz="8"/>
              <w:right w:val="outset" w:color="000000" w:sz="8"/>
            </w:tcBorders>
            <w:vAlign w:val="center"/>
          </w:tcPr>
          <w:bookmarkStart w:name="1282" w:id="1360"/>
          <w:p>
            <w:pPr>
              <w:spacing w:after="75"/>
              <w:ind w:left="0"/>
              <w:jc w:val="center"/>
            </w:pPr>
            <w:r>
              <w:rPr>
                <w:rFonts w:ascii="Arial" w:hAnsi="Arial"/>
                <w:b w:val="false"/>
                <w:i w:val="false"/>
                <w:color w:val="000000"/>
                <w:sz w:val="15"/>
              </w:rPr>
              <w:t>затверд-</w:t>
            </w:r>
            <w:r>
              <w:br/>
            </w:r>
            <w:r>
              <w:rPr>
                <w:rFonts w:ascii="Arial" w:hAnsi="Arial"/>
                <w:b w:val="false"/>
                <w:i w:val="false"/>
                <w:color w:val="000000"/>
                <w:sz w:val="15"/>
              </w:rPr>
              <w:t>жено</w:t>
            </w:r>
          </w:p>
          <w:bookmarkEnd w:id="1360"/>
        </w:tc>
        <w:tc>
          <w:tcPr>
            <w:tcW w:w="566" w:type="dxa"/>
            <w:tcBorders>
              <w:top w:val="outset" w:color="000000" w:sz="8"/>
              <w:left w:val="outset" w:color="000000" w:sz="8"/>
              <w:bottom w:val="outset" w:color="000000" w:sz="8"/>
              <w:right w:val="outset" w:color="000000" w:sz="8"/>
            </w:tcBorders>
            <w:vAlign w:val="center"/>
          </w:tcPr>
          <w:bookmarkStart w:name="1283" w:id="1361"/>
          <w:p>
            <w:pPr>
              <w:spacing w:after="75"/>
              <w:ind w:left="0"/>
              <w:jc w:val="center"/>
            </w:pPr>
            <w:r>
              <w:rPr>
                <w:rFonts w:ascii="Arial" w:hAnsi="Arial"/>
                <w:b w:val="false"/>
                <w:i w:val="false"/>
                <w:color w:val="000000"/>
                <w:sz w:val="15"/>
              </w:rPr>
              <w:t>фактично зайняті</w:t>
            </w:r>
          </w:p>
          <w:bookmarkEnd w:id="1361"/>
        </w:tc>
        <w:tc>
          <w:tcPr>
            <w:tcW w:w="649" w:type="dxa"/>
            <w:tcBorders>
              <w:top w:val="outset" w:color="000000" w:sz="8"/>
              <w:left w:val="outset" w:color="000000" w:sz="8"/>
              <w:bottom w:val="outset" w:color="000000" w:sz="8"/>
              <w:right w:val="outset" w:color="000000" w:sz="8"/>
            </w:tcBorders>
            <w:vAlign w:val="center"/>
          </w:tcPr>
          <w:bookmarkStart w:name="1284" w:id="1362"/>
          <w:p>
            <w:pPr>
              <w:spacing w:after="75"/>
              <w:ind w:left="0"/>
              <w:jc w:val="center"/>
            </w:pPr>
            <w:r>
              <w:rPr>
                <w:rFonts w:ascii="Arial" w:hAnsi="Arial"/>
                <w:b w:val="false"/>
                <w:i w:val="false"/>
                <w:color w:val="000000"/>
                <w:sz w:val="15"/>
              </w:rPr>
              <w:t>затверд-</w:t>
            </w:r>
            <w:r>
              <w:br/>
            </w:r>
            <w:r>
              <w:rPr>
                <w:rFonts w:ascii="Arial" w:hAnsi="Arial"/>
                <w:b w:val="false"/>
                <w:i w:val="false"/>
                <w:color w:val="000000"/>
                <w:sz w:val="15"/>
              </w:rPr>
              <w:t>жено</w:t>
            </w:r>
          </w:p>
          <w:bookmarkEnd w:id="1362"/>
        </w:tc>
        <w:tc>
          <w:tcPr>
            <w:tcW w:w="566" w:type="dxa"/>
            <w:tcBorders>
              <w:top w:val="outset" w:color="000000" w:sz="8"/>
              <w:left w:val="outset" w:color="000000" w:sz="8"/>
              <w:bottom w:val="outset" w:color="000000" w:sz="8"/>
              <w:right w:val="outset" w:color="000000" w:sz="8"/>
            </w:tcBorders>
            <w:vAlign w:val="center"/>
          </w:tcPr>
          <w:bookmarkStart w:name="1285" w:id="1363"/>
          <w:p>
            <w:pPr>
              <w:spacing w:after="75"/>
              <w:ind w:left="0"/>
              <w:jc w:val="center"/>
            </w:pPr>
            <w:r>
              <w:rPr>
                <w:rFonts w:ascii="Arial" w:hAnsi="Arial"/>
                <w:b w:val="false"/>
                <w:i w:val="false"/>
                <w:color w:val="000000"/>
                <w:sz w:val="15"/>
              </w:rPr>
              <w:t>фактично зайняті</w:t>
            </w:r>
          </w:p>
          <w:bookmarkEnd w:id="1363"/>
        </w:tc>
        <w:tc>
          <w:tcPr>
            <w:tcW w:w="649" w:type="dxa"/>
            <w:tcBorders>
              <w:top w:val="outset" w:color="000000" w:sz="8"/>
              <w:left w:val="outset" w:color="000000" w:sz="8"/>
              <w:bottom w:val="outset" w:color="000000" w:sz="8"/>
              <w:right w:val="outset" w:color="000000" w:sz="8"/>
            </w:tcBorders>
            <w:vAlign w:val="center"/>
          </w:tcPr>
          <w:bookmarkStart w:name="1286" w:id="1364"/>
          <w:p>
            <w:pPr>
              <w:spacing w:after="75"/>
              <w:ind w:left="0"/>
              <w:jc w:val="center"/>
            </w:pPr>
            <w:r>
              <w:rPr>
                <w:rFonts w:ascii="Arial" w:hAnsi="Arial"/>
                <w:b w:val="false"/>
                <w:i w:val="false"/>
                <w:color w:val="000000"/>
                <w:sz w:val="15"/>
              </w:rPr>
              <w:t>затверд-</w:t>
            </w:r>
            <w:r>
              <w:br/>
            </w:r>
            <w:r>
              <w:rPr>
                <w:rFonts w:ascii="Arial" w:hAnsi="Arial"/>
                <w:b w:val="false"/>
                <w:i w:val="false"/>
                <w:color w:val="000000"/>
                <w:sz w:val="15"/>
              </w:rPr>
              <w:t>жено</w:t>
            </w:r>
          </w:p>
          <w:bookmarkEnd w:id="1364"/>
        </w:tc>
        <w:tc>
          <w:tcPr>
            <w:tcW w:w="566" w:type="dxa"/>
            <w:tcBorders>
              <w:top w:val="outset" w:color="000000" w:sz="8"/>
              <w:left w:val="outset" w:color="000000" w:sz="8"/>
              <w:bottom w:val="outset" w:color="000000" w:sz="8"/>
              <w:right w:val="outset" w:color="000000" w:sz="8"/>
            </w:tcBorders>
            <w:vAlign w:val="center"/>
          </w:tcPr>
          <w:bookmarkStart w:name="1287" w:id="1365"/>
          <w:p>
            <w:pPr>
              <w:spacing w:after="75"/>
              <w:ind w:left="0"/>
              <w:jc w:val="center"/>
            </w:pPr>
            <w:r>
              <w:rPr>
                <w:rFonts w:ascii="Arial" w:hAnsi="Arial"/>
                <w:b w:val="false"/>
                <w:i w:val="false"/>
                <w:color w:val="000000"/>
                <w:sz w:val="15"/>
              </w:rPr>
              <w:t>фактично зайняті</w:t>
            </w:r>
          </w:p>
          <w:bookmarkEnd w:id="1365"/>
        </w:tc>
        <w:tc>
          <w:tcPr>
            <w:tcW w:w="649" w:type="dxa"/>
            <w:tcBorders>
              <w:top w:val="outset" w:color="000000" w:sz="8"/>
              <w:left w:val="outset" w:color="000000" w:sz="8"/>
              <w:bottom w:val="outset" w:color="000000" w:sz="8"/>
              <w:right w:val="outset" w:color="000000" w:sz="8"/>
            </w:tcBorders>
            <w:vAlign w:val="center"/>
          </w:tcPr>
          <w:bookmarkStart w:name="1288" w:id="1366"/>
          <w:p>
            <w:pPr>
              <w:spacing w:after="75"/>
              <w:ind w:left="0"/>
              <w:jc w:val="center"/>
            </w:pPr>
            <w:r>
              <w:rPr>
                <w:rFonts w:ascii="Arial" w:hAnsi="Arial"/>
                <w:b w:val="false"/>
                <w:i w:val="false"/>
                <w:color w:val="000000"/>
                <w:sz w:val="15"/>
              </w:rPr>
              <w:t>затверд-</w:t>
            </w:r>
            <w:r>
              <w:br/>
            </w:r>
            <w:r>
              <w:rPr>
                <w:rFonts w:ascii="Arial" w:hAnsi="Arial"/>
                <w:b w:val="false"/>
                <w:i w:val="false"/>
                <w:color w:val="000000"/>
                <w:sz w:val="15"/>
              </w:rPr>
              <w:t>жено</w:t>
            </w:r>
          </w:p>
          <w:bookmarkEnd w:id="1366"/>
        </w:tc>
        <w:tc>
          <w:tcPr>
            <w:tcW w:w="583" w:type="dxa"/>
            <w:tcBorders>
              <w:top w:val="outset" w:color="000000" w:sz="8"/>
              <w:left w:val="outset" w:color="000000" w:sz="8"/>
              <w:bottom w:val="outset" w:color="000000" w:sz="8"/>
              <w:right w:val="outset" w:color="000000" w:sz="8"/>
            </w:tcBorders>
            <w:vAlign w:val="center"/>
          </w:tcPr>
          <w:bookmarkStart w:name="1289" w:id="1367"/>
          <w:p>
            <w:pPr>
              <w:spacing w:after="75"/>
              <w:ind w:left="0"/>
              <w:jc w:val="center"/>
            </w:pPr>
            <w:r>
              <w:rPr>
                <w:rFonts w:ascii="Arial" w:hAnsi="Arial"/>
                <w:b w:val="false"/>
                <w:i w:val="false"/>
                <w:color w:val="000000"/>
                <w:sz w:val="15"/>
              </w:rPr>
              <w:t>фактично зайняті</w:t>
            </w:r>
          </w:p>
          <w:bookmarkEnd w:id="1367"/>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290" w:id="1368"/>
          <w:p>
            <w:pPr>
              <w:spacing w:after="75"/>
              <w:ind w:left="0"/>
              <w:jc w:val="center"/>
            </w:pPr>
            <w:r>
              <w:rPr>
                <w:rFonts w:ascii="Arial" w:hAnsi="Arial"/>
                <w:b w:val="false"/>
                <w:i w:val="false"/>
                <w:color w:val="000000"/>
                <w:sz w:val="15"/>
              </w:rPr>
              <w:t>1</w:t>
            </w:r>
          </w:p>
          <w:bookmarkEnd w:id="1368"/>
        </w:tc>
        <w:tc>
          <w:tcPr>
            <w:tcW w:w="565" w:type="dxa"/>
            <w:tcBorders>
              <w:top w:val="outset" w:color="000000" w:sz="8"/>
              <w:left w:val="outset" w:color="000000" w:sz="8"/>
              <w:bottom w:val="outset" w:color="000000" w:sz="8"/>
              <w:right w:val="outset" w:color="000000" w:sz="8"/>
            </w:tcBorders>
            <w:vAlign w:val="center"/>
          </w:tcPr>
          <w:bookmarkStart w:name="1291" w:id="1369"/>
          <w:p>
            <w:pPr>
              <w:spacing w:after="75"/>
              <w:ind w:left="0"/>
              <w:jc w:val="center"/>
            </w:pPr>
            <w:r>
              <w:rPr>
                <w:rFonts w:ascii="Arial" w:hAnsi="Arial"/>
                <w:b w:val="false"/>
                <w:i w:val="false"/>
                <w:color w:val="000000"/>
                <w:sz w:val="15"/>
              </w:rPr>
              <w:t>2</w:t>
            </w:r>
          </w:p>
          <w:bookmarkEnd w:id="1369"/>
        </w:tc>
        <w:tc>
          <w:tcPr>
            <w:tcW w:w="648" w:type="dxa"/>
            <w:tcBorders>
              <w:top w:val="outset" w:color="000000" w:sz="8"/>
              <w:left w:val="outset" w:color="000000" w:sz="8"/>
              <w:bottom w:val="outset" w:color="000000" w:sz="8"/>
              <w:right w:val="outset" w:color="000000" w:sz="8"/>
            </w:tcBorders>
            <w:vAlign w:val="center"/>
          </w:tcPr>
          <w:bookmarkStart w:name="1292" w:id="1370"/>
          <w:p>
            <w:pPr>
              <w:spacing w:after="75"/>
              <w:ind w:left="0"/>
              <w:jc w:val="center"/>
            </w:pPr>
            <w:r>
              <w:rPr>
                <w:rFonts w:ascii="Arial" w:hAnsi="Arial"/>
                <w:b w:val="false"/>
                <w:i w:val="false"/>
                <w:color w:val="000000"/>
                <w:sz w:val="15"/>
              </w:rPr>
              <w:t>3</w:t>
            </w:r>
          </w:p>
          <w:bookmarkEnd w:id="1370"/>
        </w:tc>
        <w:tc>
          <w:tcPr>
            <w:tcW w:w="566" w:type="dxa"/>
            <w:tcBorders>
              <w:top w:val="outset" w:color="000000" w:sz="8"/>
              <w:left w:val="outset" w:color="000000" w:sz="8"/>
              <w:bottom w:val="outset" w:color="000000" w:sz="8"/>
              <w:right w:val="outset" w:color="000000" w:sz="8"/>
            </w:tcBorders>
            <w:vAlign w:val="center"/>
          </w:tcPr>
          <w:bookmarkStart w:name="1293" w:id="1371"/>
          <w:p>
            <w:pPr>
              <w:spacing w:after="75"/>
              <w:ind w:left="0"/>
              <w:jc w:val="center"/>
            </w:pPr>
            <w:r>
              <w:rPr>
                <w:rFonts w:ascii="Arial" w:hAnsi="Arial"/>
                <w:b w:val="false"/>
                <w:i w:val="false"/>
                <w:color w:val="000000"/>
                <w:sz w:val="15"/>
              </w:rPr>
              <w:t>4</w:t>
            </w:r>
          </w:p>
          <w:bookmarkEnd w:id="1371"/>
        </w:tc>
        <w:tc>
          <w:tcPr>
            <w:tcW w:w="649" w:type="dxa"/>
            <w:tcBorders>
              <w:top w:val="outset" w:color="000000" w:sz="8"/>
              <w:left w:val="outset" w:color="000000" w:sz="8"/>
              <w:bottom w:val="outset" w:color="000000" w:sz="8"/>
              <w:right w:val="outset" w:color="000000" w:sz="8"/>
            </w:tcBorders>
            <w:vAlign w:val="center"/>
          </w:tcPr>
          <w:bookmarkStart w:name="1294" w:id="1372"/>
          <w:p>
            <w:pPr>
              <w:spacing w:after="75"/>
              <w:ind w:left="0"/>
              <w:jc w:val="center"/>
            </w:pPr>
            <w:r>
              <w:rPr>
                <w:rFonts w:ascii="Arial" w:hAnsi="Arial"/>
                <w:b w:val="false"/>
                <w:i w:val="false"/>
                <w:color w:val="000000"/>
                <w:sz w:val="15"/>
              </w:rPr>
              <w:t>5</w:t>
            </w:r>
          </w:p>
          <w:bookmarkEnd w:id="1372"/>
        </w:tc>
        <w:tc>
          <w:tcPr>
            <w:tcW w:w="566" w:type="dxa"/>
            <w:tcBorders>
              <w:top w:val="outset" w:color="000000" w:sz="8"/>
              <w:left w:val="outset" w:color="000000" w:sz="8"/>
              <w:bottom w:val="outset" w:color="000000" w:sz="8"/>
              <w:right w:val="outset" w:color="000000" w:sz="8"/>
            </w:tcBorders>
            <w:vAlign w:val="center"/>
          </w:tcPr>
          <w:bookmarkStart w:name="1295" w:id="1373"/>
          <w:p>
            <w:pPr>
              <w:spacing w:after="75"/>
              <w:ind w:left="0"/>
              <w:jc w:val="center"/>
            </w:pPr>
            <w:r>
              <w:rPr>
                <w:rFonts w:ascii="Arial" w:hAnsi="Arial"/>
                <w:b w:val="false"/>
                <w:i w:val="false"/>
                <w:color w:val="000000"/>
                <w:sz w:val="15"/>
              </w:rPr>
              <w:t>6</w:t>
            </w:r>
          </w:p>
          <w:bookmarkEnd w:id="1373"/>
        </w:tc>
        <w:tc>
          <w:tcPr>
            <w:tcW w:w="649" w:type="dxa"/>
            <w:tcBorders>
              <w:top w:val="outset" w:color="000000" w:sz="8"/>
              <w:left w:val="outset" w:color="000000" w:sz="8"/>
              <w:bottom w:val="outset" w:color="000000" w:sz="8"/>
              <w:right w:val="outset" w:color="000000" w:sz="8"/>
            </w:tcBorders>
            <w:vAlign w:val="center"/>
          </w:tcPr>
          <w:bookmarkStart w:name="1296" w:id="1374"/>
          <w:p>
            <w:pPr>
              <w:spacing w:after="75"/>
              <w:ind w:left="0"/>
              <w:jc w:val="center"/>
            </w:pPr>
            <w:r>
              <w:rPr>
                <w:rFonts w:ascii="Arial" w:hAnsi="Arial"/>
                <w:b w:val="false"/>
                <w:i w:val="false"/>
                <w:color w:val="000000"/>
                <w:sz w:val="15"/>
              </w:rPr>
              <w:t>7</w:t>
            </w:r>
          </w:p>
          <w:bookmarkEnd w:id="1374"/>
        </w:tc>
        <w:tc>
          <w:tcPr>
            <w:tcW w:w="566" w:type="dxa"/>
            <w:tcBorders>
              <w:top w:val="outset" w:color="000000" w:sz="8"/>
              <w:left w:val="outset" w:color="000000" w:sz="8"/>
              <w:bottom w:val="outset" w:color="000000" w:sz="8"/>
              <w:right w:val="outset" w:color="000000" w:sz="8"/>
            </w:tcBorders>
            <w:vAlign w:val="center"/>
          </w:tcPr>
          <w:bookmarkStart w:name="1297" w:id="1375"/>
          <w:p>
            <w:pPr>
              <w:spacing w:after="75"/>
              <w:ind w:left="0"/>
              <w:jc w:val="center"/>
            </w:pPr>
            <w:r>
              <w:rPr>
                <w:rFonts w:ascii="Arial" w:hAnsi="Arial"/>
                <w:b w:val="false"/>
                <w:i w:val="false"/>
                <w:color w:val="000000"/>
                <w:sz w:val="15"/>
              </w:rPr>
              <w:t>8</w:t>
            </w:r>
          </w:p>
          <w:bookmarkEnd w:id="1375"/>
        </w:tc>
        <w:tc>
          <w:tcPr>
            <w:tcW w:w="649" w:type="dxa"/>
            <w:tcBorders>
              <w:top w:val="outset" w:color="000000" w:sz="8"/>
              <w:left w:val="outset" w:color="000000" w:sz="8"/>
              <w:bottom w:val="outset" w:color="000000" w:sz="8"/>
              <w:right w:val="outset" w:color="000000" w:sz="8"/>
            </w:tcBorders>
            <w:vAlign w:val="center"/>
          </w:tcPr>
          <w:bookmarkStart w:name="1298" w:id="1376"/>
          <w:p>
            <w:pPr>
              <w:spacing w:after="75"/>
              <w:ind w:left="0"/>
              <w:jc w:val="center"/>
            </w:pPr>
            <w:r>
              <w:rPr>
                <w:rFonts w:ascii="Arial" w:hAnsi="Arial"/>
                <w:b w:val="false"/>
                <w:i w:val="false"/>
                <w:color w:val="000000"/>
                <w:sz w:val="15"/>
              </w:rPr>
              <w:t>9</w:t>
            </w:r>
          </w:p>
          <w:bookmarkEnd w:id="1376"/>
        </w:tc>
        <w:tc>
          <w:tcPr>
            <w:tcW w:w="583" w:type="dxa"/>
            <w:tcBorders>
              <w:top w:val="outset" w:color="000000" w:sz="8"/>
              <w:left w:val="outset" w:color="000000" w:sz="8"/>
              <w:bottom w:val="outset" w:color="000000" w:sz="8"/>
              <w:right w:val="outset" w:color="000000" w:sz="8"/>
            </w:tcBorders>
            <w:vAlign w:val="center"/>
          </w:tcPr>
          <w:bookmarkStart w:name="1299" w:id="1377"/>
          <w:p>
            <w:pPr>
              <w:spacing w:after="75"/>
              <w:ind w:left="0"/>
              <w:jc w:val="center"/>
            </w:pPr>
            <w:r>
              <w:rPr>
                <w:rFonts w:ascii="Arial" w:hAnsi="Arial"/>
                <w:b w:val="false"/>
                <w:i w:val="false"/>
                <w:color w:val="000000"/>
                <w:sz w:val="15"/>
              </w:rPr>
              <w:t>10</w:t>
            </w:r>
          </w:p>
          <w:bookmarkEnd w:id="1377"/>
        </w:tc>
        <w:tc>
          <w:tcPr>
            <w:tcW w:w="583" w:type="dxa"/>
            <w:tcBorders>
              <w:top w:val="outset" w:color="000000" w:sz="8"/>
              <w:left w:val="outset" w:color="000000" w:sz="8"/>
              <w:bottom w:val="outset" w:color="000000" w:sz="8"/>
              <w:right w:val="outset" w:color="000000" w:sz="8"/>
            </w:tcBorders>
            <w:vAlign w:val="center"/>
          </w:tcPr>
          <w:bookmarkStart w:name="1300" w:id="1378"/>
          <w:p>
            <w:pPr>
              <w:spacing w:after="75"/>
              <w:ind w:left="0"/>
              <w:jc w:val="center"/>
            </w:pPr>
            <w:r>
              <w:rPr>
                <w:rFonts w:ascii="Arial" w:hAnsi="Arial"/>
                <w:b w:val="false"/>
                <w:i w:val="false"/>
                <w:color w:val="000000"/>
                <w:sz w:val="15"/>
              </w:rPr>
              <w:t>11</w:t>
            </w:r>
          </w:p>
          <w:bookmarkEnd w:id="1378"/>
        </w:tc>
        <w:tc>
          <w:tcPr>
            <w:tcW w:w="665" w:type="dxa"/>
            <w:tcBorders>
              <w:top w:val="outset" w:color="000000" w:sz="8"/>
              <w:left w:val="outset" w:color="000000" w:sz="8"/>
              <w:bottom w:val="outset" w:color="000000" w:sz="8"/>
              <w:right w:val="outset" w:color="000000" w:sz="8"/>
            </w:tcBorders>
            <w:vAlign w:val="center"/>
          </w:tcPr>
          <w:bookmarkStart w:name="1301" w:id="1379"/>
          <w:p>
            <w:pPr>
              <w:spacing w:after="75"/>
              <w:ind w:left="0"/>
              <w:jc w:val="center"/>
            </w:pPr>
            <w:r>
              <w:rPr>
                <w:rFonts w:ascii="Arial" w:hAnsi="Arial"/>
                <w:b w:val="false"/>
                <w:i w:val="false"/>
                <w:color w:val="000000"/>
                <w:sz w:val="15"/>
              </w:rPr>
              <w:t>12</w:t>
            </w:r>
          </w:p>
          <w:bookmarkEnd w:id="1379"/>
        </w:tc>
        <w:tc>
          <w:tcPr>
            <w:tcW w:w="583" w:type="dxa"/>
            <w:tcBorders>
              <w:top w:val="outset" w:color="000000" w:sz="8"/>
              <w:left w:val="outset" w:color="000000" w:sz="8"/>
              <w:bottom w:val="outset" w:color="000000" w:sz="8"/>
              <w:right w:val="outset" w:color="000000" w:sz="8"/>
            </w:tcBorders>
            <w:vAlign w:val="center"/>
          </w:tcPr>
          <w:bookmarkStart w:name="1302" w:id="1380"/>
          <w:p>
            <w:pPr>
              <w:spacing w:after="75"/>
              <w:ind w:left="0"/>
              <w:jc w:val="center"/>
            </w:pPr>
            <w:r>
              <w:rPr>
                <w:rFonts w:ascii="Arial" w:hAnsi="Arial"/>
                <w:b w:val="false"/>
                <w:i w:val="false"/>
                <w:color w:val="000000"/>
                <w:sz w:val="15"/>
              </w:rPr>
              <w:t>13</w:t>
            </w:r>
          </w:p>
          <w:bookmarkEnd w:id="1380"/>
        </w:tc>
        <w:tc>
          <w:tcPr>
            <w:tcW w:w="665" w:type="dxa"/>
            <w:tcBorders>
              <w:top w:val="outset" w:color="000000" w:sz="8"/>
              <w:left w:val="outset" w:color="000000" w:sz="8"/>
              <w:bottom w:val="outset" w:color="000000" w:sz="8"/>
              <w:right w:val="outset" w:color="000000" w:sz="8"/>
            </w:tcBorders>
            <w:vAlign w:val="center"/>
          </w:tcPr>
          <w:bookmarkStart w:name="1303" w:id="1381"/>
          <w:p>
            <w:pPr>
              <w:spacing w:after="75"/>
              <w:ind w:left="0"/>
              <w:jc w:val="center"/>
            </w:pPr>
            <w:r>
              <w:rPr>
                <w:rFonts w:ascii="Arial" w:hAnsi="Arial"/>
                <w:b w:val="false"/>
                <w:i w:val="false"/>
                <w:color w:val="000000"/>
                <w:sz w:val="15"/>
              </w:rPr>
              <w:t>14</w:t>
            </w:r>
          </w:p>
          <w:bookmarkEnd w:id="1381"/>
        </w:tc>
        <w:tc>
          <w:tcPr>
            <w:tcW w:w="583" w:type="dxa"/>
            <w:tcBorders>
              <w:top w:val="outset" w:color="000000" w:sz="8"/>
              <w:left w:val="outset" w:color="000000" w:sz="8"/>
              <w:bottom w:val="outset" w:color="000000" w:sz="8"/>
              <w:right w:val="outset" w:color="000000" w:sz="8"/>
            </w:tcBorders>
            <w:vAlign w:val="center"/>
          </w:tcPr>
          <w:bookmarkStart w:name="1304" w:id="1382"/>
          <w:p>
            <w:pPr>
              <w:spacing w:after="75"/>
              <w:ind w:left="0"/>
              <w:jc w:val="center"/>
            </w:pPr>
            <w:r>
              <w:rPr>
                <w:rFonts w:ascii="Arial" w:hAnsi="Arial"/>
                <w:b w:val="false"/>
                <w:i w:val="false"/>
                <w:color w:val="000000"/>
                <w:sz w:val="15"/>
              </w:rPr>
              <w:t>15</w:t>
            </w:r>
          </w:p>
          <w:bookmarkEnd w:id="1382"/>
        </w:tc>
        <w:tc>
          <w:tcPr>
            <w:tcW w:w="665" w:type="dxa"/>
            <w:tcBorders>
              <w:top w:val="outset" w:color="000000" w:sz="8"/>
              <w:left w:val="outset" w:color="000000" w:sz="8"/>
              <w:bottom w:val="outset" w:color="000000" w:sz="8"/>
              <w:right w:val="outset" w:color="000000" w:sz="8"/>
            </w:tcBorders>
            <w:vAlign w:val="center"/>
          </w:tcPr>
          <w:bookmarkStart w:name="1305" w:id="1383"/>
          <w:p>
            <w:pPr>
              <w:spacing w:after="75"/>
              <w:ind w:left="0"/>
              <w:jc w:val="center"/>
            </w:pPr>
            <w:r>
              <w:rPr>
                <w:rFonts w:ascii="Arial" w:hAnsi="Arial"/>
                <w:b w:val="false"/>
                <w:i w:val="false"/>
                <w:color w:val="000000"/>
                <w:sz w:val="15"/>
              </w:rPr>
              <w:t>16</w:t>
            </w:r>
          </w:p>
          <w:bookmarkEnd w:id="1383"/>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306" w:id="1384"/>
          <w:p>
            <w:pPr>
              <w:spacing w:after="75"/>
              <w:ind w:left="0"/>
              <w:jc w:val="left"/>
            </w:pPr>
            <w:r>
              <w:rPr>
                <w:rFonts w:ascii="Arial" w:hAnsi="Arial"/>
                <w:b w:val="false"/>
                <w:i w:val="false"/>
                <w:color w:val="000000"/>
                <w:sz w:val="15"/>
              </w:rPr>
              <w:t xml:space="preserve"> </w:t>
            </w:r>
          </w:p>
          <w:bookmarkEnd w:id="1384"/>
        </w:tc>
        <w:tc>
          <w:tcPr>
            <w:tcW w:w="565" w:type="dxa"/>
            <w:tcBorders>
              <w:top w:val="outset" w:color="000000" w:sz="8"/>
              <w:left w:val="outset" w:color="000000" w:sz="8"/>
              <w:bottom w:val="outset" w:color="000000" w:sz="8"/>
              <w:right w:val="outset" w:color="000000" w:sz="8"/>
            </w:tcBorders>
            <w:vAlign w:val="center"/>
          </w:tcPr>
          <w:bookmarkStart w:name="1307" w:id="1385"/>
          <w:p>
            <w:pPr>
              <w:spacing w:after="75"/>
              <w:ind w:left="0"/>
              <w:jc w:val="left"/>
            </w:pPr>
            <w:r>
              <w:rPr>
                <w:rFonts w:ascii="Arial" w:hAnsi="Arial"/>
                <w:b w:val="false"/>
                <w:i w:val="false"/>
                <w:color w:val="000000"/>
                <w:sz w:val="15"/>
              </w:rPr>
              <w:t xml:space="preserve"> </w:t>
            </w:r>
          </w:p>
          <w:bookmarkEnd w:id="1385"/>
        </w:tc>
        <w:tc>
          <w:tcPr>
            <w:tcW w:w="648" w:type="dxa"/>
            <w:tcBorders>
              <w:top w:val="outset" w:color="000000" w:sz="8"/>
              <w:left w:val="outset" w:color="000000" w:sz="8"/>
              <w:bottom w:val="outset" w:color="000000" w:sz="8"/>
              <w:right w:val="outset" w:color="000000" w:sz="8"/>
            </w:tcBorders>
            <w:vAlign w:val="center"/>
          </w:tcPr>
          <w:bookmarkStart w:name="1308" w:id="1386"/>
          <w:p>
            <w:pPr>
              <w:spacing w:after="75"/>
              <w:ind w:left="0"/>
              <w:jc w:val="left"/>
            </w:pPr>
            <w:r>
              <w:rPr>
                <w:rFonts w:ascii="Arial" w:hAnsi="Arial"/>
                <w:b w:val="false"/>
                <w:i w:val="false"/>
                <w:color w:val="000000"/>
                <w:sz w:val="15"/>
              </w:rPr>
              <w:t xml:space="preserve"> </w:t>
            </w:r>
          </w:p>
          <w:bookmarkEnd w:id="1386"/>
        </w:tc>
        <w:tc>
          <w:tcPr>
            <w:tcW w:w="566" w:type="dxa"/>
            <w:tcBorders>
              <w:top w:val="outset" w:color="000000" w:sz="8"/>
              <w:left w:val="outset" w:color="000000" w:sz="8"/>
              <w:bottom w:val="outset" w:color="000000" w:sz="8"/>
              <w:right w:val="outset" w:color="000000" w:sz="8"/>
            </w:tcBorders>
            <w:vAlign w:val="center"/>
          </w:tcPr>
          <w:bookmarkStart w:name="1309" w:id="1387"/>
          <w:p>
            <w:pPr>
              <w:spacing w:after="75"/>
              <w:ind w:left="0"/>
              <w:jc w:val="left"/>
            </w:pPr>
            <w:r>
              <w:rPr>
                <w:rFonts w:ascii="Arial" w:hAnsi="Arial"/>
                <w:b w:val="false"/>
                <w:i w:val="false"/>
                <w:color w:val="000000"/>
                <w:sz w:val="15"/>
              </w:rPr>
              <w:t xml:space="preserve"> </w:t>
            </w:r>
          </w:p>
          <w:bookmarkEnd w:id="1387"/>
        </w:tc>
        <w:tc>
          <w:tcPr>
            <w:tcW w:w="649" w:type="dxa"/>
            <w:tcBorders>
              <w:top w:val="outset" w:color="000000" w:sz="8"/>
              <w:left w:val="outset" w:color="000000" w:sz="8"/>
              <w:bottom w:val="outset" w:color="000000" w:sz="8"/>
              <w:right w:val="outset" w:color="000000" w:sz="8"/>
            </w:tcBorders>
            <w:vAlign w:val="center"/>
          </w:tcPr>
          <w:bookmarkStart w:name="1310" w:id="1388"/>
          <w:p>
            <w:pPr>
              <w:spacing w:after="75"/>
              <w:ind w:left="0"/>
              <w:jc w:val="left"/>
            </w:pPr>
            <w:r>
              <w:rPr>
                <w:rFonts w:ascii="Arial" w:hAnsi="Arial"/>
                <w:b w:val="false"/>
                <w:i w:val="false"/>
                <w:color w:val="000000"/>
                <w:sz w:val="15"/>
              </w:rPr>
              <w:t xml:space="preserve"> </w:t>
            </w:r>
          </w:p>
          <w:bookmarkEnd w:id="1388"/>
        </w:tc>
        <w:tc>
          <w:tcPr>
            <w:tcW w:w="566" w:type="dxa"/>
            <w:tcBorders>
              <w:top w:val="outset" w:color="000000" w:sz="8"/>
              <w:left w:val="outset" w:color="000000" w:sz="8"/>
              <w:bottom w:val="outset" w:color="000000" w:sz="8"/>
              <w:right w:val="outset" w:color="000000" w:sz="8"/>
            </w:tcBorders>
            <w:vAlign w:val="center"/>
          </w:tcPr>
          <w:bookmarkStart w:name="1311" w:id="1389"/>
          <w:p>
            <w:pPr>
              <w:spacing w:after="75"/>
              <w:ind w:left="0"/>
              <w:jc w:val="left"/>
            </w:pPr>
            <w:r>
              <w:rPr>
                <w:rFonts w:ascii="Arial" w:hAnsi="Arial"/>
                <w:b w:val="false"/>
                <w:i w:val="false"/>
                <w:color w:val="000000"/>
                <w:sz w:val="15"/>
              </w:rPr>
              <w:t xml:space="preserve"> </w:t>
            </w:r>
          </w:p>
          <w:bookmarkEnd w:id="1389"/>
        </w:tc>
        <w:tc>
          <w:tcPr>
            <w:tcW w:w="649" w:type="dxa"/>
            <w:tcBorders>
              <w:top w:val="outset" w:color="000000" w:sz="8"/>
              <w:left w:val="outset" w:color="000000" w:sz="8"/>
              <w:bottom w:val="outset" w:color="000000" w:sz="8"/>
              <w:right w:val="outset" w:color="000000" w:sz="8"/>
            </w:tcBorders>
            <w:vAlign w:val="center"/>
          </w:tcPr>
          <w:bookmarkStart w:name="1312" w:id="1390"/>
          <w:p>
            <w:pPr>
              <w:spacing w:after="75"/>
              <w:ind w:left="0"/>
              <w:jc w:val="left"/>
            </w:pPr>
            <w:r>
              <w:rPr>
                <w:rFonts w:ascii="Arial" w:hAnsi="Arial"/>
                <w:b w:val="false"/>
                <w:i w:val="false"/>
                <w:color w:val="000000"/>
                <w:sz w:val="15"/>
              </w:rPr>
              <w:t xml:space="preserve"> </w:t>
            </w:r>
          </w:p>
          <w:bookmarkEnd w:id="1390"/>
        </w:tc>
        <w:tc>
          <w:tcPr>
            <w:tcW w:w="566" w:type="dxa"/>
            <w:tcBorders>
              <w:top w:val="outset" w:color="000000" w:sz="8"/>
              <w:left w:val="outset" w:color="000000" w:sz="8"/>
              <w:bottom w:val="outset" w:color="000000" w:sz="8"/>
              <w:right w:val="outset" w:color="000000" w:sz="8"/>
            </w:tcBorders>
            <w:vAlign w:val="center"/>
          </w:tcPr>
          <w:bookmarkStart w:name="1313" w:id="1391"/>
          <w:p>
            <w:pPr>
              <w:spacing w:after="75"/>
              <w:ind w:left="0"/>
              <w:jc w:val="left"/>
            </w:pPr>
            <w:r>
              <w:rPr>
                <w:rFonts w:ascii="Arial" w:hAnsi="Arial"/>
                <w:b w:val="false"/>
                <w:i w:val="false"/>
                <w:color w:val="000000"/>
                <w:sz w:val="15"/>
              </w:rPr>
              <w:t xml:space="preserve"> </w:t>
            </w:r>
          </w:p>
          <w:bookmarkEnd w:id="1391"/>
        </w:tc>
        <w:tc>
          <w:tcPr>
            <w:tcW w:w="649" w:type="dxa"/>
            <w:tcBorders>
              <w:top w:val="outset" w:color="000000" w:sz="8"/>
              <w:left w:val="outset" w:color="000000" w:sz="8"/>
              <w:bottom w:val="outset" w:color="000000" w:sz="8"/>
              <w:right w:val="outset" w:color="000000" w:sz="8"/>
            </w:tcBorders>
            <w:vAlign w:val="center"/>
          </w:tcPr>
          <w:bookmarkStart w:name="1314" w:id="1392"/>
          <w:p>
            <w:pPr>
              <w:spacing w:after="75"/>
              <w:ind w:left="0"/>
              <w:jc w:val="left"/>
            </w:pPr>
            <w:r>
              <w:rPr>
                <w:rFonts w:ascii="Arial" w:hAnsi="Arial"/>
                <w:b w:val="false"/>
                <w:i w:val="false"/>
                <w:color w:val="000000"/>
                <w:sz w:val="15"/>
              </w:rPr>
              <w:t xml:space="preserve"> </w:t>
            </w:r>
          </w:p>
          <w:bookmarkEnd w:id="1392"/>
        </w:tc>
        <w:tc>
          <w:tcPr>
            <w:tcW w:w="583" w:type="dxa"/>
            <w:tcBorders>
              <w:top w:val="outset" w:color="000000" w:sz="8"/>
              <w:left w:val="outset" w:color="000000" w:sz="8"/>
              <w:bottom w:val="outset" w:color="000000" w:sz="8"/>
              <w:right w:val="outset" w:color="000000" w:sz="8"/>
            </w:tcBorders>
            <w:vAlign w:val="center"/>
          </w:tcPr>
          <w:bookmarkStart w:name="1315" w:id="1393"/>
          <w:p>
            <w:pPr>
              <w:spacing w:after="75"/>
              <w:ind w:left="0"/>
              <w:jc w:val="left"/>
            </w:pPr>
            <w:r>
              <w:rPr>
                <w:rFonts w:ascii="Arial" w:hAnsi="Arial"/>
                <w:b w:val="false"/>
                <w:i w:val="false"/>
                <w:color w:val="000000"/>
                <w:sz w:val="15"/>
              </w:rPr>
              <w:t xml:space="preserve"> </w:t>
            </w:r>
          </w:p>
          <w:bookmarkEnd w:id="1393"/>
        </w:tc>
        <w:tc>
          <w:tcPr>
            <w:tcW w:w="583" w:type="dxa"/>
            <w:tcBorders>
              <w:top w:val="outset" w:color="000000" w:sz="8"/>
              <w:left w:val="outset" w:color="000000" w:sz="8"/>
              <w:bottom w:val="outset" w:color="000000" w:sz="8"/>
              <w:right w:val="outset" w:color="000000" w:sz="8"/>
            </w:tcBorders>
            <w:vAlign w:val="center"/>
          </w:tcPr>
          <w:bookmarkStart w:name="1316" w:id="1394"/>
          <w:p>
            <w:pPr>
              <w:spacing w:after="75"/>
              <w:ind w:left="0"/>
              <w:jc w:val="left"/>
            </w:pPr>
            <w:r>
              <w:rPr>
                <w:rFonts w:ascii="Arial" w:hAnsi="Arial"/>
                <w:b w:val="false"/>
                <w:i w:val="false"/>
                <w:color w:val="000000"/>
                <w:sz w:val="15"/>
              </w:rPr>
              <w:t xml:space="preserve"> </w:t>
            </w:r>
          </w:p>
          <w:bookmarkEnd w:id="1394"/>
        </w:tc>
        <w:tc>
          <w:tcPr>
            <w:tcW w:w="665" w:type="dxa"/>
            <w:tcBorders>
              <w:top w:val="outset" w:color="000000" w:sz="8"/>
              <w:left w:val="outset" w:color="000000" w:sz="8"/>
              <w:bottom w:val="outset" w:color="000000" w:sz="8"/>
              <w:right w:val="outset" w:color="000000" w:sz="8"/>
            </w:tcBorders>
            <w:vAlign w:val="center"/>
          </w:tcPr>
          <w:bookmarkStart w:name="1317" w:id="1395"/>
          <w:p>
            <w:pPr>
              <w:spacing w:after="75"/>
              <w:ind w:left="0"/>
              <w:jc w:val="left"/>
            </w:pPr>
            <w:r>
              <w:rPr>
                <w:rFonts w:ascii="Arial" w:hAnsi="Arial"/>
                <w:b w:val="false"/>
                <w:i w:val="false"/>
                <w:color w:val="000000"/>
                <w:sz w:val="15"/>
              </w:rPr>
              <w:t xml:space="preserve"> </w:t>
            </w:r>
          </w:p>
          <w:bookmarkEnd w:id="1395"/>
        </w:tc>
        <w:tc>
          <w:tcPr>
            <w:tcW w:w="583" w:type="dxa"/>
            <w:tcBorders>
              <w:top w:val="outset" w:color="000000" w:sz="8"/>
              <w:left w:val="outset" w:color="000000" w:sz="8"/>
              <w:bottom w:val="outset" w:color="000000" w:sz="8"/>
              <w:right w:val="outset" w:color="000000" w:sz="8"/>
            </w:tcBorders>
            <w:vAlign w:val="center"/>
          </w:tcPr>
          <w:bookmarkStart w:name="1318" w:id="1396"/>
          <w:p>
            <w:pPr>
              <w:spacing w:after="75"/>
              <w:ind w:left="0"/>
              <w:jc w:val="left"/>
            </w:pPr>
            <w:r>
              <w:rPr>
                <w:rFonts w:ascii="Arial" w:hAnsi="Arial"/>
                <w:b w:val="false"/>
                <w:i w:val="false"/>
                <w:color w:val="000000"/>
                <w:sz w:val="15"/>
              </w:rPr>
              <w:t xml:space="preserve"> </w:t>
            </w:r>
          </w:p>
          <w:bookmarkEnd w:id="1396"/>
        </w:tc>
        <w:tc>
          <w:tcPr>
            <w:tcW w:w="665" w:type="dxa"/>
            <w:tcBorders>
              <w:top w:val="outset" w:color="000000" w:sz="8"/>
              <w:left w:val="outset" w:color="000000" w:sz="8"/>
              <w:bottom w:val="outset" w:color="000000" w:sz="8"/>
              <w:right w:val="outset" w:color="000000" w:sz="8"/>
            </w:tcBorders>
            <w:vAlign w:val="center"/>
          </w:tcPr>
          <w:bookmarkStart w:name="1319" w:id="1397"/>
          <w:p>
            <w:pPr>
              <w:spacing w:after="75"/>
              <w:ind w:left="0"/>
              <w:jc w:val="left"/>
            </w:pPr>
            <w:r>
              <w:rPr>
                <w:rFonts w:ascii="Arial" w:hAnsi="Arial"/>
                <w:b w:val="false"/>
                <w:i w:val="false"/>
                <w:color w:val="000000"/>
                <w:sz w:val="15"/>
              </w:rPr>
              <w:t xml:space="preserve"> </w:t>
            </w:r>
          </w:p>
          <w:bookmarkEnd w:id="1397"/>
        </w:tc>
        <w:tc>
          <w:tcPr>
            <w:tcW w:w="583" w:type="dxa"/>
            <w:tcBorders>
              <w:top w:val="outset" w:color="000000" w:sz="8"/>
              <w:left w:val="outset" w:color="000000" w:sz="8"/>
              <w:bottom w:val="outset" w:color="000000" w:sz="8"/>
              <w:right w:val="outset" w:color="000000" w:sz="8"/>
            </w:tcBorders>
            <w:vAlign w:val="center"/>
          </w:tcPr>
          <w:bookmarkStart w:name="1320" w:id="1398"/>
          <w:p>
            <w:pPr>
              <w:spacing w:after="75"/>
              <w:ind w:left="0"/>
              <w:jc w:val="left"/>
            </w:pPr>
            <w:r>
              <w:rPr>
                <w:rFonts w:ascii="Arial" w:hAnsi="Arial"/>
                <w:b w:val="false"/>
                <w:i w:val="false"/>
                <w:color w:val="000000"/>
                <w:sz w:val="15"/>
              </w:rPr>
              <w:t xml:space="preserve"> </w:t>
            </w:r>
          </w:p>
          <w:bookmarkEnd w:id="1398"/>
        </w:tc>
        <w:tc>
          <w:tcPr>
            <w:tcW w:w="665" w:type="dxa"/>
            <w:tcBorders>
              <w:top w:val="outset" w:color="000000" w:sz="8"/>
              <w:left w:val="outset" w:color="000000" w:sz="8"/>
              <w:bottom w:val="outset" w:color="000000" w:sz="8"/>
              <w:right w:val="outset" w:color="000000" w:sz="8"/>
            </w:tcBorders>
            <w:vAlign w:val="center"/>
          </w:tcPr>
          <w:bookmarkStart w:name="1321" w:id="1399"/>
          <w:p>
            <w:pPr>
              <w:spacing w:after="75"/>
              <w:ind w:left="0"/>
              <w:jc w:val="left"/>
            </w:pPr>
            <w:r>
              <w:rPr>
                <w:rFonts w:ascii="Arial" w:hAnsi="Arial"/>
                <w:b w:val="false"/>
                <w:i w:val="false"/>
                <w:color w:val="000000"/>
                <w:sz w:val="15"/>
              </w:rPr>
              <w:t xml:space="preserve"> </w:t>
            </w:r>
          </w:p>
          <w:bookmarkEnd w:id="1399"/>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322" w:id="1400"/>
          <w:p>
            <w:pPr>
              <w:spacing w:after="75"/>
              <w:ind w:left="0"/>
              <w:jc w:val="left"/>
            </w:pPr>
            <w:r>
              <w:rPr>
                <w:rFonts w:ascii="Arial" w:hAnsi="Arial"/>
                <w:b w:val="false"/>
                <w:i w:val="false"/>
                <w:color w:val="000000"/>
                <w:sz w:val="15"/>
              </w:rPr>
              <w:t xml:space="preserve"> </w:t>
            </w:r>
          </w:p>
          <w:bookmarkEnd w:id="1400"/>
        </w:tc>
        <w:tc>
          <w:tcPr>
            <w:tcW w:w="565" w:type="dxa"/>
            <w:tcBorders>
              <w:top w:val="outset" w:color="000000" w:sz="8"/>
              <w:left w:val="outset" w:color="000000" w:sz="8"/>
              <w:bottom w:val="outset" w:color="000000" w:sz="8"/>
              <w:right w:val="outset" w:color="000000" w:sz="8"/>
            </w:tcBorders>
            <w:vAlign w:val="center"/>
          </w:tcPr>
          <w:bookmarkStart w:name="1323" w:id="1401"/>
          <w:p>
            <w:pPr>
              <w:spacing w:after="75"/>
              <w:ind w:left="0"/>
              <w:jc w:val="center"/>
            </w:pPr>
            <w:r>
              <w:rPr>
                <w:rFonts w:ascii="Arial" w:hAnsi="Arial"/>
                <w:b w:val="false"/>
                <w:i w:val="false"/>
                <w:color w:val="000000"/>
                <w:sz w:val="15"/>
              </w:rPr>
              <w:t>УСЬОГО</w:t>
            </w:r>
          </w:p>
          <w:bookmarkEnd w:id="1401"/>
        </w:tc>
        <w:tc>
          <w:tcPr>
            <w:tcW w:w="648" w:type="dxa"/>
            <w:tcBorders>
              <w:top w:val="outset" w:color="000000" w:sz="8"/>
              <w:left w:val="outset" w:color="000000" w:sz="8"/>
              <w:bottom w:val="outset" w:color="000000" w:sz="8"/>
              <w:right w:val="outset" w:color="000000" w:sz="8"/>
            </w:tcBorders>
            <w:vAlign w:val="center"/>
          </w:tcPr>
          <w:bookmarkStart w:name="1324" w:id="1402"/>
          <w:p>
            <w:pPr>
              <w:spacing w:after="75"/>
              <w:ind w:left="0"/>
              <w:jc w:val="left"/>
            </w:pPr>
            <w:r>
              <w:rPr>
                <w:rFonts w:ascii="Arial" w:hAnsi="Arial"/>
                <w:b w:val="false"/>
                <w:i w:val="false"/>
                <w:color w:val="000000"/>
                <w:sz w:val="15"/>
              </w:rPr>
              <w:t xml:space="preserve"> </w:t>
            </w:r>
          </w:p>
          <w:bookmarkEnd w:id="1402"/>
        </w:tc>
        <w:tc>
          <w:tcPr>
            <w:tcW w:w="566" w:type="dxa"/>
            <w:tcBorders>
              <w:top w:val="outset" w:color="000000" w:sz="8"/>
              <w:left w:val="outset" w:color="000000" w:sz="8"/>
              <w:bottom w:val="outset" w:color="000000" w:sz="8"/>
              <w:right w:val="outset" w:color="000000" w:sz="8"/>
            </w:tcBorders>
            <w:vAlign w:val="center"/>
          </w:tcPr>
          <w:bookmarkStart w:name="1325" w:id="1403"/>
          <w:p>
            <w:pPr>
              <w:spacing w:after="75"/>
              <w:ind w:left="0"/>
              <w:jc w:val="left"/>
            </w:pPr>
            <w:r>
              <w:rPr>
                <w:rFonts w:ascii="Arial" w:hAnsi="Arial"/>
                <w:b w:val="false"/>
                <w:i w:val="false"/>
                <w:color w:val="000000"/>
                <w:sz w:val="15"/>
              </w:rPr>
              <w:t xml:space="preserve"> </w:t>
            </w:r>
          </w:p>
          <w:bookmarkEnd w:id="1403"/>
        </w:tc>
        <w:tc>
          <w:tcPr>
            <w:tcW w:w="649" w:type="dxa"/>
            <w:tcBorders>
              <w:top w:val="outset" w:color="000000" w:sz="8"/>
              <w:left w:val="outset" w:color="000000" w:sz="8"/>
              <w:bottom w:val="outset" w:color="000000" w:sz="8"/>
              <w:right w:val="outset" w:color="000000" w:sz="8"/>
            </w:tcBorders>
            <w:vAlign w:val="center"/>
          </w:tcPr>
          <w:bookmarkStart w:name="1326" w:id="1404"/>
          <w:p>
            <w:pPr>
              <w:spacing w:after="75"/>
              <w:ind w:left="0"/>
              <w:jc w:val="left"/>
            </w:pPr>
            <w:r>
              <w:rPr>
                <w:rFonts w:ascii="Arial" w:hAnsi="Arial"/>
                <w:b w:val="false"/>
                <w:i w:val="false"/>
                <w:color w:val="000000"/>
                <w:sz w:val="15"/>
              </w:rPr>
              <w:t xml:space="preserve"> </w:t>
            </w:r>
          </w:p>
          <w:bookmarkEnd w:id="1404"/>
        </w:tc>
        <w:tc>
          <w:tcPr>
            <w:tcW w:w="566" w:type="dxa"/>
            <w:tcBorders>
              <w:top w:val="outset" w:color="000000" w:sz="8"/>
              <w:left w:val="outset" w:color="000000" w:sz="8"/>
              <w:bottom w:val="outset" w:color="000000" w:sz="8"/>
              <w:right w:val="outset" w:color="000000" w:sz="8"/>
            </w:tcBorders>
            <w:vAlign w:val="center"/>
          </w:tcPr>
          <w:bookmarkStart w:name="1327" w:id="1405"/>
          <w:p>
            <w:pPr>
              <w:spacing w:after="75"/>
              <w:ind w:left="0"/>
              <w:jc w:val="left"/>
            </w:pPr>
            <w:r>
              <w:rPr>
                <w:rFonts w:ascii="Arial" w:hAnsi="Arial"/>
                <w:b w:val="false"/>
                <w:i w:val="false"/>
                <w:color w:val="000000"/>
                <w:sz w:val="15"/>
              </w:rPr>
              <w:t xml:space="preserve"> </w:t>
            </w:r>
          </w:p>
          <w:bookmarkEnd w:id="1405"/>
        </w:tc>
        <w:tc>
          <w:tcPr>
            <w:tcW w:w="649" w:type="dxa"/>
            <w:tcBorders>
              <w:top w:val="outset" w:color="000000" w:sz="8"/>
              <w:left w:val="outset" w:color="000000" w:sz="8"/>
              <w:bottom w:val="outset" w:color="000000" w:sz="8"/>
              <w:right w:val="outset" w:color="000000" w:sz="8"/>
            </w:tcBorders>
            <w:vAlign w:val="center"/>
          </w:tcPr>
          <w:bookmarkStart w:name="1328" w:id="1406"/>
          <w:p>
            <w:pPr>
              <w:spacing w:after="75"/>
              <w:ind w:left="0"/>
              <w:jc w:val="left"/>
            </w:pPr>
            <w:r>
              <w:rPr>
                <w:rFonts w:ascii="Arial" w:hAnsi="Arial"/>
                <w:b w:val="false"/>
                <w:i w:val="false"/>
                <w:color w:val="000000"/>
                <w:sz w:val="15"/>
              </w:rPr>
              <w:t xml:space="preserve"> </w:t>
            </w:r>
          </w:p>
          <w:bookmarkEnd w:id="1406"/>
        </w:tc>
        <w:tc>
          <w:tcPr>
            <w:tcW w:w="566" w:type="dxa"/>
            <w:tcBorders>
              <w:top w:val="outset" w:color="000000" w:sz="8"/>
              <w:left w:val="outset" w:color="000000" w:sz="8"/>
              <w:bottom w:val="outset" w:color="000000" w:sz="8"/>
              <w:right w:val="outset" w:color="000000" w:sz="8"/>
            </w:tcBorders>
            <w:vAlign w:val="center"/>
          </w:tcPr>
          <w:bookmarkStart w:name="1329" w:id="1407"/>
          <w:p>
            <w:pPr>
              <w:spacing w:after="75"/>
              <w:ind w:left="0"/>
              <w:jc w:val="left"/>
            </w:pPr>
            <w:r>
              <w:rPr>
                <w:rFonts w:ascii="Arial" w:hAnsi="Arial"/>
                <w:b w:val="false"/>
                <w:i w:val="false"/>
                <w:color w:val="000000"/>
                <w:sz w:val="15"/>
              </w:rPr>
              <w:t xml:space="preserve"> </w:t>
            </w:r>
          </w:p>
          <w:bookmarkEnd w:id="1407"/>
        </w:tc>
        <w:tc>
          <w:tcPr>
            <w:tcW w:w="649" w:type="dxa"/>
            <w:tcBorders>
              <w:top w:val="outset" w:color="000000" w:sz="8"/>
              <w:left w:val="outset" w:color="000000" w:sz="8"/>
              <w:bottom w:val="outset" w:color="000000" w:sz="8"/>
              <w:right w:val="outset" w:color="000000" w:sz="8"/>
            </w:tcBorders>
            <w:vAlign w:val="center"/>
          </w:tcPr>
          <w:bookmarkStart w:name="1330" w:id="1408"/>
          <w:p>
            <w:pPr>
              <w:spacing w:after="75"/>
              <w:ind w:left="0"/>
              <w:jc w:val="left"/>
            </w:pPr>
            <w:r>
              <w:rPr>
                <w:rFonts w:ascii="Arial" w:hAnsi="Arial"/>
                <w:b w:val="false"/>
                <w:i w:val="false"/>
                <w:color w:val="000000"/>
                <w:sz w:val="15"/>
              </w:rPr>
              <w:t xml:space="preserve"> </w:t>
            </w:r>
          </w:p>
          <w:bookmarkEnd w:id="1408"/>
        </w:tc>
        <w:tc>
          <w:tcPr>
            <w:tcW w:w="583" w:type="dxa"/>
            <w:tcBorders>
              <w:top w:val="outset" w:color="000000" w:sz="8"/>
              <w:left w:val="outset" w:color="000000" w:sz="8"/>
              <w:bottom w:val="outset" w:color="000000" w:sz="8"/>
              <w:right w:val="outset" w:color="000000" w:sz="8"/>
            </w:tcBorders>
            <w:vAlign w:val="center"/>
          </w:tcPr>
          <w:bookmarkStart w:name="1331" w:id="1409"/>
          <w:p>
            <w:pPr>
              <w:spacing w:after="75"/>
              <w:ind w:left="0"/>
              <w:jc w:val="left"/>
            </w:pPr>
            <w:r>
              <w:rPr>
                <w:rFonts w:ascii="Arial" w:hAnsi="Arial"/>
                <w:b w:val="false"/>
                <w:i w:val="false"/>
                <w:color w:val="000000"/>
                <w:sz w:val="15"/>
              </w:rPr>
              <w:t xml:space="preserve"> </w:t>
            </w:r>
          </w:p>
          <w:bookmarkEnd w:id="1409"/>
        </w:tc>
        <w:tc>
          <w:tcPr>
            <w:tcW w:w="583" w:type="dxa"/>
            <w:tcBorders>
              <w:top w:val="outset" w:color="000000" w:sz="8"/>
              <w:left w:val="outset" w:color="000000" w:sz="8"/>
              <w:bottom w:val="outset" w:color="000000" w:sz="8"/>
              <w:right w:val="outset" w:color="000000" w:sz="8"/>
            </w:tcBorders>
            <w:vAlign w:val="center"/>
          </w:tcPr>
          <w:bookmarkStart w:name="1332" w:id="1410"/>
          <w:p>
            <w:pPr>
              <w:spacing w:after="75"/>
              <w:ind w:left="0"/>
              <w:jc w:val="left"/>
            </w:pPr>
            <w:r>
              <w:rPr>
                <w:rFonts w:ascii="Arial" w:hAnsi="Arial"/>
                <w:b w:val="false"/>
                <w:i w:val="false"/>
                <w:color w:val="000000"/>
                <w:sz w:val="15"/>
              </w:rPr>
              <w:t xml:space="preserve"> </w:t>
            </w:r>
          </w:p>
          <w:bookmarkEnd w:id="1410"/>
        </w:tc>
        <w:tc>
          <w:tcPr>
            <w:tcW w:w="665" w:type="dxa"/>
            <w:tcBorders>
              <w:top w:val="outset" w:color="000000" w:sz="8"/>
              <w:left w:val="outset" w:color="000000" w:sz="8"/>
              <w:bottom w:val="outset" w:color="000000" w:sz="8"/>
              <w:right w:val="outset" w:color="000000" w:sz="8"/>
            </w:tcBorders>
            <w:vAlign w:val="center"/>
          </w:tcPr>
          <w:bookmarkStart w:name="1333" w:id="1411"/>
          <w:p>
            <w:pPr>
              <w:spacing w:after="75"/>
              <w:ind w:left="0"/>
              <w:jc w:val="left"/>
            </w:pPr>
            <w:r>
              <w:rPr>
                <w:rFonts w:ascii="Arial" w:hAnsi="Arial"/>
                <w:b w:val="false"/>
                <w:i w:val="false"/>
                <w:color w:val="000000"/>
                <w:sz w:val="15"/>
              </w:rPr>
              <w:t xml:space="preserve"> </w:t>
            </w:r>
          </w:p>
          <w:bookmarkEnd w:id="1411"/>
        </w:tc>
        <w:tc>
          <w:tcPr>
            <w:tcW w:w="583" w:type="dxa"/>
            <w:tcBorders>
              <w:top w:val="outset" w:color="000000" w:sz="8"/>
              <w:left w:val="outset" w:color="000000" w:sz="8"/>
              <w:bottom w:val="outset" w:color="000000" w:sz="8"/>
              <w:right w:val="outset" w:color="000000" w:sz="8"/>
            </w:tcBorders>
            <w:vAlign w:val="center"/>
          </w:tcPr>
          <w:bookmarkStart w:name="1334" w:id="1412"/>
          <w:p>
            <w:pPr>
              <w:spacing w:after="75"/>
              <w:ind w:left="0"/>
              <w:jc w:val="left"/>
            </w:pPr>
            <w:r>
              <w:rPr>
                <w:rFonts w:ascii="Arial" w:hAnsi="Arial"/>
                <w:b w:val="false"/>
                <w:i w:val="false"/>
                <w:color w:val="000000"/>
                <w:sz w:val="15"/>
              </w:rPr>
              <w:t xml:space="preserve"> </w:t>
            </w:r>
          </w:p>
          <w:bookmarkEnd w:id="1412"/>
        </w:tc>
        <w:tc>
          <w:tcPr>
            <w:tcW w:w="665" w:type="dxa"/>
            <w:tcBorders>
              <w:top w:val="outset" w:color="000000" w:sz="8"/>
              <w:left w:val="outset" w:color="000000" w:sz="8"/>
              <w:bottom w:val="outset" w:color="000000" w:sz="8"/>
              <w:right w:val="outset" w:color="000000" w:sz="8"/>
            </w:tcBorders>
            <w:vAlign w:val="center"/>
          </w:tcPr>
          <w:bookmarkStart w:name="1335" w:id="1413"/>
          <w:p>
            <w:pPr>
              <w:spacing w:after="75"/>
              <w:ind w:left="0"/>
              <w:jc w:val="left"/>
            </w:pPr>
            <w:r>
              <w:rPr>
                <w:rFonts w:ascii="Arial" w:hAnsi="Arial"/>
                <w:b w:val="false"/>
                <w:i w:val="false"/>
                <w:color w:val="000000"/>
                <w:sz w:val="15"/>
              </w:rPr>
              <w:t xml:space="preserve"> </w:t>
            </w:r>
          </w:p>
          <w:bookmarkEnd w:id="1413"/>
        </w:tc>
        <w:tc>
          <w:tcPr>
            <w:tcW w:w="583" w:type="dxa"/>
            <w:tcBorders>
              <w:top w:val="outset" w:color="000000" w:sz="8"/>
              <w:left w:val="outset" w:color="000000" w:sz="8"/>
              <w:bottom w:val="outset" w:color="000000" w:sz="8"/>
              <w:right w:val="outset" w:color="000000" w:sz="8"/>
            </w:tcBorders>
            <w:vAlign w:val="center"/>
          </w:tcPr>
          <w:bookmarkStart w:name="1336" w:id="1414"/>
          <w:p>
            <w:pPr>
              <w:spacing w:after="75"/>
              <w:ind w:left="0"/>
              <w:jc w:val="left"/>
            </w:pPr>
            <w:r>
              <w:rPr>
                <w:rFonts w:ascii="Arial" w:hAnsi="Arial"/>
                <w:b w:val="false"/>
                <w:i w:val="false"/>
                <w:color w:val="000000"/>
                <w:sz w:val="15"/>
              </w:rPr>
              <w:t xml:space="preserve"> </w:t>
            </w:r>
          </w:p>
          <w:bookmarkEnd w:id="1414"/>
        </w:tc>
        <w:tc>
          <w:tcPr>
            <w:tcW w:w="665" w:type="dxa"/>
            <w:tcBorders>
              <w:top w:val="outset" w:color="000000" w:sz="8"/>
              <w:left w:val="outset" w:color="000000" w:sz="8"/>
              <w:bottom w:val="outset" w:color="000000" w:sz="8"/>
              <w:right w:val="outset" w:color="000000" w:sz="8"/>
            </w:tcBorders>
            <w:vAlign w:val="center"/>
          </w:tcPr>
          <w:bookmarkStart w:name="1337" w:id="1415"/>
          <w:p>
            <w:pPr>
              <w:spacing w:after="75"/>
              <w:ind w:left="0"/>
              <w:jc w:val="left"/>
            </w:pPr>
            <w:r>
              <w:rPr>
                <w:rFonts w:ascii="Arial" w:hAnsi="Arial"/>
                <w:b w:val="false"/>
                <w:i w:val="false"/>
                <w:color w:val="000000"/>
                <w:sz w:val="15"/>
              </w:rPr>
              <w:t xml:space="preserve"> </w:t>
            </w:r>
          </w:p>
          <w:bookmarkEnd w:id="1415"/>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338" w:id="1416"/>
          <w:p>
            <w:pPr>
              <w:spacing w:after="75"/>
              <w:ind w:left="0"/>
              <w:jc w:val="left"/>
            </w:pPr>
            <w:r>
              <w:rPr>
                <w:rFonts w:ascii="Arial" w:hAnsi="Arial"/>
                <w:b w:val="false"/>
                <w:i w:val="false"/>
                <w:color w:val="000000"/>
                <w:sz w:val="15"/>
              </w:rPr>
              <w:t xml:space="preserve"> </w:t>
            </w:r>
          </w:p>
          <w:bookmarkEnd w:id="1416"/>
        </w:tc>
        <w:tc>
          <w:tcPr>
            <w:tcW w:w="565" w:type="dxa"/>
            <w:tcBorders>
              <w:top w:val="outset" w:color="000000" w:sz="8"/>
              <w:left w:val="outset" w:color="000000" w:sz="8"/>
              <w:bottom w:val="outset" w:color="000000" w:sz="8"/>
              <w:right w:val="outset" w:color="000000" w:sz="8"/>
            </w:tcBorders>
            <w:vAlign w:val="center"/>
          </w:tcPr>
          <w:bookmarkStart w:name="1339" w:id="1417"/>
          <w:p>
            <w:pPr>
              <w:spacing w:after="75"/>
              <w:ind w:left="0"/>
              <w:jc w:val="left"/>
            </w:pPr>
            <w:r>
              <w:rPr>
                <w:rFonts w:ascii="Arial" w:hAnsi="Arial"/>
                <w:b w:val="false"/>
                <w:i w:val="false"/>
                <w:color w:val="000000"/>
                <w:sz w:val="15"/>
              </w:rPr>
              <w:t>з них працівники, оплата праці яких здійснюється також із загального фонду</w:t>
            </w:r>
          </w:p>
          <w:bookmarkEnd w:id="1417"/>
        </w:tc>
        <w:tc>
          <w:tcPr>
            <w:tcW w:w="648" w:type="dxa"/>
            <w:tcBorders>
              <w:top w:val="outset" w:color="000000" w:sz="8"/>
              <w:left w:val="outset" w:color="000000" w:sz="8"/>
              <w:bottom w:val="outset" w:color="000000" w:sz="8"/>
              <w:right w:val="outset" w:color="000000" w:sz="8"/>
            </w:tcBorders>
            <w:vAlign w:val="center"/>
          </w:tcPr>
          <w:bookmarkStart w:name="1340" w:id="1418"/>
          <w:p>
            <w:pPr>
              <w:spacing w:after="75"/>
              <w:ind w:left="0"/>
              <w:jc w:val="center"/>
            </w:pPr>
            <w:r>
              <w:rPr>
                <w:rFonts w:ascii="Arial" w:hAnsi="Arial"/>
                <w:b w:val="false"/>
                <w:i w:val="false"/>
                <w:color w:val="000000"/>
                <w:sz w:val="15"/>
              </w:rPr>
              <w:t>х</w:t>
            </w:r>
          </w:p>
          <w:bookmarkEnd w:id="1418"/>
        </w:tc>
        <w:tc>
          <w:tcPr>
            <w:tcW w:w="566" w:type="dxa"/>
            <w:tcBorders>
              <w:top w:val="outset" w:color="000000" w:sz="8"/>
              <w:left w:val="outset" w:color="000000" w:sz="8"/>
              <w:bottom w:val="outset" w:color="000000" w:sz="8"/>
              <w:right w:val="outset" w:color="000000" w:sz="8"/>
            </w:tcBorders>
            <w:vAlign w:val="center"/>
          </w:tcPr>
          <w:bookmarkStart w:name="1341" w:id="1419"/>
          <w:p>
            <w:pPr>
              <w:spacing w:after="75"/>
              <w:ind w:left="0"/>
              <w:jc w:val="center"/>
            </w:pPr>
            <w:r>
              <w:rPr>
                <w:rFonts w:ascii="Arial" w:hAnsi="Arial"/>
                <w:b w:val="false"/>
                <w:i w:val="false"/>
                <w:color w:val="000000"/>
                <w:sz w:val="15"/>
              </w:rPr>
              <w:t>х</w:t>
            </w:r>
          </w:p>
          <w:bookmarkEnd w:id="1419"/>
        </w:tc>
        <w:tc>
          <w:tcPr>
            <w:tcW w:w="649" w:type="dxa"/>
            <w:tcBorders>
              <w:top w:val="outset" w:color="000000" w:sz="8"/>
              <w:left w:val="outset" w:color="000000" w:sz="8"/>
              <w:bottom w:val="outset" w:color="000000" w:sz="8"/>
              <w:right w:val="outset" w:color="000000" w:sz="8"/>
            </w:tcBorders>
            <w:vAlign w:val="center"/>
          </w:tcPr>
          <w:bookmarkStart w:name="1342" w:id="1420"/>
          <w:p>
            <w:pPr>
              <w:spacing w:after="75"/>
              <w:ind w:left="0"/>
              <w:jc w:val="left"/>
            </w:pPr>
            <w:r>
              <w:rPr>
                <w:rFonts w:ascii="Arial" w:hAnsi="Arial"/>
                <w:b w:val="false"/>
                <w:i w:val="false"/>
                <w:color w:val="000000"/>
                <w:sz w:val="15"/>
              </w:rPr>
              <w:t xml:space="preserve"> </w:t>
            </w:r>
          </w:p>
          <w:bookmarkEnd w:id="1420"/>
        </w:tc>
        <w:tc>
          <w:tcPr>
            <w:tcW w:w="566" w:type="dxa"/>
            <w:tcBorders>
              <w:top w:val="outset" w:color="000000" w:sz="8"/>
              <w:left w:val="outset" w:color="000000" w:sz="8"/>
              <w:bottom w:val="outset" w:color="000000" w:sz="8"/>
              <w:right w:val="outset" w:color="000000" w:sz="8"/>
            </w:tcBorders>
            <w:vAlign w:val="center"/>
          </w:tcPr>
          <w:bookmarkStart w:name="1343" w:id="1421"/>
          <w:p>
            <w:pPr>
              <w:spacing w:after="75"/>
              <w:ind w:left="0"/>
              <w:jc w:val="left"/>
            </w:pPr>
            <w:r>
              <w:rPr>
                <w:rFonts w:ascii="Arial" w:hAnsi="Arial"/>
                <w:b w:val="false"/>
                <w:i w:val="false"/>
                <w:color w:val="000000"/>
                <w:sz w:val="15"/>
              </w:rPr>
              <w:t xml:space="preserve"> </w:t>
            </w:r>
          </w:p>
          <w:bookmarkEnd w:id="1421"/>
        </w:tc>
        <w:tc>
          <w:tcPr>
            <w:tcW w:w="649" w:type="dxa"/>
            <w:tcBorders>
              <w:top w:val="outset" w:color="000000" w:sz="8"/>
              <w:left w:val="outset" w:color="000000" w:sz="8"/>
              <w:bottom w:val="outset" w:color="000000" w:sz="8"/>
              <w:right w:val="outset" w:color="000000" w:sz="8"/>
            </w:tcBorders>
            <w:vAlign w:val="center"/>
          </w:tcPr>
          <w:bookmarkStart w:name="1344" w:id="1422"/>
          <w:p>
            <w:pPr>
              <w:spacing w:after="75"/>
              <w:ind w:left="0"/>
              <w:jc w:val="center"/>
            </w:pPr>
            <w:r>
              <w:rPr>
                <w:rFonts w:ascii="Arial" w:hAnsi="Arial"/>
                <w:b w:val="false"/>
                <w:i w:val="false"/>
                <w:color w:val="000000"/>
                <w:sz w:val="15"/>
              </w:rPr>
              <w:t>х</w:t>
            </w:r>
          </w:p>
          <w:bookmarkEnd w:id="1422"/>
        </w:tc>
        <w:tc>
          <w:tcPr>
            <w:tcW w:w="566" w:type="dxa"/>
            <w:tcBorders>
              <w:top w:val="outset" w:color="000000" w:sz="8"/>
              <w:left w:val="outset" w:color="000000" w:sz="8"/>
              <w:bottom w:val="outset" w:color="000000" w:sz="8"/>
              <w:right w:val="outset" w:color="000000" w:sz="8"/>
            </w:tcBorders>
            <w:vAlign w:val="center"/>
          </w:tcPr>
          <w:bookmarkStart w:name="1345" w:id="1423"/>
          <w:p>
            <w:pPr>
              <w:spacing w:after="75"/>
              <w:ind w:left="0"/>
              <w:jc w:val="center"/>
            </w:pPr>
            <w:r>
              <w:rPr>
                <w:rFonts w:ascii="Arial" w:hAnsi="Arial"/>
                <w:b w:val="false"/>
                <w:i w:val="false"/>
                <w:color w:val="000000"/>
                <w:sz w:val="15"/>
              </w:rPr>
              <w:t>х</w:t>
            </w:r>
          </w:p>
          <w:bookmarkEnd w:id="1423"/>
        </w:tc>
        <w:tc>
          <w:tcPr>
            <w:tcW w:w="649" w:type="dxa"/>
            <w:tcBorders>
              <w:top w:val="outset" w:color="000000" w:sz="8"/>
              <w:left w:val="outset" w:color="000000" w:sz="8"/>
              <w:bottom w:val="outset" w:color="000000" w:sz="8"/>
              <w:right w:val="outset" w:color="000000" w:sz="8"/>
            </w:tcBorders>
            <w:vAlign w:val="center"/>
          </w:tcPr>
          <w:bookmarkStart w:name="1346" w:id="1424"/>
          <w:p>
            <w:pPr>
              <w:spacing w:after="75"/>
              <w:ind w:left="0"/>
              <w:jc w:val="left"/>
            </w:pPr>
            <w:r>
              <w:rPr>
                <w:rFonts w:ascii="Arial" w:hAnsi="Arial"/>
                <w:b w:val="false"/>
                <w:i w:val="false"/>
                <w:color w:val="000000"/>
                <w:sz w:val="15"/>
              </w:rPr>
              <w:t xml:space="preserve"> </w:t>
            </w:r>
          </w:p>
          <w:bookmarkEnd w:id="1424"/>
        </w:tc>
        <w:tc>
          <w:tcPr>
            <w:tcW w:w="583" w:type="dxa"/>
            <w:tcBorders>
              <w:top w:val="outset" w:color="000000" w:sz="8"/>
              <w:left w:val="outset" w:color="000000" w:sz="8"/>
              <w:bottom w:val="outset" w:color="000000" w:sz="8"/>
              <w:right w:val="outset" w:color="000000" w:sz="8"/>
            </w:tcBorders>
            <w:vAlign w:val="center"/>
          </w:tcPr>
          <w:bookmarkStart w:name="1347" w:id="1425"/>
          <w:p>
            <w:pPr>
              <w:spacing w:after="75"/>
              <w:ind w:left="0"/>
              <w:jc w:val="left"/>
            </w:pPr>
            <w:r>
              <w:rPr>
                <w:rFonts w:ascii="Arial" w:hAnsi="Arial"/>
                <w:b w:val="false"/>
                <w:i w:val="false"/>
                <w:color w:val="000000"/>
                <w:sz w:val="15"/>
              </w:rPr>
              <w:t xml:space="preserve"> </w:t>
            </w:r>
          </w:p>
          <w:bookmarkEnd w:id="1425"/>
        </w:tc>
        <w:tc>
          <w:tcPr>
            <w:tcW w:w="583" w:type="dxa"/>
            <w:tcBorders>
              <w:top w:val="outset" w:color="000000" w:sz="8"/>
              <w:left w:val="outset" w:color="000000" w:sz="8"/>
              <w:bottom w:val="outset" w:color="000000" w:sz="8"/>
              <w:right w:val="outset" w:color="000000" w:sz="8"/>
            </w:tcBorders>
            <w:vAlign w:val="center"/>
          </w:tcPr>
          <w:bookmarkStart w:name="1348" w:id="1426"/>
          <w:p>
            <w:pPr>
              <w:spacing w:after="75"/>
              <w:ind w:left="0"/>
              <w:jc w:val="center"/>
            </w:pPr>
            <w:r>
              <w:rPr>
                <w:rFonts w:ascii="Arial" w:hAnsi="Arial"/>
                <w:b w:val="false"/>
                <w:i w:val="false"/>
                <w:color w:val="000000"/>
                <w:sz w:val="15"/>
              </w:rPr>
              <w:t>х</w:t>
            </w:r>
          </w:p>
          <w:bookmarkEnd w:id="1426"/>
        </w:tc>
        <w:tc>
          <w:tcPr>
            <w:tcW w:w="665" w:type="dxa"/>
            <w:tcBorders>
              <w:top w:val="outset" w:color="000000" w:sz="8"/>
              <w:left w:val="outset" w:color="000000" w:sz="8"/>
              <w:bottom w:val="outset" w:color="000000" w:sz="8"/>
              <w:right w:val="outset" w:color="000000" w:sz="8"/>
            </w:tcBorders>
            <w:vAlign w:val="center"/>
          </w:tcPr>
          <w:bookmarkStart w:name="1349" w:id="1427"/>
          <w:p>
            <w:pPr>
              <w:spacing w:after="75"/>
              <w:ind w:left="0"/>
              <w:jc w:val="left"/>
            </w:pPr>
            <w:r>
              <w:rPr>
                <w:rFonts w:ascii="Arial" w:hAnsi="Arial"/>
                <w:b w:val="false"/>
                <w:i w:val="false"/>
                <w:color w:val="000000"/>
                <w:sz w:val="15"/>
              </w:rPr>
              <w:t xml:space="preserve"> </w:t>
            </w:r>
          </w:p>
          <w:bookmarkEnd w:id="1427"/>
        </w:tc>
        <w:tc>
          <w:tcPr>
            <w:tcW w:w="583" w:type="dxa"/>
            <w:tcBorders>
              <w:top w:val="outset" w:color="000000" w:sz="8"/>
              <w:left w:val="outset" w:color="000000" w:sz="8"/>
              <w:bottom w:val="outset" w:color="000000" w:sz="8"/>
              <w:right w:val="outset" w:color="000000" w:sz="8"/>
            </w:tcBorders>
            <w:vAlign w:val="center"/>
          </w:tcPr>
          <w:bookmarkStart w:name="1350" w:id="1428"/>
          <w:p>
            <w:pPr>
              <w:spacing w:after="75"/>
              <w:ind w:left="0"/>
              <w:jc w:val="center"/>
            </w:pPr>
            <w:r>
              <w:rPr>
                <w:rFonts w:ascii="Arial" w:hAnsi="Arial"/>
                <w:b w:val="false"/>
                <w:i w:val="false"/>
                <w:color w:val="000000"/>
                <w:sz w:val="15"/>
              </w:rPr>
              <w:t>х</w:t>
            </w:r>
          </w:p>
          <w:bookmarkEnd w:id="1428"/>
        </w:tc>
        <w:tc>
          <w:tcPr>
            <w:tcW w:w="665" w:type="dxa"/>
            <w:tcBorders>
              <w:top w:val="outset" w:color="000000" w:sz="8"/>
              <w:left w:val="outset" w:color="000000" w:sz="8"/>
              <w:bottom w:val="outset" w:color="000000" w:sz="8"/>
              <w:right w:val="outset" w:color="000000" w:sz="8"/>
            </w:tcBorders>
            <w:vAlign w:val="center"/>
          </w:tcPr>
          <w:bookmarkStart w:name="1351" w:id="1429"/>
          <w:p>
            <w:pPr>
              <w:spacing w:after="75"/>
              <w:ind w:left="0"/>
              <w:jc w:val="left"/>
            </w:pPr>
            <w:r>
              <w:rPr>
                <w:rFonts w:ascii="Arial" w:hAnsi="Arial"/>
                <w:b w:val="false"/>
                <w:i w:val="false"/>
                <w:color w:val="000000"/>
                <w:sz w:val="15"/>
              </w:rPr>
              <w:t xml:space="preserve"> </w:t>
            </w:r>
          </w:p>
          <w:bookmarkEnd w:id="1429"/>
        </w:tc>
        <w:tc>
          <w:tcPr>
            <w:tcW w:w="583" w:type="dxa"/>
            <w:tcBorders>
              <w:top w:val="outset" w:color="000000" w:sz="8"/>
              <w:left w:val="outset" w:color="000000" w:sz="8"/>
              <w:bottom w:val="outset" w:color="000000" w:sz="8"/>
              <w:right w:val="outset" w:color="000000" w:sz="8"/>
            </w:tcBorders>
            <w:vAlign w:val="center"/>
          </w:tcPr>
          <w:bookmarkStart w:name="1352" w:id="1430"/>
          <w:p>
            <w:pPr>
              <w:spacing w:after="75"/>
              <w:ind w:left="0"/>
              <w:jc w:val="center"/>
            </w:pPr>
            <w:r>
              <w:rPr>
                <w:rFonts w:ascii="Arial" w:hAnsi="Arial"/>
                <w:b w:val="false"/>
                <w:i w:val="false"/>
                <w:color w:val="000000"/>
                <w:sz w:val="15"/>
              </w:rPr>
              <w:t>х</w:t>
            </w:r>
          </w:p>
          <w:bookmarkEnd w:id="1430"/>
        </w:tc>
        <w:tc>
          <w:tcPr>
            <w:tcW w:w="665" w:type="dxa"/>
            <w:tcBorders>
              <w:top w:val="outset" w:color="000000" w:sz="8"/>
              <w:left w:val="outset" w:color="000000" w:sz="8"/>
              <w:bottom w:val="outset" w:color="000000" w:sz="8"/>
              <w:right w:val="outset" w:color="000000" w:sz="8"/>
            </w:tcBorders>
            <w:vAlign w:val="center"/>
          </w:tcPr>
          <w:bookmarkStart w:name="1353" w:id="1431"/>
          <w:p>
            <w:pPr>
              <w:spacing w:after="75"/>
              <w:ind w:left="0"/>
              <w:jc w:val="left"/>
            </w:pPr>
            <w:r>
              <w:rPr>
                <w:rFonts w:ascii="Arial" w:hAnsi="Arial"/>
                <w:b w:val="false"/>
                <w:i w:val="false"/>
                <w:color w:val="000000"/>
                <w:sz w:val="15"/>
              </w:rPr>
              <w:t xml:space="preserve"> </w:t>
            </w:r>
          </w:p>
          <w:bookmarkEnd w:id="1431"/>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1354" w:id="1432"/>
          <w:p>
            <w:pPr>
              <w:spacing w:after="75"/>
              <w:ind w:left="0"/>
              <w:jc w:val="both"/>
            </w:pPr>
            <w:r>
              <w:rPr>
                <w:rFonts w:ascii="Arial" w:hAnsi="Arial"/>
                <w:b/>
                <w:i w:val="false"/>
                <w:color w:val="000000"/>
                <w:sz w:val="15"/>
              </w:rPr>
              <w:t>10. Місцеві/регіональні програми, які виконуються в межах бюджетної програми:</w:t>
            </w:r>
          </w:p>
          <w:bookmarkEnd w:id="1432"/>
          <w:bookmarkStart w:name="1355" w:id="1433"/>
          <w:p>
            <w:pPr>
              <w:spacing w:after="75"/>
              <w:ind w:left="0"/>
              <w:jc w:val="both"/>
            </w:pPr>
            <w:r>
              <w:rPr>
                <w:rFonts w:ascii="Arial" w:hAnsi="Arial"/>
                <w:b w:val="false"/>
                <w:i w:val="false"/>
                <w:color w:val="000000"/>
                <w:sz w:val="15"/>
              </w:rPr>
              <w:t>10.1. Місцеві/регіональні програми, які виконуються в межах бюджетної програми у 20__ - 20__ роках:</w:t>
            </w:r>
          </w:p>
          <w:bookmarkEnd w:id="1433"/>
          <w:bookmarkStart w:name="1356" w:id="1434"/>
          <w:p>
            <w:pPr>
              <w:spacing w:after="75"/>
              <w:ind w:left="0"/>
              <w:jc w:val="left"/>
            </w:pPr>
            <w:r>
              <w:rPr>
                <w:rFonts w:ascii="Arial" w:hAnsi="Arial"/>
                <w:b w:val="false"/>
                <w:i w:val="false"/>
                <w:color w:val="000000"/>
                <w:sz w:val="15"/>
              </w:rPr>
              <w:t>(грн)</w:t>
            </w:r>
          </w:p>
          <w:bookmarkEnd w:id="1434"/>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505"/>
        <w:gridCol w:w="1337"/>
        <w:gridCol w:w="1529"/>
        <w:gridCol w:w="1053"/>
        <w:gridCol w:w="1053"/>
        <w:gridCol w:w="1053"/>
        <w:gridCol w:w="1053"/>
        <w:gridCol w:w="1053"/>
        <w:gridCol w:w="1054"/>
      </w:tblGrid>
      <w:tr>
        <w:trPr>
          <w:trHeight w:val="45" w:hRule="atLeast"/>
        </w:trPr>
        <w:tc>
          <w:tcPr>
            <w:tcW w:w="505" w:type="dxa"/>
            <w:vMerge w:val="restart"/>
            <w:tcBorders>
              <w:top w:val="outset" w:color="000000" w:sz="8"/>
              <w:left w:val="outset" w:color="000000" w:sz="8"/>
              <w:bottom w:val="outset" w:color="000000" w:sz="8"/>
              <w:right w:val="outset" w:color="000000" w:sz="8"/>
            </w:tcBorders>
            <w:vAlign w:val="center"/>
          </w:tcPr>
          <w:bookmarkStart w:name="1357" w:id="1435"/>
          <w:p>
            <w:pPr>
              <w:spacing w:after="75"/>
              <w:ind w:left="0"/>
              <w:jc w:val="center"/>
            </w:pPr>
            <w:r>
              <w:rPr>
                <w:rFonts w:ascii="Arial" w:hAnsi="Arial"/>
                <w:b w:val="false"/>
                <w:i w:val="false"/>
                <w:color w:val="000000"/>
                <w:sz w:val="15"/>
              </w:rPr>
              <w:t>N з/п</w:t>
            </w:r>
          </w:p>
          <w:bookmarkEnd w:id="1435"/>
        </w:tc>
        <w:tc>
          <w:tcPr>
            <w:tcW w:w="1337" w:type="dxa"/>
            <w:vMerge w:val="restart"/>
            <w:tcBorders>
              <w:top w:val="outset" w:color="000000" w:sz="8"/>
              <w:left w:val="outset" w:color="000000" w:sz="8"/>
              <w:bottom w:val="outset" w:color="000000" w:sz="8"/>
              <w:right w:val="outset" w:color="000000" w:sz="8"/>
            </w:tcBorders>
            <w:vAlign w:val="center"/>
          </w:tcPr>
          <w:bookmarkStart w:name="1358" w:id="1436"/>
          <w:p>
            <w:pPr>
              <w:spacing w:after="75"/>
              <w:ind w:left="0"/>
              <w:jc w:val="center"/>
            </w:pPr>
            <w:r>
              <w:rPr>
                <w:rFonts w:ascii="Arial" w:hAnsi="Arial"/>
                <w:b w:val="false"/>
                <w:i w:val="false"/>
                <w:color w:val="000000"/>
                <w:sz w:val="15"/>
              </w:rPr>
              <w:t>Найменування місцевої/</w:t>
            </w:r>
            <w:r>
              <w:br/>
            </w:r>
            <w:r>
              <w:rPr>
                <w:rFonts w:ascii="Arial" w:hAnsi="Arial"/>
                <w:b w:val="false"/>
                <w:i w:val="false"/>
                <w:color w:val="000000"/>
                <w:sz w:val="15"/>
              </w:rPr>
              <w:t>регіональної програми</w:t>
            </w:r>
          </w:p>
          <w:bookmarkEnd w:id="1436"/>
        </w:tc>
        <w:tc>
          <w:tcPr>
            <w:tcW w:w="1529" w:type="dxa"/>
            <w:vMerge w:val="restart"/>
            <w:tcBorders>
              <w:top w:val="outset" w:color="000000" w:sz="8"/>
              <w:left w:val="outset" w:color="000000" w:sz="8"/>
              <w:bottom w:val="outset" w:color="000000" w:sz="8"/>
              <w:right w:val="outset" w:color="000000" w:sz="8"/>
            </w:tcBorders>
            <w:vAlign w:val="center"/>
          </w:tcPr>
          <w:bookmarkStart w:name="1359" w:id="1437"/>
          <w:p>
            <w:pPr>
              <w:spacing w:after="75"/>
              <w:ind w:left="0"/>
              <w:jc w:val="center"/>
            </w:pPr>
            <w:r>
              <w:rPr>
                <w:rFonts w:ascii="Arial" w:hAnsi="Arial"/>
                <w:b w:val="false"/>
                <w:i w:val="false"/>
                <w:color w:val="000000"/>
                <w:sz w:val="15"/>
              </w:rPr>
              <w:t>Документ, яким затверджено місцеву/регіональну програму</w:t>
            </w:r>
          </w:p>
          <w:bookmarkEnd w:id="1437"/>
        </w:tc>
        <w:tc>
          <w:tcPr>
            <w:tcW w:w="0" w:type="auto"/>
            <w:gridSpan w:val="3"/>
            <w:tcBorders>
              <w:top w:val="outset" w:color="000000" w:sz="8"/>
              <w:left w:val="outset" w:color="000000" w:sz="8"/>
              <w:bottom w:val="outset" w:color="000000" w:sz="8"/>
              <w:right w:val="outset" w:color="000000" w:sz="8"/>
            </w:tcBorders>
            <w:vAlign w:val="center"/>
          </w:tcPr>
          <w:bookmarkStart w:name="1360" w:id="1438"/>
          <w:p>
            <w:pPr>
              <w:spacing w:after="75"/>
              <w:ind w:left="0"/>
              <w:jc w:val="center"/>
            </w:pPr>
            <w:r>
              <w:rPr>
                <w:rFonts w:ascii="Arial" w:hAnsi="Arial"/>
                <w:b w:val="false"/>
                <w:i w:val="false"/>
                <w:color w:val="000000"/>
                <w:sz w:val="15"/>
              </w:rPr>
              <w:t>20__ рік (звіт)</w:t>
            </w:r>
          </w:p>
          <w:bookmarkEnd w:id="1438"/>
        </w:tc>
        <w:tc>
          <w:tcPr>
            <w:tcW w:w="0" w:type="auto"/>
            <w:gridSpan w:val="3"/>
            <w:tcBorders>
              <w:top w:val="outset" w:color="000000" w:sz="8"/>
              <w:left w:val="outset" w:color="000000" w:sz="8"/>
              <w:bottom w:val="outset" w:color="000000" w:sz="8"/>
              <w:right w:val="outset" w:color="000000" w:sz="8"/>
            </w:tcBorders>
            <w:vAlign w:val="center"/>
          </w:tcPr>
          <w:bookmarkStart w:name="1361" w:id="1439"/>
          <w:p>
            <w:pPr>
              <w:spacing w:after="75"/>
              <w:ind w:left="0"/>
              <w:jc w:val="center"/>
            </w:pPr>
            <w:r>
              <w:rPr>
                <w:rFonts w:ascii="Arial" w:hAnsi="Arial"/>
                <w:b w:val="false"/>
                <w:i w:val="false"/>
                <w:color w:val="000000"/>
                <w:sz w:val="15"/>
              </w:rPr>
              <w:t>20__ рік (затверджено)</w:t>
            </w:r>
          </w:p>
          <w:bookmarkEnd w:id="1439"/>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1053" w:type="dxa"/>
            <w:tcBorders>
              <w:top w:val="outset" w:color="000000" w:sz="8"/>
              <w:left w:val="outset" w:color="000000" w:sz="8"/>
              <w:bottom w:val="outset" w:color="000000" w:sz="8"/>
              <w:right w:val="outset" w:color="000000" w:sz="8"/>
            </w:tcBorders>
            <w:vAlign w:val="center"/>
          </w:tcPr>
          <w:bookmarkStart w:name="1362" w:id="1440"/>
          <w:p>
            <w:pPr>
              <w:spacing w:after="75"/>
              <w:ind w:left="0"/>
              <w:jc w:val="center"/>
            </w:pPr>
            <w:r>
              <w:rPr>
                <w:rFonts w:ascii="Arial" w:hAnsi="Arial"/>
                <w:b w:val="false"/>
                <w:i w:val="false"/>
                <w:color w:val="000000"/>
                <w:sz w:val="15"/>
              </w:rPr>
              <w:t>загальний фонд</w:t>
            </w:r>
          </w:p>
          <w:bookmarkEnd w:id="1440"/>
        </w:tc>
        <w:tc>
          <w:tcPr>
            <w:tcW w:w="1053" w:type="dxa"/>
            <w:tcBorders>
              <w:top w:val="outset" w:color="000000" w:sz="8"/>
              <w:left w:val="outset" w:color="000000" w:sz="8"/>
              <w:bottom w:val="outset" w:color="000000" w:sz="8"/>
              <w:right w:val="outset" w:color="000000" w:sz="8"/>
            </w:tcBorders>
            <w:vAlign w:val="center"/>
          </w:tcPr>
          <w:bookmarkStart w:name="1363" w:id="1441"/>
          <w:p>
            <w:pPr>
              <w:spacing w:after="75"/>
              <w:ind w:left="0"/>
              <w:jc w:val="center"/>
            </w:pPr>
            <w:r>
              <w:rPr>
                <w:rFonts w:ascii="Arial" w:hAnsi="Arial"/>
                <w:b w:val="false"/>
                <w:i w:val="false"/>
                <w:color w:val="000000"/>
                <w:sz w:val="15"/>
              </w:rPr>
              <w:t>спеціальний фонд</w:t>
            </w:r>
          </w:p>
          <w:bookmarkEnd w:id="1441"/>
        </w:tc>
        <w:tc>
          <w:tcPr>
            <w:tcW w:w="1053" w:type="dxa"/>
            <w:tcBorders>
              <w:top w:val="outset" w:color="000000" w:sz="8"/>
              <w:left w:val="outset" w:color="000000" w:sz="8"/>
              <w:bottom w:val="outset" w:color="000000" w:sz="8"/>
              <w:right w:val="outset" w:color="000000" w:sz="8"/>
            </w:tcBorders>
            <w:vAlign w:val="center"/>
          </w:tcPr>
          <w:bookmarkStart w:name="1364" w:id="1442"/>
          <w:p>
            <w:pPr>
              <w:spacing w:after="75"/>
              <w:ind w:left="0"/>
              <w:jc w:val="center"/>
            </w:pPr>
            <w:r>
              <w:rPr>
                <w:rFonts w:ascii="Arial" w:hAnsi="Arial"/>
                <w:b w:val="false"/>
                <w:i w:val="false"/>
                <w:color w:val="000000"/>
                <w:sz w:val="15"/>
              </w:rPr>
              <w:t>разом</w:t>
            </w:r>
            <w:r>
              <w:br/>
            </w:r>
            <w:r>
              <w:rPr>
                <w:rFonts w:ascii="Arial" w:hAnsi="Arial"/>
                <w:b w:val="false"/>
                <w:i w:val="false"/>
                <w:color w:val="000000"/>
                <w:sz w:val="15"/>
              </w:rPr>
              <w:t>(4 + 5)</w:t>
            </w:r>
          </w:p>
          <w:bookmarkEnd w:id="1442"/>
        </w:tc>
        <w:tc>
          <w:tcPr>
            <w:tcW w:w="1053" w:type="dxa"/>
            <w:tcBorders>
              <w:top w:val="outset" w:color="000000" w:sz="8"/>
              <w:left w:val="outset" w:color="000000" w:sz="8"/>
              <w:bottom w:val="outset" w:color="000000" w:sz="8"/>
              <w:right w:val="outset" w:color="000000" w:sz="8"/>
            </w:tcBorders>
            <w:vAlign w:val="center"/>
          </w:tcPr>
          <w:bookmarkStart w:name="1365" w:id="1443"/>
          <w:p>
            <w:pPr>
              <w:spacing w:after="75"/>
              <w:ind w:left="0"/>
              <w:jc w:val="center"/>
            </w:pPr>
            <w:r>
              <w:rPr>
                <w:rFonts w:ascii="Arial" w:hAnsi="Arial"/>
                <w:b w:val="false"/>
                <w:i w:val="false"/>
                <w:color w:val="000000"/>
                <w:sz w:val="15"/>
              </w:rPr>
              <w:t>загальний фонд</w:t>
            </w:r>
          </w:p>
          <w:bookmarkEnd w:id="1443"/>
        </w:tc>
        <w:tc>
          <w:tcPr>
            <w:tcW w:w="1053" w:type="dxa"/>
            <w:tcBorders>
              <w:top w:val="outset" w:color="000000" w:sz="8"/>
              <w:left w:val="outset" w:color="000000" w:sz="8"/>
              <w:bottom w:val="outset" w:color="000000" w:sz="8"/>
              <w:right w:val="outset" w:color="000000" w:sz="8"/>
            </w:tcBorders>
            <w:vAlign w:val="center"/>
          </w:tcPr>
          <w:bookmarkStart w:name="1366" w:id="1444"/>
          <w:p>
            <w:pPr>
              <w:spacing w:after="75"/>
              <w:ind w:left="0"/>
              <w:jc w:val="center"/>
            </w:pPr>
            <w:r>
              <w:rPr>
                <w:rFonts w:ascii="Arial" w:hAnsi="Arial"/>
                <w:b w:val="false"/>
                <w:i w:val="false"/>
                <w:color w:val="000000"/>
                <w:sz w:val="15"/>
              </w:rPr>
              <w:t>спеціальний фонд</w:t>
            </w:r>
          </w:p>
          <w:bookmarkEnd w:id="1444"/>
        </w:tc>
        <w:tc>
          <w:tcPr>
            <w:tcW w:w="1054" w:type="dxa"/>
            <w:tcBorders>
              <w:top w:val="outset" w:color="000000" w:sz="8"/>
              <w:left w:val="outset" w:color="000000" w:sz="8"/>
              <w:bottom w:val="outset" w:color="000000" w:sz="8"/>
              <w:right w:val="outset" w:color="000000" w:sz="8"/>
            </w:tcBorders>
            <w:vAlign w:val="center"/>
          </w:tcPr>
          <w:bookmarkStart w:name="1367" w:id="1445"/>
          <w:p>
            <w:pPr>
              <w:spacing w:after="75"/>
              <w:ind w:left="0"/>
              <w:jc w:val="center"/>
            </w:pPr>
            <w:r>
              <w:rPr>
                <w:rFonts w:ascii="Arial" w:hAnsi="Arial"/>
                <w:b w:val="false"/>
                <w:i w:val="false"/>
                <w:color w:val="000000"/>
                <w:sz w:val="15"/>
              </w:rPr>
              <w:t>разом</w:t>
            </w:r>
            <w:r>
              <w:br/>
            </w:r>
            <w:r>
              <w:rPr>
                <w:rFonts w:ascii="Arial" w:hAnsi="Arial"/>
                <w:b w:val="false"/>
                <w:i w:val="false"/>
                <w:color w:val="000000"/>
                <w:sz w:val="15"/>
              </w:rPr>
              <w:t>(7 + 8)</w:t>
            </w:r>
          </w:p>
          <w:bookmarkEnd w:id="1445"/>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368" w:id="1446"/>
          <w:p>
            <w:pPr>
              <w:spacing w:after="75"/>
              <w:ind w:left="0"/>
              <w:jc w:val="center"/>
            </w:pPr>
            <w:r>
              <w:rPr>
                <w:rFonts w:ascii="Arial" w:hAnsi="Arial"/>
                <w:b w:val="false"/>
                <w:i w:val="false"/>
                <w:color w:val="000000"/>
                <w:sz w:val="15"/>
              </w:rPr>
              <w:t>1</w:t>
            </w:r>
          </w:p>
          <w:bookmarkEnd w:id="1446"/>
        </w:tc>
        <w:tc>
          <w:tcPr>
            <w:tcW w:w="1337" w:type="dxa"/>
            <w:tcBorders>
              <w:top w:val="outset" w:color="000000" w:sz="8"/>
              <w:left w:val="outset" w:color="000000" w:sz="8"/>
              <w:bottom w:val="outset" w:color="000000" w:sz="8"/>
              <w:right w:val="outset" w:color="000000" w:sz="8"/>
            </w:tcBorders>
            <w:vAlign w:val="center"/>
          </w:tcPr>
          <w:bookmarkStart w:name="1369" w:id="1447"/>
          <w:p>
            <w:pPr>
              <w:spacing w:after="75"/>
              <w:ind w:left="0"/>
              <w:jc w:val="center"/>
            </w:pPr>
            <w:r>
              <w:rPr>
                <w:rFonts w:ascii="Arial" w:hAnsi="Arial"/>
                <w:b w:val="false"/>
                <w:i w:val="false"/>
                <w:color w:val="000000"/>
                <w:sz w:val="15"/>
              </w:rPr>
              <w:t>2</w:t>
            </w:r>
          </w:p>
          <w:bookmarkEnd w:id="1447"/>
        </w:tc>
        <w:tc>
          <w:tcPr>
            <w:tcW w:w="1529" w:type="dxa"/>
            <w:tcBorders>
              <w:top w:val="outset" w:color="000000" w:sz="8"/>
              <w:left w:val="outset" w:color="000000" w:sz="8"/>
              <w:bottom w:val="outset" w:color="000000" w:sz="8"/>
              <w:right w:val="outset" w:color="000000" w:sz="8"/>
            </w:tcBorders>
            <w:vAlign w:val="center"/>
          </w:tcPr>
          <w:bookmarkStart w:name="1370" w:id="1448"/>
          <w:p>
            <w:pPr>
              <w:spacing w:after="75"/>
              <w:ind w:left="0"/>
              <w:jc w:val="center"/>
            </w:pPr>
            <w:r>
              <w:rPr>
                <w:rFonts w:ascii="Arial" w:hAnsi="Arial"/>
                <w:b w:val="false"/>
                <w:i w:val="false"/>
                <w:color w:val="000000"/>
                <w:sz w:val="15"/>
              </w:rPr>
              <w:t>3</w:t>
            </w:r>
          </w:p>
          <w:bookmarkEnd w:id="1448"/>
        </w:tc>
        <w:tc>
          <w:tcPr>
            <w:tcW w:w="1053" w:type="dxa"/>
            <w:tcBorders>
              <w:top w:val="outset" w:color="000000" w:sz="8"/>
              <w:left w:val="outset" w:color="000000" w:sz="8"/>
              <w:bottom w:val="outset" w:color="000000" w:sz="8"/>
              <w:right w:val="outset" w:color="000000" w:sz="8"/>
            </w:tcBorders>
            <w:vAlign w:val="center"/>
          </w:tcPr>
          <w:bookmarkStart w:name="1371" w:id="1449"/>
          <w:p>
            <w:pPr>
              <w:spacing w:after="75"/>
              <w:ind w:left="0"/>
              <w:jc w:val="center"/>
            </w:pPr>
            <w:r>
              <w:rPr>
                <w:rFonts w:ascii="Arial" w:hAnsi="Arial"/>
                <w:b w:val="false"/>
                <w:i w:val="false"/>
                <w:color w:val="000000"/>
                <w:sz w:val="15"/>
              </w:rPr>
              <w:t>4</w:t>
            </w:r>
          </w:p>
          <w:bookmarkEnd w:id="1449"/>
        </w:tc>
        <w:tc>
          <w:tcPr>
            <w:tcW w:w="1053" w:type="dxa"/>
            <w:tcBorders>
              <w:top w:val="outset" w:color="000000" w:sz="8"/>
              <w:left w:val="outset" w:color="000000" w:sz="8"/>
              <w:bottom w:val="outset" w:color="000000" w:sz="8"/>
              <w:right w:val="outset" w:color="000000" w:sz="8"/>
            </w:tcBorders>
            <w:vAlign w:val="center"/>
          </w:tcPr>
          <w:bookmarkStart w:name="1372" w:id="1450"/>
          <w:p>
            <w:pPr>
              <w:spacing w:after="75"/>
              <w:ind w:left="0"/>
              <w:jc w:val="center"/>
            </w:pPr>
            <w:r>
              <w:rPr>
                <w:rFonts w:ascii="Arial" w:hAnsi="Arial"/>
                <w:b w:val="false"/>
                <w:i w:val="false"/>
                <w:color w:val="000000"/>
                <w:sz w:val="15"/>
              </w:rPr>
              <w:t>5</w:t>
            </w:r>
          </w:p>
          <w:bookmarkEnd w:id="1450"/>
        </w:tc>
        <w:tc>
          <w:tcPr>
            <w:tcW w:w="1053" w:type="dxa"/>
            <w:tcBorders>
              <w:top w:val="outset" w:color="000000" w:sz="8"/>
              <w:left w:val="outset" w:color="000000" w:sz="8"/>
              <w:bottom w:val="outset" w:color="000000" w:sz="8"/>
              <w:right w:val="outset" w:color="000000" w:sz="8"/>
            </w:tcBorders>
            <w:vAlign w:val="center"/>
          </w:tcPr>
          <w:bookmarkStart w:name="1373" w:id="1451"/>
          <w:p>
            <w:pPr>
              <w:spacing w:after="75"/>
              <w:ind w:left="0"/>
              <w:jc w:val="center"/>
            </w:pPr>
            <w:r>
              <w:rPr>
                <w:rFonts w:ascii="Arial" w:hAnsi="Arial"/>
                <w:b w:val="false"/>
                <w:i w:val="false"/>
                <w:color w:val="000000"/>
                <w:sz w:val="15"/>
              </w:rPr>
              <w:t>6</w:t>
            </w:r>
          </w:p>
          <w:bookmarkEnd w:id="1451"/>
        </w:tc>
        <w:tc>
          <w:tcPr>
            <w:tcW w:w="1053" w:type="dxa"/>
            <w:tcBorders>
              <w:top w:val="outset" w:color="000000" w:sz="8"/>
              <w:left w:val="outset" w:color="000000" w:sz="8"/>
              <w:bottom w:val="outset" w:color="000000" w:sz="8"/>
              <w:right w:val="outset" w:color="000000" w:sz="8"/>
            </w:tcBorders>
            <w:vAlign w:val="center"/>
          </w:tcPr>
          <w:bookmarkStart w:name="1374" w:id="1452"/>
          <w:p>
            <w:pPr>
              <w:spacing w:after="75"/>
              <w:ind w:left="0"/>
              <w:jc w:val="center"/>
            </w:pPr>
            <w:r>
              <w:rPr>
                <w:rFonts w:ascii="Arial" w:hAnsi="Arial"/>
                <w:b w:val="false"/>
                <w:i w:val="false"/>
                <w:color w:val="000000"/>
                <w:sz w:val="15"/>
              </w:rPr>
              <w:t>7</w:t>
            </w:r>
          </w:p>
          <w:bookmarkEnd w:id="1452"/>
        </w:tc>
        <w:tc>
          <w:tcPr>
            <w:tcW w:w="1053" w:type="dxa"/>
            <w:tcBorders>
              <w:top w:val="outset" w:color="000000" w:sz="8"/>
              <w:left w:val="outset" w:color="000000" w:sz="8"/>
              <w:bottom w:val="outset" w:color="000000" w:sz="8"/>
              <w:right w:val="outset" w:color="000000" w:sz="8"/>
            </w:tcBorders>
            <w:vAlign w:val="center"/>
          </w:tcPr>
          <w:bookmarkStart w:name="1375" w:id="1453"/>
          <w:p>
            <w:pPr>
              <w:spacing w:after="75"/>
              <w:ind w:left="0"/>
              <w:jc w:val="center"/>
            </w:pPr>
            <w:r>
              <w:rPr>
                <w:rFonts w:ascii="Arial" w:hAnsi="Arial"/>
                <w:b w:val="false"/>
                <w:i w:val="false"/>
                <w:color w:val="000000"/>
                <w:sz w:val="15"/>
              </w:rPr>
              <w:t>8</w:t>
            </w:r>
          </w:p>
          <w:bookmarkEnd w:id="1453"/>
        </w:tc>
        <w:tc>
          <w:tcPr>
            <w:tcW w:w="1054" w:type="dxa"/>
            <w:tcBorders>
              <w:top w:val="outset" w:color="000000" w:sz="8"/>
              <w:left w:val="outset" w:color="000000" w:sz="8"/>
              <w:bottom w:val="outset" w:color="000000" w:sz="8"/>
              <w:right w:val="outset" w:color="000000" w:sz="8"/>
            </w:tcBorders>
            <w:vAlign w:val="center"/>
          </w:tcPr>
          <w:bookmarkStart w:name="1376" w:id="1454"/>
          <w:p>
            <w:pPr>
              <w:spacing w:after="75"/>
              <w:ind w:left="0"/>
              <w:jc w:val="center"/>
            </w:pPr>
            <w:r>
              <w:rPr>
                <w:rFonts w:ascii="Arial" w:hAnsi="Arial"/>
                <w:b w:val="false"/>
                <w:i w:val="false"/>
                <w:color w:val="000000"/>
                <w:sz w:val="15"/>
              </w:rPr>
              <w:t>9</w:t>
            </w:r>
          </w:p>
          <w:bookmarkEnd w:id="1454"/>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377" w:id="1455"/>
          <w:p>
            <w:pPr>
              <w:spacing w:after="75"/>
              <w:ind w:left="0"/>
              <w:jc w:val="left"/>
            </w:pPr>
            <w:r>
              <w:rPr>
                <w:rFonts w:ascii="Arial" w:hAnsi="Arial"/>
                <w:b w:val="false"/>
                <w:i w:val="false"/>
                <w:color w:val="000000"/>
                <w:sz w:val="15"/>
              </w:rPr>
              <w:t xml:space="preserve"> </w:t>
            </w:r>
          </w:p>
          <w:bookmarkEnd w:id="1455"/>
        </w:tc>
        <w:tc>
          <w:tcPr>
            <w:tcW w:w="1337" w:type="dxa"/>
            <w:tcBorders>
              <w:top w:val="outset" w:color="000000" w:sz="8"/>
              <w:left w:val="outset" w:color="000000" w:sz="8"/>
              <w:bottom w:val="outset" w:color="000000" w:sz="8"/>
              <w:right w:val="outset" w:color="000000" w:sz="8"/>
            </w:tcBorders>
            <w:vAlign w:val="center"/>
          </w:tcPr>
          <w:bookmarkStart w:name="1378" w:id="1456"/>
          <w:p>
            <w:pPr>
              <w:spacing w:after="75"/>
              <w:ind w:left="0"/>
              <w:jc w:val="left"/>
            </w:pPr>
            <w:r>
              <w:rPr>
                <w:rFonts w:ascii="Arial" w:hAnsi="Arial"/>
                <w:b w:val="false"/>
                <w:i w:val="false"/>
                <w:color w:val="000000"/>
                <w:sz w:val="15"/>
              </w:rPr>
              <w:t xml:space="preserve"> </w:t>
            </w:r>
          </w:p>
          <w:bookmarkEnd w:id="1456"/>
        </w:tc>
        <w:tc>
          <w:tcPr>
            <w:tcW w:w="1529" w:type="dxa"/>
            <w:tcBorders>
              <w:top w:val="outset" w:color="000000" w:sz="8"/>
              <w:left w:val="outset" w:color="000000" w:sz="8"/>
              <w:bottom w:val="outset" w:color="000000" w:sz="8"/>
              <w:right w:val="outset" w:color="000000" w:sz="8"/>
            </w:tcBorders>
            <w:vAlign w:val="center"/>
          </w:tcPr>
          <w:bookmarkStart w:name="1379" w:id="1457"/>
          <w:p>
            <w:pPr>
              <w:spacing w:after="75"/>
              <w:ind w:left="0"/>
              <w:jc w:val="left"/>
            </w:pPr>
            <w:r>
              <w:rPr>
                <w:rFonts w:ascii="Arial" w:hAnsi="Arial"/>
                <w:b w:val="false"/>
                <w:i w:val="false"/>
                <w:color w:val="000000"/>
                <w:sz w:val="15"/>
              </w:rPr>
              <w:t xml:space="preserve"> </w:t>
            </w:r>
          </w:p>
          <w:bookmarkEnd w:id="1457"/>
        </w:tc>
        <w:tc>
          <w:tcPr>
            <w:tcW w:w="1053" w:type="dxa"/>
            <w:tcBorders>
              <w:top w:val="outset" w:color="000000" w:sz="8"/>
              <w:left w:val="outset" w:color="000000" w:sz="8"/>
              <w:bottom w:val="outset" w:color="000000" w:sz="8"/>
              <w:right w:val="outset" w:color="000000" w:sz="8"/>
            </w:tcBorders>
            <w:vAlign w:val="center"/>
          </w:tcPr>
          <w:bookmarkStart w:name="1380" w:id="1458"/>
          <w:p>
            <w:pPr>
              <w:spacing w:after="75"/>
              <w:ind w:left="0"/>
              <w:jc w:val="left"/>
            </w:pPr>
            <w:r>
              <w:rPr>
                <w:rFonts w:ascii="Arial" w:hAnsi="Arial"/>
                <w:b w:val="false"/>
                <w:i w:val="false"/>
                <w:color w:val="000000"/>
                <w:sz w:val="15"/>
              </w:rPr>
              <w:t xml:space="preserve"> </w:t>
            </w:r>
          </w:p>
          <w:bookmarkEnd w:id="1458"/>
        </w:tc>
        <w:tc>
          <w:tcPr>
            <w:tcW w:w="1053" w:type="dxa"/>
            <w:tcBorders>
              <w:top w:val="outset" w:color="000000" w:sz="8"/>
              <w:left w:val="outset" w:color="000000" w:sz="8"/>
              <w:bottom w:val="outset" w:color="000000" w:sz="8"/>
              <w:right w:val="outset" w:color="000000" w:sz="8"/>
            </w:tcBorders>
            <w:vAlign w:val="center"/>
          </w:tcPr>
          <w:bookmarkStart w:name="1381" w:id="1459"/>
          <w:p>
            <w:pPr>
              <w:spacing w:after="75"/>
              <w:ind w:left="0"/>
              <w:jc w:val="left"/>
            </w:pPr>
            <w:r>
              <w:rPr>
                <w:rFonts w:ascii="Arial" w:hAnsi="Arial"/>
                <w:b w:val="false"/>
                <w:i w:val="false"/>
                <w:color w:val="000000"/>
                <w:sz w:val="15"/>
              </w:rPr>
              <w:t xml:space="preserve"> </w:t>
            </w:r>
          </w:p>
          <w:bookmarkEnd w:id="1459"/>
        </w:tc>
        <w:tc>
          <w:tcPr>
            <w:tcW w:w="1053" w:type="dxa"/>
            <w:tcBorders>
              <w:top w:val="outset" w:color="000000" w:sz="8"/>
              <w:left w:val="outset" w:color="000000" w:sz="8"/>
              <w:bottom w:val="outset" w:color="000000" w:sz="8"/>
              <w:right w:val="outset" w:color="000000" w:sz="8"/>
            </w:tcBorders>
            <w:vAlign w:val="center"/>
          </w:tcPr>
          <w:bookmarkStart w:name="1382" w:id="1460"/>
          <w:p>
            <w:pPr>
              <w:spacing w:after="75"/>
              <w:ind w:left="0"/>
              <w:jc w:val="left"/>
            </w:pPr>
            <w:r>
              <w:rPr>
                <w:rFonts w:ascii="Arial" w:hAnsi="Arial"/>
                <w:b w:val="false"/>
                <w:i w:val="false"/>
                <w:color w:val="000000"/>
                <w:sz w:val="15"/>
              </w:rPr>
              <w:t xml:space="preserve"> </w:t>
            </w:r>
          </w:p>
          <w:bookmarkEnd w:id="1460"/>
        </w:tc>
        <w:tc>
          <w:tcPr>
            <w:tcW w:w="1053" w:type="dxa"/>
            <w:tcBorders>
              <w:top w:val="outset" w:color="000000" w:sz="8"/>
              <w:left w:val="outset" w:color="000000" w:sz="8"/>
              <w:bottom w:val="outset" w:color="000000" w:sz="8"/>
              <w:right w:val="outset" w:color="000000" w:sz="8"/>
            </w:tcBorders>
            <w:vAlign w:val="center"/>
          </w:tcPr>
          <w:bookmarkStart w:name="1383" w:id="1461"/>
          <w:p>
            <w:pPr>
              <w:spacing w:after="75"/>
              <w:ind w:left="0"/>
              <w:jc w:val="left"/>
            </w:pPr>
            <w:r>
              <w:rPr>
                <w:rFonts w:ascii="Arial" w:hAnsi="Arial"/>
                <w:b w:val="false"/>
                <w:i w:val="false"/>
                <w:color w:val="000000"/>
                <w:sz w:val="15"/>
              </w:rPr>
              <w:t xml:space="preserve"> </w:t>
            </w:r>
          </w:p>
          <w:bookmarkEnd w:id="1461"/>
        </w:tc>
        <w:tc>
          <w:tcPr>
            <w:tcW w:w="1053" w:type="dxa"/>
            <w:tcBorders>
              <w:top w:val="outset" w:color="000000" w:sz="8"/>
              <w:left w:val="outset" w:color="000000" w:sz="8"/>
              <w:bottom w:val="outset" w:color="000000" w:sz="8"/>
              <w:right w:val="outset" w:color="000000" w:sz="8"/>
            </w:tcBorders>
            <w:vAlign w:val="center"/>
          </w:tcPr>
          <w:bookmarkStart w:name="1384" w:id="1462"/>
          <w:p>
            <w:pPr>
              <w:spacing w:after="75"/>
              <w:ind w:left="0"/>
              <w:jc w:val="left"/>
            </w:pPr>
            <w:r>
              <w:rPr>
                <w:rFonts w:ascii="Arial" w:hAnsi="Arial"/>
                <w:b w:val="false"/>
                <w:i w:val="false"/>
                <w:color w:val="000000"/>
                <w:sz w:val="15"/>
              </w:rPr>
              <w:t xml:space="preserve"> </w:t>
            </w:r>
          </w:p>
          <w:bookmarkEnd w:id="1462"/>
        </w:tc>
        <w:tc>
          <w:tcPr>
            <w:tcW w:w="1054" w:type="dxa"/>
            <w:tcBorders>
              <w:top w:val="outset" w:color="000000" w:sz="8"/>
              <w:left w:val="outset" w:color="000000" w:sz="8"/>
              <w:bottom w:val="outset" w:color="000000" w:sz="8"/>
              <w:right w:val="outset" w:color="000000" w:sz="8"/>
            </w:tcBorders>
            <w:vAlign w:val="center"/>
          </w:tcPr>
          <w:bookmarkStart w:name="1385" w:id="1463"/>
          <w:p>
            <w:pPr>
              <w:spacing w:after="75"/>
              <w:ind w:left="0"/>
              <w:jc w:val="left"/>
            </w:pPr>
            <w:r>
              <w:rPr>
                <w:rFonts w:ascii="Arial" w:hAnsi="Arial"/>
                <w:b w:val="false"/>
                <w:i w:val="false"/>
                <w:color w:val="000000"/>
                <w:sz w:val="15"/>
              </w:rPr>
              <w:t xml:space="preserve"> </w:t>
            </w:r>
          </w:p>
          <w:bookmarkEnd w:id="1463"/>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386" w:id="1464"/>
          <w:p>
            <w:pPr>
              <w:spacing w:after="75"/>
              <w:ind w:left="0"/>
              <w:jc w:val="left"/>
            </w:pPr>
            <w:r>
              <w:rPr>
                <w:rFonts w:ascii="Arial" w:hAnsi="Arial"/>
                <w:b w:val="false"/>
                <w:i w:val="false"/>
                <w:color w:val="000000"/>
                <w:sz w:val="15"/>
              </w:rPr>
              <w:t xml:space="preserve"> </w:t>
            </w:r>
          </w:p>
          <w:bookmarkEnd w:id="1464"/>
        </w:tc>
        <w:tc>
          <w:tcPr>
            <w:tcW w:w="1337" w:type="dxa"/>
            <w:tcBorders>
              <w:top w:val="outset" w:color="000000" w:sz="8"/>
              <w:left w:val="outset" w:color="000000" w:sz="8"/>
              <w:bottom w:val="outset" w:color="000000" w:sz="8"/>
              <w:right w:val="outset" w:color="000000" w:sz="8"/>
            </w:tcBorders>
            <w:vAlign w:val="center"/>
          </w:tcPr>
          <w:bookmarkStart w:name="1387" w:id="1465"/>
          <w:p>
            <w:pPr>
              <w:spacing w:after="75"/>
              <w:ind w:left="0"/>
              <w:jc w:val="center"/>
            </w:pPr>
            <w:r>
              <w:rPr>
                <w:rFonts w:ascii="Arial" w:hAnsi="Arial"/>
                <w:b w:val="false"/>
                <w:i w:val="false"/>
                <w:color w:val="000000"/>
                <w:sz w:val="15"/>
              </w:rPr>
              <w:t>УСЬОГО</w:t>
            </w:r>
          </w:p>
          <w:bookmarkEnd w:id="1465"/>
        </w:tc>
        <w:tc>
          <w:tcPr>
            <w:tcW w:w="1529" w:type="dxa"/>
            <w:tcBorders>
              <w:top w:val="outset" w:color="000000" w:sz="8"/>
              <w:left w:val="outset" w:color="000000" w:sz="8"/>
              <w:bottom w:val="outset" w:color="000000" w:sz="8"/>
              <w:right w:val="outset" w:color="000000" w:sz="8"/>
            </w:tcBorders>
            <w:vAlign w:val="center"/>
          </w:tcPr>
          <w:bookmarkStart w:name="1388" w:id="1466"/>
          <w:p>
            <w:pPr>
              <w:spacing w:after="75"/>
              <w:ind w:left="0"/>
              <w:jc w:val="left"/>
            </w:pPr>
            <w:r>
              <w:rPr>
                <w:rFonts w:ascii="Arial" w:hAnsi="Arial"/>
                <w:b w:val="false"/>
                <w:i w:val="false"/>
                <w:color w:val="000000"/>
                <w:sz w:val="15"/>
              </w:rPr>
              <w:t xml:space="preserve"> </w:t>
            </w:r>
          </w:p>
          <w:bookmarkEnd w:id="1466"/>
        </w:tc>
        <w:tc>
          <w:tcPr>
            <w:tcW w:w="1053" w:type="dxa"/>
            <w:tcBorders>
              <w:top w:val="outset" w:color="000000" w:sz="8"/>
              <w:left w:val="outset" w:color="000000" w:sz="8"/>
              <w:bottom w:val="outset" w:color="000000" w:sz="8"/>
              <w:right w:val="outset" w:color="000000" w:sz="8"/>
            </w:tcBorders>
            <w:vAlign w:val="center"/>
          </w:tcPr>
          <w:bookmarkStart w:name="1389" w:id="1467"/>
          <w:p>
            <w:pPr>
              <w:spacing w:after="75"/>
              <w:ind w:left="0"/>
              <w:jc w:val="left"/>
            </w:pPr>
            <w:r>
              <w:rPr>
                <w:rFonts w:ascii="Arial" w:hAnsi="Arial"/>
                <w:b w:val="false"/>
                <w:i w:val="false"/>
                <w:color w:val="000000"/>
                <w:sz w:val="15"/>
              </w:rPr>
              <w:t xml:space="preserve"> </w:t>
            </w:r>
          </w:p>
          <w:bookmarkEnd w:id="1467"/>
        </w:tc>
        <w:tc>
          <w:tcPr>
            <w:tcW w:w="1053" w:type="dxa"/>
            <w:tcBorders>
              <w:top w:val="outset" w:color="000000" w:sz="8"/>
              <w:left w:val="outset" w:color="000000" w:sz="8"/>
              <w:bottom w:val="outset" w:color="000000" w:sz="8"/>
              <w:right w:val="outset" w:color="000000" w:sz="8"/>
            </w:tcBorders>
            <w:vAlign w:val="center"/>
          </w:tcPr>
          <w:bookmarkStart w:name="1390" w:id="1468"/>
          <w:p>
            <w:pPr>
              <w:spacing w:after="75"/>
              <w:ind w:left="0"/>
              <w:jc w:val="left"/>
            </w:pPr>
            <w:r>
              <w:rPr>
                <w:rFonts w:ascii="Arial" w:hAnsi="Arial"/>
                <w:b w:val="false"/>
                <w:i w:val="false"/>
                <w:color w:val="000000"/>
                <w:sz w:val="15"/>
              </w:rPr>
              <w:t xml:space="preserve"> </w:t>
            </w:r>
          </w:p>
          <w:bookmarkEnd w:id="1468"/>
        </w:tc>
        <w:tc>
          <w:tcPr>
            <w:tcW w:w="1053" w:type="dxa"/>
            <w:tcBorders>
              <w:top w:val="outset" w:color="000000" w:sz="8"/>
              <w:left w:val="outset" w:color="000000" w:sz="8"/>
              <w:bottom w:val="outset" w:color="000000" w:sz="8"/>
              <w:right w:val="outset" w:color="000000" w:sz="8"/>
            </w:tcBorders>
            <w:vAlign w:val="center"/>
          </w:tcPr>
          <w:bookmarkStart w:name="1391" w:id="1469"/>
          <w:p>
            <w:pPr>
              <w:spacing w:after="75"/>
              <w:ind w:left="0"/>
              <w:jc w:val="left"/>
            </w:pPr>
            <w:r>
              <w:rPr>
                <w:rFonts w:ascii="Arial" w:hAnsi="Arial"/>
                <w:b w:val="false"/>
                <w:i w:val="false"/>
                <w:color w:val="000000"/>
                <w:sz w:val="15"/>
              </w:rPr>
              <w:t xml:space="preserve"> </w:t>
            </w:r>
          </w:p>
          <w:bookmarkEnd w:id="1469"/>
        </w:tc>
        <w:tc>
          <w:tcPr>
            <w:tcW w:w="1053" w:type="dxa"/>
            <w:tcBorders>
              <w:top w:val="outset" w:color="000000" w:sz="8"/>
              <w:left w:val="outset" w:color="000000" w:sz="8"/>
              <w:bottom w:val="outset" w:color="000000" w:sz="8"/>
              <w:right w:val="outset" w:color="000000" w:sz="8"/>
            </w:tcBorders>
            <w:vAlign w:val="center"/>
          </w:tcPr>
          <w:bookmarkStart w:name="1392" w:id="1470"/>
          <w:p>
            <w:pPr>
              <w:spacing w:after="75"/>
              <w:ind w:left="0"/>
              <w:jc w:val="left"/>
            </w:pPr>
            <w:r>
              <w:rPr>
                <w:rFonts w:ascii="Arial" w:hAnsi="Arial"/>
                <w:b w:val="false"/>
                <w:i w:val="false"/>
                <w:color w:val="000000"/>
                <w:sz w:val="15"/>
              </w:rPr>
              <w:t xml:space="preserve"> </w:t>
            </w:r>
          </w:p>
          <w:bookmarkEnd w:id="1470"/>
        </w:tc>
        <w:tc>
          <w:tcPr>
            <w:tcW w:w="1053" w:type="dxa"/>
            <w:tcBorders>
              <w:top w:val="outset" w:color="000000" w:sz="8"/>
              <w:left w:val="outset" w:color="000000" w:sz="8"/>
              <w:bottom w:val="outset" w:color="000000" w:sz="8"/>
              <w:right w:val="outset" w:color="000000" w:sz="8"/>
            </w:tcBorders>
            <w:vAlign w:val="center"/>
          </w:tcPr>
          <w:bookmarkStart w:name="1393" w:id="1471"/>
          <w:p>
            <w:pPr>
              <w:spacing w:after="75"/>
              <w:ind w:left="0"/>
              <w:jc w:val="left"/>
            </w:pPr>
            <w:r>
              <w:rPr>
                <w:rFonts w:ascii="Arial" w:hAnsi="Arial"/>
                <w:b w:val="false"/>
                <w:i w:val="false"/>
                <w:color w:val="000000"/>
                <w:sz w:val="15"/>
              </w:rPr>
              <w:t xml:space="preserve"> </w:t>
            </w:r>
          </w:p>
          <w:bookmarkEnd w:id="1471"/>
        </w:tc>
        <w:tc>
          <w:tcPr>
            <w:tcW w:w="1054" w:type="dxa"/>
            <w:tcBorders>
              <w:top w:val="outset" w:color="000000" w:sz="8"/>
              <w:left w:val="outset" w:color="000000" w:sz="8"/>
              <w:bottom w:val="outset" w:color="000000" w:sz="8"/>
              <w:right w:val="outset" w:color="000000" w:sz="8"/>
            </w:tcBorders>
            <w:vAlign w:val="center"/>
          </w:tcPr>
          <w:bookmarkStart w:name="1394" w:id="1472"/>
          <w:p>
            <w:pPr>
              <w:spacing w:after="75"/>
              <w:ind w:left="0"/>
              <w:jc w:val="left"/>
            </w:pPr>
            <w:r>
              <w:rPr>
                <w:rFonts w:ascii="Arial" w:hAnsi="Arial"/>
                <w:b w:val="false"/>
                <w:i w:val="false"/>
                <w:color w:val="000000"/>
                <w:sz w:val="15"/>
              </w:rPr>
              <w:t xml:space="preserve"> </w:t>
            </w:r>
          </w:p>
          <w:bookmarkEnd w:id="1472"/>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1395" w:id="1473"/>
          <w:p>
            <w:pPr>
              <w:spacing w:after="75"/>
              <w:ind w:left="0"/>
              <w:jc w:val="both"/>
            </w:pPr>
            <w:r>
              <w:rPr>
                <w:rFonts w:ascii="Arial" w:hAnsi="Arial"/>
                <w:b w:val="false"/>
                <w:i w:val="false"/>
                <w:color w:val="000000"/>
                <w:sz w:val="15"/>
              </w:rPr>
              <w:t>10.2. Місцеві/регіональні програми, які виконуються в межах бюджетної програми у 20__ - 20__ роках:</w:t>
            </w:r>
          </w:p>
          <w:bookmarkEnd w:id="1473"/>
          <w:bookmarkStart w:name="1396" w:id="1474"/>
          <w:p>
            <w:pPr>
              <w:spacing w:after="75"/>
              <w:ind w:left="0"/>
              <w:jc w:val="left"/>
            </w:pPr>
            <w:r>
              <w:rPr>
                <w:rFonts w:ascii="Arial" w:hAnsi="Arial"/>
                <w:b w:val="false"/>
                <w:i w:val="false"/>
                <w:color w:val="000000"/>
                <w:sz w:val="15"/>
              </w:rPr>
              <w:t>(грн)</w:t>
            </w:r>
          </w:p>
          <w:bookmarkEnd w:id="1474"/>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505"/>
        <w:gridCol w:w="1139"/>
        <w:gridCol w:w="1140"/>
        <w:gridCol w:w="766"/>
        <w:gridCol w:w="766"/>
        <w:gridCol w:w="766"/>
        <w:gridCol w:w="766"/>
        <w:gridCol w:w="766"/>
        <w:gridCol w:w="766"/>
        <w:gridCol w:w="770"/>
        <w:gridCol w:w="770"/>
        <w:gridCol w:w="770"/>
      </w:tblGrid>
      <w:tr>
        <w:trPr>
          <w:trHeight w:val="45" w:hRule="atLeast"/>
        </w:trPr>
        <w:tc>
          <w:tcPr>
            <w:tcW w:w="505" w:type="dxa"/>
            <w:vMerge w:val="restart"/>
            <w:tcBorders>
              <w:top w:val="outset" w:color="000000" w:sz="8"/>
              <w:left w:val="outset" w:color="000000" w:sz="8"/>
              <w:bottom w:val="outset" w:color="000000" w:sz="8"/>
              <w:right w:val="outset" w:color="000000" w:sz="8"/>
            </w:tcBorders>
            <w:vAlign w:val="center"/>
          </w:tcPr>
          <w:bookmarkStart w:name="1397" w:id="1475"/>
          <w:p>
            <w:pPr>
              <w:spacing w:after="75"/>
              <w:ind w:left="0"/>
              <w:jc w:val="center"/>
            </w:pPr>
            <w:r>
              <w:rPr>
                <w:rFonts w:ascii="Arial" w:hAnsi="Arial"/>
                <w:b w:val="false"/>
                <w:i w:val="false"/>
                <w:color w:val="000000"/>
                <w:sz w:val="15"/>
              </w:rPr>
              <w:t>N з/п</w:t>
            </w:r>
          </w:p>
          <w:bookmarkEnd w:id="1475"/>
        </w:tc>
        <w:tc>
          <w:tcPr>
            <w:tcW w:w="1139" w:type="dxa"/>
            <w:vMerge w:val="restart"/>
            <w:tcBorders>
              <w:top w:val="outset" w:color="000000" w:sz="8"/>
              <w:left w:val="outset" w:color="000000" w:sz="8"/>
              <w:bottom w:val="outset" w:color="000000" w:sz="8"/>
              <w:right w:val="outset" w:color="000000" w:sz="8"/>
            </w:tcBorders>
            <w:vAlign w:val="center"/>
          </w:tcPr>
          <w:bookmarkStart w:name="1398" w:id="1476"/>
          <w:p>
            <w:pPr>
              <w:spacing w:after="75"/>
              <w:ind w:left="0"/>
              <w:jc w:val="center"/>
            </w:pPr>
            <w:r>
              <w:rPr>
                <w:rFonts w:ascii="Arial" w:hAnsi="Arial"/>
                <w:b w:val="false"/>
                <w:i w:val="false"/>
                <w:color w:val="000000"/>
                <w:sz w:val="15"/>
              </w:rPr>
              <w:t>Найменування місцевої/</w:t>
            </w:r>
            <w:r>
              <w:br/>
            </w:r>
            <w:r>
              <w:rPr>
                <w:rFonts w:ascii="Arial" w:hAnsi="Arial"/>
                <w:b w:val="false"/>
                <w:i w:val="false"/>
                <w:color w:val="000000"/>
                <w:sz w:val="15"/>
              </w:rPr>
              <w:t>регіональної програми</w:t>
            </w:r>
          </w:p>
          <w:bookmarkEnd w:id="1476"/>
        </w:tc>
        <w:tc>
          <w:tcPr>
            <w:tcW w:w="1140" w:type="dxa"/>
            <w:vMerge w:val="restart"/>
            <w:tcBorders>
              <w:top w:val="outset" w:color="000000" w:sz="8"/>
              <w:left w:val="outset" w:color="000000" w:sz="8"/>
              <w:bottom w:val="outset" w:color="000000" w:sz="8"/>
              <w:right w:val="outset" w:color="000000" w:sz="8"/>
            </w:tcBorders>
            <w:vAlign w:val="center"/>
          </w:tcPr>
          <w:bookmarkStart w:name="1399" w:id="1477"/>
          <w:p>
            <w:pPr>
              <w:spacing w:after="75"/>
              <w:ind w:left="0"/>
              <w:jc w:val="center"/>
            </w:pPr>
            <w:r>
              <w:rPr>
                <w:rFonts w:ascii="Arial" w:hAnsi="Arial"/>
                <w:b w:val="false"/>
                <w:i w:val="false"/>
                <w:color w:val="000000"/>
                <w:sz w:val="15"/>
              </w:rPr>
              <w:t>Документ, яким затверджено місцеву/регіональну програму</w:t>
            </w:r>
          </w:p>
          <w:bookmarkEnd w:id="1477"/>
        </w:tc>
        <w:tc>
          <w:tcPr>
            <w:tcW w:w="0" w:type="auto"/>
            <w:gridSpan w:val="3"/>
            <w:tcBorders>
              <w:top w:val="outset" w:color="000000" w:sz="8"/>
              <w:left w:val="outset" w:color="000000" w:sz="8"/>
              <w:bottom w:val="outset" w:color="000000" w:sz="8"/>
              <w:right w:val="outset" w:color="000000" w:sz="8"/>
            </w:tcBorders>
            <w:vAlign w:val="center"/>
          </w:tcPr>
          <w:bookmarkStart w:name="1400" w:id="1478"/>
          <w:p>
            <w:pPr>
              <w:spacing w:after="75"/>
              <w:ind w:left="0"/>
              <w:jc w:val="center"/>
            </w:pPr>
            <w:r>
              <w:rPr>
                <w:rFonts w:ascii="Arial" w:hAnsi="Arial"/>
                <w:b w:val="false"/>
                <w:i w:val="false"/>
                <w:color w:val="000000"/>
                <w:sz w:val="15"/>
              </w:rPr>
              <w:t>20__ рік (план)</w:t>
            </w:r>
          </w:p>
          <w:bookmarkEnd w:id="1478"/>
        </w:tc>
        <w:tc>
          <w:tcPr>
            <w:tcW w:w="0" w:type="auto"/>
            <w:gridSpan w:val="3"/>
            <w:tcBorders>
              <w:top w:val="outset" w:color="000000" w:sz="8"/>
              <w:left w:val="outset" w:color="000000" w:sz="8"/>
              <w:bottom w:val="outset" w:color="000000" w:sz="8"/>
              <w:right w:val="outset" w:color="000000" w:sz="8"/>
            </w:tcBorders>
            <w:vAlign w:val="center"/>
          </w:tcPr>
          <w:bookmarkStart w:name="1401" w:id="1479"/>
          <w:p>
            <w:pPr>
              <w:spacing w:after="75"/>
              <w:ind w:left="0"/>
              <w:jc w:val="center"/>
            </w:pPr>
            <w:r>
              <w:rPr>
                <w:rFonts w:ascii="Arial" w:hAnsi="Arial"/>
                <w:b w:val="false"/>
                <w:i w:val="false"/>
                <w:color w:val="000000"/>
                <w:sz w:val="15"/>
              </w:rPr>
              <w:t>20__ рік (план)</w:t>
            </w:r>
          </w:p>
          <w:bookmarkEnd w:id="1479"/>
        </w:tc>
        <w:tc>
          <w:tcPr>
            <w:tcW w:w="0" w:type="auto"/>
            <w:gridSpan w:val="3"/>
            <w:tcBorders>
              <w:top w:val="outset" w:color="000000" w:sz="8"/>
              <w:left w:val="outset" w:color="000000" w:sz="8"/>
              <w:bottom w:val="outset" w:color="000000" w:sz="8"/>
              <w:right w:val="outset" w:color="000000" w:sz="8"/>
            </w:tcBorders>
            <w:vAlign w:val="center"/>
          </w:tcPr>
          <w:bookmarkStart w:name="1402" w:id="1480"/>
          <w:p>
            <w:pPr>
              <w:spacing w:after="75"/>
              <w:ind w:left="0"/>
              <w:jc w:val="center"/>
            </w:pPr>
            <w:r>
              <w:rPr>
                <w:rFonts w:ascii="Arial" w:hAnsi="Arial"/>
                <w:b w:val="false"/>
                <w:i w:val="false"/>
                <w:color w:val="000000"/>
                <w:sz w:val="15"/>
              </w:rPr>
              <w:t>20__ рік (план)</w:t>
            </w:r>
          </w:p>
          <w:bookmarkEnd w:id="1480"/>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766" w:type="dxa"/>
            <w:tcBorders>
              <w:top w:val="outset" w:color="000000" w:sz="8"/>
              <w:left w:val="outset" w:color="000000" w:sz="8"/>
              <w:bottom w:val="outset" w:color="000000" w:sz="8"/>
              <w:right w:val="outset" w:color="000000" w:sz="8"/>
            </w:tcBorders>
            <w:vAlign w:val="center"/>
          </w:tcPr>
          <w:bookmarkStart w:name="1403" w:id="1481"/>
          <w:p>
            <w:pPr>
              <w:spacing w:after="75"/>
              <w:ind w:left="0"/>
              <w:jc w:val="center"/>
            </w:pPr>
            <w:r>
              <w:rPr>
                <w:rFonts w:ascii="Arial" w:hAnsi="Arial"/>
                <w:b w:val="false"/>
                <w:i w:val="false"/>
                <w:color w:val="000000"/>
                <w:sz w:val="15"/>
              </w:rPr>
              <w:t>загальний фонд</w:t>
            </w:r>
          </w:p>
          <w:bookmarkEnd w:id="1481"/>
        </w:tc>
        <w:tc>
          <w:tcPr>
            <w:tcW w:w="766" w:type="dxa"/>
            <w:tcBorders>
              <w:top w:val="outset" w:color="000000" w:sz="8"/>
              <w:left w:val="outset" w:color="000000" w:sz="8"/>
              <w:bottom w:val="outset" w:color="000000" w:sz="8"/>
              <w:right w:val="outset" w:color="000000" w:sz="8"/>
            </w:tcBorders>
            <w:vAlign w:val="center"/>
          </w:tcPr>
          <w:bookmarkStart w:name="1404" w:id="1482"/>
          <w:p>
            <w:pPr>
              <w:spacing w:after="75"/>
              <w:ind w:left="0"/>
              <w:jc w:val="center"/>
            </w:pPr>
            <w:r>
              <w:rPr>
                <w:rFonts w:ascii="Arial" w:hAnsi="Arial"/>
                <w:b w:val="false"/>
                <w:i w:val="false"/>
                <w:color w:val="000000"/>
                <w:sz w:val="15"/>
              </w:rPr>
              <w:t>спеціальний фонд</w:t>
            </w:r>
          </w:p>
          <w:bookmarkEnd w:id="1482"/>
        </w:tc>
        <w:tc>
          <w:tcPr>
            <w:tcW w:w="766" w:type="dxa"/>
            <w:tcBorders>
              <w:top w:val="outset" w:color="000000" w:sz="8"/>
              <w:left w:val="outset" w:color="000000" w:sz="8"/>
              <w:bottom w:val="outset" w:color="000000" w:sz="8"/>
              <w:right w:val="outset" w:color="000000" w:sz="8"/>
            </w:tcBorders>
            <w:vAlign w:val="center"/>
          </w:tcPr>
          <w:bookmarkStart w:name="1405" w:id="1483"/>
          <w:p>
            <w:pPr>
              <w:spacing w:after="75"/>
              <w:ind w:left="0"/>
              <w:jc w:val="center"/>
            </w:pPr>
            <w:r>
              <w:rPr>
                <w:rFonts w:ascii="Arial" w:hAnsi="Arial"/>
                <w:b w:val="false"/>
                <w:i w:val="false"/>
                <w:color w:val="000000"/>
                <w:sz w:val="15"/>
              </w:rPr>
              <w:t>разом</w:t>
            </w:r>
            <w:r>
              <w:br/>
            </w:r>
            <w:r>
              <w:rPr>
                <w:rFonts w:ascii="Arial" w:hAnsi="Arial"/>
                <w:b w:val="false"/>
                <w:i w:val="false"/>
                <w:color w:val="000000"/>
                <w:sz w:val="15"/>
              </w:rPr>
              <w:t>(4 + 5)</w:t>
            </w:r>
          </w:p>
          <w:bookmarkEnd w:id="1483"/>
        </w:tc>
        <w:tc>
          <w:tcPr>
            <w:tcW w:w="766" w:type="dxa"/>
            <w:tcBorders>
              <w:top w:val="outset" w:color="000000" w:sz="8"/>
              <w:left w:val="outset" w:color="000000" w:sz="8"/>
              <w:bottom w:val="outset" w:color="000000" w:sz="8"/>
              <w:right w:val="outset" w:color="000000" w:sz="8"/>
            </w:tcBorders>
            <w:vAlign w:val="center"/>
          </w:tcPr>
          <w:bookmarkStart w:name="1406" w:id="1484"/>
          <w:p>
            <w:pPr>
              <w:spacing w:after="75"/>
              <w:ind w:left="0"/>
              <w:jc w:val="center"/>
            </w:pPr>
            <w:r>
              <w:rPr>
                <w:rFonts w:ascii="Arial" w:hAnsi="Arial"/>
                <w:b w:val="false"/>
                <w:i w:val="false"/>
                <w:color w:val="000000"/>
                <w:sz w:val="15"/>
              </w:rPr>
              <w:t>загальний фонд</w:t>
            </w:r>
          </w:p>
          <w:bookmarkEnd w:id="1484"/>
        </w:tc>
        <w:tc>
          <w:tcPr>
            <w:tcW w:w="766" w:type="dxa"/>
            <w:tcBorders>
              <w:top w:val="outset" w:color="000000" w:sz="8"/>
              <w:left w:val="outset" w:color="000000" w:sz="8"/>
              <w:bottom w:val="outset" w:color="000000" w:sz="8"/>
              <w:right w:val="outset" w:color="000000" w:sz="8"/>
            </w:tcBorders>
            <w:vAlign w:val="center"/>
          </w:tcPr>
          <w:bookmarkStart w:name="1407" w:id="1485"/>
          <w:p>
            <w:pPr>
              <w:spacing w:after="75"/>
              <w:ind w:left="0"/>
              <w:jc w:val="center"/>
            </w:pPr>
            <w:r>
              <w:rPr>
                <w:rFonts w:ascii="Arial" w:hAnsi="Arial"/>
                <w:b w:val="false"/>
                <w:i w:val="false"/>
                <w:color w:val="000000"/>
                <w:sz w:val="15"/>
              </w:rPr>
              <w:t>спеціальний фонд</w:t>
            </w:r>
          </w:p>
          <w:bookmarkEnd w:id="1485"/>
        </w:tc>
        <w:tc>
          <w:tcPr>
            <w:tcW w:w="766" w:type="dxa"/>
            <w:tcBorders>
              <w:top w:val="outset" w:color="000000" w:sz="8"/>
              <w:left w:val="outset" w:color="000000" w:sz="8"/>
              <w:bottom w:val="outset" w:color="000000" w:sz="8"/>
              <w:right w:val="outset" w:color="000000" w:sz="8"/>
            </w:tcBorders>
            <w:vAlign w:val="center"/>
          </w:tcPr>
          <w:bookmarkStart w:name="1408" w:id="1486"/>
          <w:p>
            <w:pPr>
              <w:spacing w:after="75"/>
              <w:ind w:left="0"/>
              <w:jc w:val="center"/>
            </w:pPr>
            <w:r>
              <w:rPr>
                <w:rFonts w:ascii="Arial" w:hAnsi="Arial"/>
                <w:b w:val="false"/>
                <w:i w:val="false"/>
                <w:color w:val="000000"/>
                <w:sz w:val="15"/>
              </w:rPr>
              <w:t>разом</w:t>
            </w:r>
            <w:r>
              <w:br/>
            </w:r>
            <w:r>
              <w:rPr>
                <w:rFonts w:ascii="Arial" w:hAnsi="Arial"/>
                <w:b w:val="false"/>
                <w:i w:val="false"/>
                <w:color w:val="000000"/>
                <w:sz w:val="15"/>
              </w:rPr>
              <w:t>(7 + 8)</w:t>
            </w:r>
          </w:p>
          <w:bookmarkEnd w:id="1486"/>
        </w:tc>
        <w:tc>
          <w:tcPr>
            <w:tcW w:w="770" w:type="dxa"/>
            <w:tcBorders>
              <w:top w:val="outset" w:color="000000" w:sz="8"/>
              <w:left w:val="outset" w:color="000000" w:sz="8"/>
              <w:bottom w:val="outset" w:color="000000" w:sz="8"/>
              <w:right w:val="outset" w:color="000000" w:sz="8"/>
            </w:tcBorders>
            <w:vAlign w:val="center"/>
          </w:tcPr>
          <w:bookmarkStart w:name="1409" w:id="1487"/>
          <w:p>
            <w:pPr>
              <w:spacing w:after="75"/>
              <w:ind w:left="0"/>
              <w:jc w:val="center"/>
            </w:pPr>
            <w:r>
              <w:rPr>
                <w:rFonts w:ascii="Arial" w:hAnsi="Arial"/>
                <w:b w:val="false"/>
                <w:i w:val="false"/>
                <w:color w:val="000000"/>
                <w:sz w:val="15"/>
              </w:rPr>
              <w:t>загальний фонд</w:t>
            </w:r>
          </w:p>
          <w:bookmarkEnd w:id="1487"/>
        </w:tc>
        <w:tc>
          <w:tcPr>
            <w:tcW w:w="770" w:type="dxa"/>
            <w:tcBorders>
              <w:top w:val="outset" w:color="000000" w:sz="8"/>
              <w:left w:val="outset" w:color="000000" w:sz="8"/>
              <w:bottom w:val="outset" w:color="000000" w:sz="8"/>
              <w:right w:val="outset" w:color="000000" w:sz="8"/>
            </w:tcBorders>
            <w:vAlign w:val="center"/>
          </w:tcPr>
          <w:bookmarkStart w:name="1410" w:id="1488"/>
          <w:p>
            <w:pPr>
              <w:spacing w:after="75"/>
              <w:ind w:left="0"/>
              <w:jc w:val="center"/>
            </w:pPr>
            <w:r>
              <w:rPr>
                <w:rFonts w:ascii="Arial" w:hAnsi="Arial"/>
                <w:b w:val="false"/>
                <w:i w:val="false"/>
                <w:color w:val="000000"/>
                <w:sz w:val="15"/>
              </w:rPr>
              <w:t>спеціальний фонд</w:t>
            </w:r>
          </w:p>
          <w:bookmarkEnd w:id="1488"/>
        </w:tc>
        <w:tc>
          <w:tcPr>
            <w:tcW w:w="770" w:type="dxa"/>
            <w:tcBorders>
              <w:top w:val="outset" w:color="000000" w:sz="8"/>
              <w:left w:val="outset" w:color="000000" w:sz="8"/>
              <w:bottom w:val="outset" w:color="000000" w:sz="8"/>
              <w:right w:val="outset" w:color="000000" w:sz="8"/>
            </w:tcBorders>
            <w:vAlign w:val="center"/>
          </w:tcPr>
          <w:bookmarkStart w:name="1411" w:id="1489"/>
          <w:p>
            <w:pPr>
              <w:spacing w:after="75"/>
              <w:ind w:left="0"/>
              <w:jc w:val="center"/>
            </w:pPr>
            <w:r>
              <w:rPr>
                <w:rFonts w:ascii="Arial" w:hAnsi="Arial"/>
                <w:b w:val="false"/>
                <w:i w:val="false"/>
                <w:color w:val="000000"/>
                <w:sz w:val="15"/>
              </w:rPr>
              <w:t>разом</w:t>
            </w:r>
            <w:r>
              <w:br/>
            </w:r>
            <w:r>
              <w:rPr>
                <w:rFonts w:ascii="Arial" w:hAnsi="Arial"/>
                <w:b w:val="false"/>
                <w:i w:val="false"/>
                <w:color w:val="000000"/>
                <w:sz w:val="15"/>
              </w:rPr>
              <w:t>(10 + 11)</w:t>
            </w:r>
          </w:p>
          <w:bookmarkEnd w:id="1489"/>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412" w:id="1490"/>
          <w:p>
            <w:pPr>
              <w:spacing w:after="75"/>
              <w:ind w:left="0"/>
              <w:jc w:val="center"/>
            </w:pPr>
            <w:r>
              <w:rPr>
                <w:rFonts w:ascii="Arial" w:hAnsi="Arial"/>
                <w:b w:val="false"/>
                <w:i w:val="false"/>
                <w:color w:val="000000"/>
                <w:sz w:val="15"/>
              </w:rPr>
              <w:t>1</w:t>
            </w:r>
          </w:p>
          <w:bookmarkEnd w:id="1490"/>
        </w:tc>
        <w:tc>
          <w:tcPr>
            <w:tcW w:w="1139" w:type="dxa"/>
            <w:tcBorders>
              <w:top w:val="outset" w:color="000000" w:sz="8"/>
              <w:left w:val="outset" w:color="000000" w:sz="8"/>
              <w:bottom w:val="outset" w:color="000000" w:sz="8"/>
              <w:right w:val="outset" w:color="000000" w:sz="8"/>
            </w:tcBorders>
            <w:vAlign w:val="center"/>
          </w:tcPr>
          <w:bookmarkStart w:name="1413" w:id="1491"/>
          <w:p>
            <w:pPr>
              <w:spacing w:after="75"/>
              <w:ind w:left="0"/>
              <w:jc w:val="center"/>
            </w:pPr>
            <w:r>
              <w:rPr>
                <w:rFonts w:ascii="Arial" w:hAnsi="Arial"/>
                <w:b w:val="false"/>
                <w:i w:val="false"/>
                <w:color w:val="000000"/>
                <w:sz w:val="15"/>
              </w:rPr>
              <w:t>2</w:t>
            </w:r>
          </w:p>
          <w:bookmarkEnd w:id="1491"/>
        </w:tc>
        <w:tc>
          <w:tcPr>
            <w:tcW w:w="1140" w:type="dxa"/>
            <w:tcBorders>
              <w:top w:val="outset" w:color="000000" w:sz="8"/>
              <w:left w:val="outset" w:color="000000" w:sz="8"/>
              <w:bottom w:val="outset" w:color="000000" w:sz="8"/>
              <w:right w:val="outset" w:color="000000" w:sz="8"/>
            </w:tcBorders>
            <w:vAlign w:val="center"/>
          </w:tcPr>
          <w:bookmarkStart w:name="1414" w:id="1492"/>
          <w:p>
            <w:pPr>
              <w:spacing w:after="75"/>
              <w:ind w:left="0"/>
              <w:jc w:val="center"/>
            </w:pPr>
            <w:r>
              <w:rPr>
                <w:rFonts w:ascii="Arial" w:hAnsi="Arial"/>
                <w:b w:val="false"/>
                <w:i w:val="false"/>
                <w:color w:val="000000"/>
                <w:sz w:val="15"/>
              </w:rPr>
              <w:t>3</w:t>
            </w:r>
          </w:p>
          <w:bookmarkEnd w:id="1492"/>
        </w:tc>
        <w:tc>
          <w:tcPr>
            <w:tcW w:w="766" w:type="dxa"/>
            <w:tcBorders>
              <w:top w:val="outset" w:color="000000" w:sz="8"/>
              <w:left w:val="outset" w:color="000000" w:sz="8"/>
              <w:bottom w:val="outset" w:color="000000" w:sz="8"/>
              <w:right w:val="outset" w:color="000000" w:sz="8"/>
            </w:tcBorders>
            <w:vAlign w:val="center"/>
          </w:tcPr>
          <w:bookmarkStart w:name="1415" w:id="1493"/>
          <w:p>
            <w:pPr>
              <w:spacing w:after="75"/>
              <w:ind w:left="0"/>
              <w:jc w:val="center"/>
            </w:pPr>
            <w:r>
              <w:rPr>
                <w:rFonts w:ascii="Arial" w:hAnsi="Arial"/>
                <w:b w:val="false"/>
                <w:i w:val="false"/>
                <w:color w:val="000000"/>
                <w:sz w:val="15"/>
              </w:rPr>
              <w:t>4</w:t>
            </w:r>
          </w:p>
          <w:bookmarkEnd w:id="1493"/>
        </w:tc>
        <w:tc>
          <w:tcPr>
            <w:tcW w:w="766" w:type="dxa"/>
            <w:tcBorders>
              <w:top w:val="outset" w:color="000000" w:sz="8"/>
              <w:left w:val="outset" w:color="000000" w:sz="8"/>
              <w:bottom w:val="outset" w:color="000000" w:sz="8"/>
              <w:right w:val="outset" w:color="000000" w:sz="8"/>
            </w:tcBorders>
            <w:vAlign w:val="center"/>
          </w:tcPr>
          <w:bookmarkStart w:name="1416" w:id="1494"/>
          <w:p>
            <w:pPr>
              <w:spacing w:after="75"/>
              <w:ind w:left="0"/>
              <w:jc w:val="center"/>
            </w:pPr>
            <w:r>
              <w:rPr>
                <w:rFonts w:ascii="Arial" w:hAnsi="Arial"/>
                <w:b w:val="false"/>
                <w:i w:val="false"/>
                <w:color w:val="000000"/>
                <w:sz w:val="15"/>
              </w:rPr>
              <w:t>5</w:t>
            </w:r>
          </w:p>
          <w:bookmarkEnd w:id="1494"/>
        </w:tc>
        <w:tc>
          <w:tcPr>
            <w:tcW w:w="766" w:type="dxa"/>
            <w:tcBorders>
              <w:top w:val="outset" w:color="000000" w:sz="8"/>
              <w:left w:val="outset" w:color="000000" w:sz="8"/>
              <w:bottom w:val="outset" w:color="000000" w:sz="8"/>
              <w:right w:val="outset" w:color="000000" w:sz="8"/>
            </w:tcBorders>
            <w:vAlign w:val="center"/>
          </w:tcPr>
          <w:bookmarkStart w:name="1417" w:id="1495"/>
          <w:p>
            <w:pPr>
              <w:spacing w:after="75"/>
              <w:ind w:left="0"/>
              <w:jc w:val="center"/>
            </w:pPr>
            <w:r>
              <w:rPr>
                <w:rFonts w:ascii="Arial" w:hAnsi="Arial"/>
                <w:b w:val="false"/>
                <w:i w:val="false"/>
                <w:color w:val="000000"/>
                <w:sz w:val="15"/>
              </w:rPr>
              <w:t>6</w:t>
            </w:r>
          </w:p>
          <w:bookmarkEnd w:id="1495"/>
        </w:tc>
        <w:tc>
          <w:tcPr>
            <w:tcW w:w="766" w:type="dxa"/>
            <w:tcBorders>
              <w:top w:val="outset" w:color="000000" w:sz="8"/>
              <w:left w:val="outset" w:color="000000" w:sz="8"/>
              <w:bottom w:val="outset" w:color="000000" w:sz="8"/>
              <w:right w:val="outset" w:color="000000" w:sz="8"/>
            </w:tcBorders>
            <w:vAlign w:val="center"/>
          </w:tcPr>
          <w:bookmarkStart w:name="1418" w:id="1496"/>
          <w:p>
            <w:pPr>
              <w:spacing w:after="75"/>
              <w:ind w:left="0"/>
              <w:jc w:val="center"/>
            </w:pPr>
            <w:r>
              <w:rPr>
                <w:rFonts w:ascii="Arial" w:hAnsi="Arial"/>
                <w:b w:val="false"/>
                <w:i w:val="false"/>
                <w:color w:val="000000"/>
                <w:sz w:val="15"/>
              </w:rPr>
              <w:t>7</w:t>
            </w:r>
          </w:p>
          <w:bookmarkEnd w:id="1496"/>
        </w:tc>
        <w:tc>
          <w:tcPr>
            <w:tcW w:w="766" w:type="dxa"/>
            <w:tcBorders>
              <w:top w:val="outset" w:color="000000" w:sz="8"/>
              <w:left w:val="outset" w:color="000000" w:sz="8"/>
              <w:bottom w:val="outset" w:color="000000" w:sz="8"/>
              <w:right w:val="outset" w:color="000000" w:sz="8"/>
            </w:tcBorders>
            <w:vAlign w:val="center"/>
          </w:tcPr>
          <w:bookmarkStart w:name="1419" w:id="1497"/>
          <w:p>
            <w:pPr>
              <w:spacing w:after="75"/>
              <w:ind w:left="0"/>
              <w:jc w:val="center"/>
            </w:pPr>
            <w:r>
              <w:rPr>
                <w:rFonts w:ascii="Arial" w:hAnsi="Arial"/>
                <w:b w:val="false"/>
                <w:i w:val="false"/>
                <w:color w:val="000000"/>
                <w:sz w:val="15"/>
              </w:rPr>
              <w:t>8</w:t>
            </w:r>
          </w:p>
          <w:bookmarkEnd w:id="1497"/>
        </w:tc>
        <w:tc>
          <w:tcPr>
            <w:tcW w:w="766" w:type="dxa"/>
            <w:tcBorders>
              <w:top w:val="outset" w:color="000000" w:sz="8"/>
              <w:left w:val="outset" w:color="000000" w:sz="8"/>
              <w:bottom w:val="outset" w:color="000000" w:sz="8"/>
              <w:right w:val="outset" w:color="000000" w:sz="8"/>
            </w:tcBorders>
            <w:vAlign w:val="center"/>
          </w:tcPr>
          <w:bookmarkStart w:name="1420" w:id="1498"/>
          <w:p>
            <w:pPr>
              <w:spacing w:after="75"/>
              <w:ind w:left="0"/>
              <w:jc w:val="center"/>
            </w:pPr>
            <w:r>
              <w:rPr>
                <w:rFonts w:ascii="Arial" w:hAnsi="Arial"/>
                <w:b w:val="false"/>
                <w:i w:val="false"/>
                <w:color w:val="000000"/>
                <w:sz w:val="15"/>
              </w:rPr>
              <w:t>9</w:t>
            </w:r>
          </w:p>
          <w:bookmarkEnd w:id="1498"/>
        </w:tc>
        <w:tc>
          <w:tcPr>
            <w:tcW w:w="770" w:type="dxa"/>
            <w:tcBorders>
              <w:top w:val="outset" w:color="000000" w:sz="8"/>
              <w:left w:val="outset" w:color="000000" w:sz="8"/>
              <w:bottom w:val="outset" w:color="000000" w:sz="8"/>
              <w:right w:val="outset" w:color="000000" w:sz="8"/>
            </w:tcBorders>
            <w:vAlign w:val="center"/>
          </w:tcPr>
          <w:bookmarkStart w:name="1421" w:id="1499"/>
          <w:p>
            <w:pPr>
              <w:spacing w:after="75"/>
              <w:ind w:left="0"/>
              <w:jc w:val="center"/>
            </w:pPr>
            <w:r>
              <w:rPr>
                <w:rFonts w:ascii="Arial" w:hAnsi="Arial"/>
                <w:b w:val="false"/>
                <w:i w:val="false"/>
                <w:color w:val="000000"/>
                <w:sz w:val="15"/>
              </w:rPr>
              <w:t>10</w:t>
            </w:r>
          </w:p>
          <w:bookmarkEnd w:id="1499"/>
        </w:tc>
        <w:tc>
          <w:tcPr>
            <w:tcW w:w="770" w:type="dxa"/>
            <w:tcBorders>
              <w:top w:val="outset" w:color="000000" w:sz="8"/>
              <w:left w:val="outset" w:color="000000" w:sz="8"/>
              <w:bottom w:val="outset" w:color="000000" w:sz="8"/>
              <w:right w:val="outset" w:color="000000" w:sz="8"/>
            </w:tcBorders>
            <w:vAlign w:val="center"/>
          </w:tcPr>
          <w:bookmarkStart w:name="1422" w:id="1500"/>
          <w:p>
            <w:pPr>
              <w:spacing w:after="75"/>
              <w:ind w:left="0"/>
              <w:jc w:val="center"/>
            </w:pPr>
            <w:r>
              <w:rPr>
                <w:rFonts w:ascii="Arial" w:hAnsi="Arial"/>
                <w:b w:val="false"/>
                <w:i w:val="false"/>
                <w:color w:val="000000"/>
                <w:sz w:val="15"/>
              </w:rPr>
              <w:t>11</w:t>
            </w:r>
          </w:p>
          <w:bookmarkEnd w:id="1500"/>
        </w:tc>
        <w:tc>
          <w:tcPr>
            <w:tcW w:w="770" w:type="dxa"/>
            <w:tcBorders>
              <w:top w:val="outset" w:color="000000" w:sz="8"/>
              <w:left w:val="outset" w:color="000000" w:sz="8"/>
              <w:bottom w:val="outset" w:color="000000" w:sz="8"/>
              <w:right w:val="outset" w:color="000000" w:sz="8"/>
            </w:tcBorders>
            <w:vAlign w:val="center"/>
          </w:tcPr>
          <w:bookmarkStart w:name="1423" w:id="1501"/>
          <w:p>
            <w:pPr>
              <w:spacing w:after="75"/>
              <w:ind w:left="0"/>
              <w:jc w:val="center"/>
            </w:pPr>
            <w:r>
              <w:rPr>
                <w:rFonts w:ascii="Arial" w:hAnsi="Arial"/>
                <w:b w:val="false"/>
                <w:i w:val="false"/>
                <w:color w:val="000000"/>
                <w:sz w:val="15"/>
              </w:rPr>
              <w:t>12</w:t>
            </w:r>
          </w:p>
          <w:bookmarkEnd w:id="1501"/>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424" w:id="1502"/>
          <w:p>
            <w:pPr>
              <w:spacing w:after="75"/>
              <w:ind w:left="0"/>
              <w:jc w:val="left"/>
            </w:pPr>
            <w:r>
              <w:rPr>
                <w:rFonts w:ascii="Arial" w:hAnsi="Arial"/>
                <w:b w:val="false"/>
                <w:i w:val="false"/>
                <w:color w:val="000000"/>
                <w:sz w:val="15"/>
              </w:rPr>
              <w:t xml:space="preserve"> </w:t>
            </w:r>
          </w:p>
          <w:bookmarkEnd w:id="1502"/>
        </w:tc>
        <w:tc>
          <w:tcPr>
            <w:tcW w:w="1139" w:type="dxa"/>
            <w:tcBorders>
              <w:top w:val="outset" w:color="000000" w:sz="8"/>
              <w:left w:val="outset" w:color="000000" w:sz="8"/>
              <w:bottom w:val="outset" w:color="000000" w:sz="8"/>
              <w:right w:val="outset" w:color="000000" w:sz="8"/>
            </w:tcBorders>
            <w:vAlign w:val="center"/>
          </w:tcPr>
          <w:bookmarkStart w:name="1425" w:id="1503"/>
          <w:p>
            <w:pPr>
              <w:spacing w:after="75"/>
              <w:ind w:left="0"/>
              <w:jc w:val="left"/>
            </w:pPr>
            <w:r>
              <w:rPr>
                <w:rFonts w:ascii="Arial" w:hAnsi="Arial"/>
                <w:b w:val="false"/>
                <w:i w:val="false"/>
                <w:color w:val="000000"/>
                <w:sz w:val="15"/>
              </w:rPr>
              <w:t xml:space="preserve"> </w:t>
            </w:r>
          </w:p>
          <w:bookmarkEnd w:id="1503"/>
        </w:tc>
        <w:tc>
          <w:tcPr>
            <w:tcW w:w="1140" w:type="dxa"/>
            <w:tcBorders>
              <w:top w:val="outset" w:color="000000" w:sz="8"/>
              <w:left w:val="outset" w:color="000000" w:sz="8"/>
              <w:bottom w:val="outset" w:color="000000" w:sz="8"/>
              <w:right w:val="outset" w:color="000000" w:sz="8"/>
            </w:tcBorders>
            <w:vAlign w:val="center"/>
          </w:tcPr>
          <w:bookmarkStart w:name="1426" w:id="1504"/>
          <w:p>
            <w:pPr>
              <w:spacing w:after="75"/>
              <w:ind w:left="0"/>
              <w:jc w:val="left"/>
            </w:pPr>
            <w:r>
              <w:rPr>
                <w:rFonts w:ascii="Arial" w:hAnsi="Arial"/>
                <w:b w:val="false"/>
                <w:i w:val="false"/>
                <w:color w:val="000000"/>
                <w:sz w:val="15"/>
              </w:rPr>
              <w:t xml:space="preserve"> </w:t>
            </w:r>
          </w:p>
          <w:bookmarkEnd w:id="1504"/>
        </w:tc>
        <w:tc>
          <w:tcPr>
            <w:tcW w:w="766" w:type="dxa"/>
            <w:tcBorders>
              <w:top w:val="outset" w:color="000000" w:sz="8"/>
              <w:left w:val="outset" w:color="000000" w:sz="8"/>
              <w:bottom w:val="outset" w:color="000000" w:sz="8"/>
              <w:right w:val="outset" w:color="000000" w:sz="8"/>
            </w:tcBorders>
            <w:vAlign w:val="center"/>
          </w:tcPr>
          <w:bookmarkStart w:name="1427" w:id="1505"/>
          <w:p>
            <w:pPr>
              <w:spacing w:after="75"/>
              <w:ind w:left="0"/>
              <w:jc w:val="left"/>
            </w:pPr>
            <w:r>
              <w:rPr>
                <w:rFonts w:ascii="Arial" w:hAnsi="Arial"/>
                <w:b w:val="false"/>
                <w:i w:val="false"/>
                <w:color w:val="000000"/>
                <w:sz w:val="15"/>
              </w:rPr>
              <w:t xml:space="preserve"> </w:t>
            </w:r>
          </w:p>
          <w:bookmarkEnd w:id="1505"/>
        </w:tc>
        <w:tc>
          <w:tcPr>
            <w:tcW w:w="766" w:type="dxa"/>
            <w:tcBorders>
              <w:top w:val="outset" w:color="000000" w:sz="8"/>
              <w:left w:val="outset" w:color="000000" w:sz="8"/>
              <w:bottom w:val="outset" w:color="000000" w:sz="8"/>
              <w:right w:val="outset" w:color="000000" w:sz="8"/>
            </w:tcBorders>
            <w:vAlign w:val="center"/>
          </w:tcPr>
          <w:bookmarkStart w:name="1428" w:id="1506"/>
          <w:p>
            <w:pPr>
              <w:spacing w:after="75"/>
              <w:ind w:left="0"/>
              <w:jc w:val="left"/>
            </w:pPr>
            <w:r>
              <w:rPr>
                <w:rFonts w:ascii="Arial" w:hAnsi="Arial"/>
                <w:b w:val="false"/>
                <w:i w:val="false"/>
                <w:color w:val="000000"/>
                <w:sz w:val="15"/>
              </w:rPr>
              <w:t xml:space="preserve"> </w:t>
            </w:r>
          </w:p>
          <w:bookmarkEnd w:id="1506"/>
        </w:tc>
        <w:tc>
          <w:tcPr>
            <w:tcW w:w="766" w:type="dxa"/>
            <w:tcBorders>
              <w:top w:val="outset" w:color="000000" w:sz="8"/>
              <w:left w:val="outset" w:color="000000" w:sz="8"/>
              <w:bottom w:val="outset" w:color="000000" w:sz="8"/>
              <w:right w:val="outset" w:color="000000" w:sz="8"/>
            </w:tcBorders>
            <w:vAlign w:val="center"/>
          </w:tcPr>
          <w:bookmarkStart w:name="1429" w:id="1507"/>
          <w:p>
            <w:pPr>
              <w:spacing w:after="75"/>
              <w:ind w:left="0"/>
              <w:jc w:val="left"/>
            </w:pPr>
            <w:r>
              <w:rPr>
                <w:rFonts w:ascii="Arial" w:hAnsi="Arial"/>
                <w:b w:val="false"/>
                <w:i w:val="false"/>
                <w:color w:val="000000"/>
                <w:sz w:val="15"/>
              </w:rPr>
              <w:t xml:space="preserve"> </w:t>
            </w:r>
          </w:p>
          <w:bookmarkEnd w:id="1507"/>
        </w:tc>
        <w:tc>
          <w:tcPr>
            <w:tcW w:w="766" w:type="dxa"/>
            <w:tcBorders>
              <w:top w:val="outset" w:color="000000" w:sz="8"/>
              <w:left w:val="outset" w:color="000000" w:sz="8"/>
              <w:bottom w:val="outset" w:color="000000" w:sz="8"/>
              <w:right w:val="outset" w:color="000000" w:sz="8"/>
            </w:tcBorders>
            <w:vAlign w:val="center"/>
          </w:tcPr>
          <w:bookmarkStart w:name="1430" w:id="1508"/>
          <w:p>
            <w:pPr>
              <w:spacing w:after="75"/>
              <w:ind w:left="0"/>
              <w:jc w:val="left"/>
            </w:pPr>
            <w:r>
              <w:rPr>
                <w:rFonts w:ascii="Arial" w:hAnsi="Arial"/>
                <w:b w:val="false"/>
                <w:i w:val="false"/>
                <w:color w:val="000000"/>
                <w:sz w:val="15"/>
              </w:rPr>
              <w:t xml:space="preserve"> </w:t>
            </w:r>
          </w:p>
          <w:bookmarkEnd w:id="1508"/>
        </w:tc>
        <w:tc>
          <w:tcPr>
            <w:tcW w:w="766" w:type="dxa"/>
            <w:tcBorders>
              <w:top w:val="outset" w:color="000000" w:sz="8"/>
              <w:left w:val="outset" w:color="000000" w:sz="8"/>
              <w:bottom w:val="outset" w:color="000000" w:sz="8"/>
              <w:right w:val="outset" w:color="000000" w:sz="8"/>
            </w:tcBorders>
            <w:vAlign w:val="center"/>
          </w:tcPr>
          <w:bookmarkStart w:name="1431" w:id="1509"/>
          <w:p>
            <w:pPr>
              <w:spacing w:after="75"/>
              <w:ind w:left="0"/>
              <w:jc w:val="left"/>
            </w:pPr>
            <w:r>
              <w:rPr>
                <w:rFonts w:ascii="Arial" w:hAnsi="Arial"/>
                <w:b w:val="false"/>
                <w:i w:val="false"/>
                <w:color w:val="000000"/>
                <w:sz w:val="15"/>
              </w:rPr>
              <w:t xml:space="preserve"> </w:t>
            </w:r>
          </w:p>
          <w:bookmarkEnd w:id="1509"/>
        </w:tc>
        <w:tc>
          <w:tcPr>
            <w:tcW w:w="766" w:type="dxa"/>
            <w:tcBorders>
              <w:top w:val="outset" w:color="000000" w:sz="8"/>
              <w:left w:val="outset" w:color="000000" w:sz="8"/>
              <w:bottom w:val="outset" w:color="000000" w:sz="8"/>
              <w:right w:val="outset" w:color="000000" w:sz="8"/>
            </w:tcBorders>
            <w:vAlign w:val="center"/>
          </w:tcPr>
          <w:bookmarkStart w:name="1432" w:id="1510"/>
          <w:p>
            <w:pPr>
              <w:spacing w:after="75"/>
              <w:ind w:left="0"/>
              <w:jc w:val="left"/>
            </w:pPr>
            <w:r>
              <w:rPr>
                <w:rFonts w:ascii="Arial" w:hAnsi="Arial"/>
                <w:b w:val="false"/>
                <w:i w:val="false"/>
                <w:color w:val="000000"/>
                <w:sz w:val="15"/>
              </w:rPr>
              <w:t xml:space="preserve"> </w:t>
            </w:r>
          </w:p>
          <w:bookmarkEnd w:id="1510"/>
        </w:tc>
        <w:tc>
          <w:tcPr>
            <w:tcW w:w="770" w:type="dxa"/>
            <w:tcBorders>
              <w:top w:val="outset" w:color="000000" w:sz="8"/>
              <w:left w:val="outset" w:color="000000" w:sz="8"/>
              <w:bottom w:val="outset" w:color="000000" w:sz="8"/>
              <w:right w:val="outset" w:color="000000" w:sz="8"/>
            </w:tcBorders>
            <w:vAlign w:val="center"/>
          </w:tcPr>
          <w:bookmarkStart w:name="1433" w:id="1511"/>
          <w:p>
            <w:pPr>
              <w:spacing w:after="75"/>
              <w:ind w:left="0"/>
              <w:jc w:val="left"/>
            </w:pPr>
            <w:r>
              <w:rPr>
                <w:rFonts w:ascii="Arial" w:hAnsi="Arial"/>
                <w:b w:val="false"/>
                <w:i w:val="false"/>
                <w:color w:val="000000"/>
                <w:sz w:val="15"/>
              </w:rPr>
              <w:t xml:space="preserve"> </w:t>
            </w:r>
          </w:p>
          <w:bookmarkEnd w:id="1511"/>
        </w:tc>
        <w:tc>
          <w:tcPr>
            <w:tcW w:w="770" w:type="dxa"/>
            <w:tcBorders>
              <w:top w:val="outset" w:color="000000" w:sz="8"/>
              <w:left w:val="outset" w:color="000000" w:sz="8"/>
              <w:bottom w:val="outset" w:color="000000" w:sz="8"/>
              <w:right w:val="outset" w:color="000000" w:sz="8"/>
            </w:tcBorders>
            <w:vAlign w:val="center"/>
          </w:tcPr>
          <w:bookmarkStart w:name="1434" w:id="1512"/>
          <w:p>
            <w:pPr>
              <w:spacing w:after="75"/>
              <w:ind w:left="0"/>
              <w:jc w:val="left"/>
            </w:pPr>
            <w:r>
              <w:rPr>
                <w:rFonts w:ascii="Arial" w:hAnsi="Arial"/>
                <w:b w:val="false"/>
                <w:i w:val="false"/>
                <w:color w:val="000000"/>
                <w:sz w:val="15"/>
              </w:rPr>
              <w:t xml:space="preserve"> </w:t>
            </w:r>
          </w:p>
          <w:bookmarkEnd w:id="1512"/>
        </w:tc>
        <w:tc>
          <w:tcPr>
            <w:tcW w:w="770" w:type="dxa"/>
            <w:tcBorders>
              <w:top w:val="outset" w:color="000000" w:sz="8"/>
              <w:left w:val="outset" w:color="000000" w:sz="8"/>
              <w:bottom w:val="outset" w:color="000000" w:sz="8"/>
              <w:right w:val="outset" w:color="000000" w:sz="8"/>
            </w:tcBorders>
            <w:vAlign w:val="center"/>
          </w:tcPr>
          <w:bookmarkStart w:name="1435" w:id="1513"/>
          <w:p>
            <w:pPr>
              <w:spacing w:after="75"/>
              <w:ind w:left="0"/>
              <w:jc w:val="left"/>
            </w:pPr>
            <w:r>
              <w:rPr>
                <w:rFonts w:ascii="Arial" w:hAnsi="Arial"/>
                <w:b w:val="false"/>
                <w:i w:val="false"/>
                <w:color w:val="000000"/>
                <w:sz w:val="15"/>
              </w:rPr>
              <w:t xml:space="preserve"> </w:t>
            </w:r>
          </w:p>
          <w:bookmarkEnd w:id="1513"/>
        </w:tc>
      </w:tr>
      <w:tr>
        <w:trPr>
          <w:trHeight w:val="45" w:hRule="atLeast"/>
        </w:trPr>
        <w:tc>
          <w:tcPr>
            <w:tcW w:w="505" w:type="dxa"/>
            <w:tcBorders>
              <w:top w:val="outset" w:color="000000" w:sz="8"/>
              <w:left w:val="outset" w:color="000000" w:sz="8"/>
              <w:bottom w:val="outset" w:color="000000" w:sz="8"/>
              <w:right w:val="outset" w:color="000000" w:sz="8"/>
            </w:tcBorders>
            <w:vAlign w:val="center"/>
          </w:tcPr>
          <w:bookmarkStart w:name="1436" w:id="1514"/>
          <w:p>
            <w:pPr>
              <w:spacing w:after="75"/>
              <w:ind w:left="0"/>
              <w:jc w:val="left"/>
            </w:pPr>
            <w:r>
              <w:rPr>
                <w:rFonts w:ascii="Arial" w:hAnsi="Arial"/>
                <w:b w:val="false"/>
                <w:i w:val="false"/>
                <w:color w:val="000000"/>
                <w:sz w:val="15"/>
              </w:rPr>
              <w:t xml:space="preserve"> </w:t>
            </w:r>
          </w:p>
          <w:bookmarkEnd w:id="1514"/>
        </w:tc>
        <w:tc>
          <w:tcPr>
            <w:tcW w:w="1139" w:type="dxa"/>
            <w:tcBorders>
              <w:top w:val="outset" w:color="000000" w:sz="8"/>
              <w:left w:val="outset" w:color="000000" w:sz="8"/>
              <w:bottom w:val="outset" w:color="000000" w:sz="8"/>
              <w:right w:val="outset" w:color="000000" w:sz="8"/>
            </w:tcBorders>
            <w:vAlign w:val="center"/>
          </w:tcPr>
          <w:bookmarkStart w:name="1437" w:id="1515"/>
          <w:p>
            <w:pPr>
              <w:spacing w:after="75"/>
              <w:ind w:left="0"/>
              <w:jc w:val="center"/>
            </w:pPr>
            <w:r>
              <w:rPr>
                <w:rFonts w:ascii="Arial" w:hAnsi="Arial"/>
                <w:b w:val="false"/>
                <w:i w:val="false"/>
                <w:color w:val="000000"/>
                <w:sz w:val="15"/>
              </w:rPr>
              <w:t>УСЬОГО</w:t>
            </w:r>
          </w:p>
          <w:bookmarkEnd w:id="1515"/>
        </w:tc>
        <w:tc>
          <w:tcPr>
            <w:tcW w:w="1140" w:type="dxa"/>
            <w:tcBorders>
              <w:top w:val="outset" w:color="000000" w:sz="8"/>
              <w:left w:val="outset" w:color="000000" w:sz="8"/>
              <w:bottom w:val="outset" w:color="000000" w:sz="8"/>
              <w:right w:val="outset" w:color="000000" w:sz="8"/>
            </w:tcBorders>
            <w:vAlign w:val="center"/>
          </w:tcPr>
          <w:bookmarkStart w:name="1438" w:id="1516"/>
          <w:p>
            <w:pPr>
              <w:spacing w:after="75"/>
              <w:ind w:left="0"/>
              <w:jc w:val="left"/>
            </w:pPr>
            <w:r>
              <w:rPr>
                <w:rFonts w:ascii="Arial" w:hAnsi="Arial"/>
                <w:b w:val="false"/>
                <w:i w:val="false"/>
                <w:color w:val="000000"/>
                <w:sz w:val="15"/>
              </w:rPr>
              <w:t xml:space="preserve"> </w:t>
            </w:r>
          </w:p>
          <w:bookmarkEnd w:id="1516"/>
        </w:tc>
        <w:tc>
          <w:tcPr>
            <w:tcW w:w="766" w:type="dxa"/>
            <w:tcBorders>
              <w:top w:val="outset" w:color="000000" w:sz="8"/>
              <w:left w:val="outset" w:color="000000" w:sz="8"/>
              <w:bottom w:val="outset" w:color="000000" w:sz="8"/>
              <w:right w:val="outset" w:color="000000" w:sz="8"/>
            </w:tcBorders>
            <w:vAlign w:val="center"/>
          </w:tcPr>
          <w:bookmarkStart w:name="1439" w:id="1517"/>
          <w:p>
            <w:pPr>
              <w:spacing w:after="75"/>
              <w:ind w:left="0"/>
              <w:jc w:val="left"/>
            </w:pPr>
            <w:r>
              <w:rPr>
                <w:rFonts w:ascii="Arial" w:hAnsi="Arial"/>
                <w:b w:val="false"/>
                <w:i w:val="false"/>
                <w:color w:val="000000"/>
                <w:sz w:val="15"/>
              </w:rPr>
              <w:t xml:space="preserve"> </w:t>
            </w:r>
          </w:p>
          <w:bookmarkEnd w:id="1517"/>
        </w:tc>
        <w:tc>
          <w:tcPr>
            <w:tcW w:w="766" w:type="dxa"/>
            <w:tcBorders>
              <w:top w:val="outset" w:color="000000" w:sz="8"/>
              <w:left w:val="outset" w:color="000000" w:sz="8"/>
              <w:bottom w:val="outset" w:color="000000" w:sz="8"/>
              <w:right w:val="outset" w:color="000000" w:sz="8"/>
            </w:tcBorders>
            <w:vAlign w:val="center"/>
          </w:tcPr>
          <w:bookmarkStart w:name="1440" w:id="1518"/>
          <w:p>
            <w:pPr>
              <w:spacing w:after="75"/>
              <w:ind w:left="0"/>
              <w:jc w:val="left"/>
            </w:pPr>
            <w:r>
              <w:rPr>
                <w:rFonts w:ascii="Arial" w:hAnsi="Arial"/>
                <w:b w:val="false"/>
                <w:i w:val="false"/>
                <w:color w:val="000000"/>
                <w:sz w:val="15"/>
              </w:rPr>
              <w:t xml:space="preserve"> </w:t>
            </w:r>
          </w:p>
          <w:bookmarkEnd w:id="1518"/>
        </w:tc>
        <w:tc>
          <w:tcPr>
            <w:tcW w:w="766" w:type="dxa"/>
            <w:tcBorders>
              <w:top w:val="outset" w:color="000000" w:sz="8"/>
              <w:left w:val="outset" w:color="000000" w:sz="8"/>
              <w:bottom w:val="outset" w:color="000000" w:sz="8"/>
              <w:right w:val="outset" w:color="000000" w:sz="8"/>
            </w:tcBorders>
            <w:vAlign w:val="center"/>
          </w:tcPr>
          <w:bookmarkStart w:name="1441" w:id="1519"/>
          <w:p>
            <w:pPr>
              <w:spacing w:after="75"/>
              <w:ind w:left="0"/>
              <w:jc w:val="left"/>
            </w:pPr>
            <w:r>
              <w:rPr>
                <w:rFonts w:ascii="Arial" w:hAnsi="Arial"/>
                <w:b w:val="false"/>
                <w:i w:val="false"/>
                <w:color w:val="000000"/>
                <w:sz w:val="15"/>
              </w:rPr>
              <w:t xml:space="preserve"> </w:t>
            </w:r>
          </w:p>
          <w:bookmarkEnd w:id="1519"/>
        </w:tc>
        <w:tc>
          <w:tcPr>
            <w:tcW w:w="766" w:type="dxa"/>
            <w:tcBorders>
              <w:top w:val="outset" w:color="000000" w:sz="8"/>
              <w:left w:val="outset" w:color="000000" w:sz="8"/>
              <w:bottom w:val="outset" w:color="000000" w:sz="8"/>
              <w:right w:val="outset" w:color="000000" w:sz="8"/>
            </w:tcBorders>
            <w:vAlign w:val="center"/>
          </w:tcPr>
          <w:bookmarkStart w:name="1442" w:id="1520"/>
          <w:p>
            <w:pPr>
              <w:spacing w:after="75"/>
              <w:ind w:left="0"/>
              <w:jc w:val="left"/>
            </w:pPr>
            <w:r>
              <w:rPr>
                <w:rFonts w:ascii="Arial" w:hAnsi="Arial"/>
                <w:b w:val="false"/>
                <w:i w:val="false"/>
                <w:color w:val="000000"/>
                <w:sz w:val="15"/>
              </w:rPr>
              <w:t xml:space="preserve"> </w:t>
            </w:r>
          </w:p>
          <w:bookmarkEnd w:id="1520"/>
        </w:tc>
        <w:tc>
          <w:tcPr>
            <w:tcW w:w="766" w:type="dxa"/>
            <w:tcBorders>
              <w:top w:val="outset" w:color="000000" w:sz="8"/>
              <w:left w:val="outset" w:color="000000" w:sz="8"/>
              <w:bottom w:val="outset" w:color="000000" w:sz="8"/>
              <w:right w:val="outset" w:color="000000" w:sz="8"/>
            </w:tcBorders>
            <w:vAlign w:val="center"/>
          </w:tcPr>
          <w:bookmarkStart w:name="1443" w:id="1521"/>
          <w:p>
            <w:pPr>
              <w:spacing w:after="75"/>
              <w:ind w:left="0"/>
              <w:jc w:val="left"/>
            </w:pPr>
            <w:r>
              <w:rPr>
                <w:rFonts w:ascii="Arial" w:hAnsi="Arial"/>
                <w:b w:val="false"/>
                <w:i w:val="false"/>
                <w:color w:val="000000"/>
                <w:sz w:val="15"/>
              </w:rPr>
              <w:t xml:space="preserve"> </w:t>
            </w:r>
          </w:p>
          <w:bookmarkEnd w:id="1521"/>
        </w:tc>
        <w:tc>
          <w:tcPr>
            <w:tcW w:w="766" w:type="dxa"/>
            <w:tcBorders>
              <w:top w:val="outset" w:color="000000" w:sz="8"/>
              <w:left w:val="outset" w:color="000000" w:sz="8"/>
              <w:bottom w:val="outset" w:color="000000" w:sz="8"/>
              <w:right w:val="outset" w:color="000000" w:sz="8"/>
            </w:tcBorders>
            <w:vAlign w:val="center"/>
          </w:tcPr>
          <w:bookmarkStart w:name="1444" w:id="1522"/>
          <w:p>
            <w:pPr>
              <w:spacing w:after="75"/>
              <w:ind w:left="0"/>
              <w:jc w:val="left"/>
            </w:pPr>
            <w:r>
              <w:rPr>
                <w:rFonts w:ascii="Arial" w:hAnsi="Arial"/>
                <w:b w:val="false"/>
                <w:i w:val="false"/>
                <w:color w:val="000000"/>
                <w:sz w:val="15"/>
              </w:rPr>
              <w:t xml:space="preserve"> </w:t>
            </w:r>
          </w:p>
          <w:bookmarkEnd w:id="1522"/>
        </w:tc>
        <w:tc>
          <w:tcPr>
            <w:tcW w:w="770" w:type="dxa"/>
            <w:tcBorders>
              <w:top w:val="outset" w:color="000000" w:sz="8"/>
              <w:left w:val="outset" w:color="000000" w:sz="8"/>
              <w:bottom w:val="outset" w:color="000000" w:sz="8"/>
              <w:right w:val="outset" w:color="000000" w:sz="8"/>
            </w:tcBorders>
            <w:vAlign w:val="center"/>
          </w:tcPr>
          <w:bookmarkStart w:name="1445" w:id="1523"/>
          <w:p>
            <w:pPr>
              <w:spacing w:after="75"/>
              <w:ind w:left="0"/>
              <w:jc w:val="left"/>
            </w:pPr>
            <w:r>
              <w:rPr>
                <w:rFonts w:ascii="Arial" w:hAnsi="Arial"/>
                <w:b w:val="false"/>
                <w:i w:val="false"/>
                <w:color w:val="000000"/>
                <w:sz w:val="15"/>
              </w:rPr>
              <w:t xml:space="preserve"> </w:t>
            </w:r>
          </w:p>
          <w:bookmarkEnd w:id="1523"/>
        </w:tc>
        <w:tc>
          <w:tcPr>
            <w:tcW w:w="770" w:type="dxa"/>
            <w:tcBorders>
              <w:top w:val="outset" w:color="000000" w:sz="8"/>
              <w:left w:val="outset" w:color="000000" w:sz="8"/>
              <w:bottom w:val="outset" w:color="000000" w:sz="8"/>
              <w:right w:val="outset" w:color="000000" w:sz="8"/>
            </w:tcBorders>
            <w:vAlign w:val="center"/>
          </w:tcPr>
          <w:bookmarkStart w:name="1446" w:id="1524"/>
          <w:p>
            <w:pPr>
              <w:spacing w:after="75"/>
              <w:ind w:left="0"/>
              <w:jc w:val="left"/>
            </w:pPr>
            <w:r>
              <w:rPr>
                <w:rFonts w:ascii="Arial" w:hAnsi="Arial"/>
                <w:b w:val="false"/>
                <w:i w:val="false"/>
                <w:color w:val="000000"/>
                <w:sz w:val="15"/>
              </w:rPr>
              <w:t xml:space="preserve"> </w:t>
            </w:r>
          </w:p>
          <w:bookmarkEnd w:id="1524"/>
        </w:tc>
        <w:tc>
          <w:tcPr>
            <w:tcW w:w="770" w:type="dxa"/>
            <w:tcBorders>
              <w:top w:val="outset" w:color="000000" w:sz="8"/>
              <w:left w:val="outset" w:color="000000" w:sz="8"/>
              <w:bottom w:val="outset" w:color="000000" w:sz="8"/>
              <w:right w:val="outset" w:color="000000" w:sz="8"/>
            </w:tcBorders>
            <w:vAlign w:val="center"/>
          </w:tcPr>
          <w:bookmarkStart w:name="1447" w:id="1525"/>
          <w:p>
            <w:pPr>
              <w:spacing w:after="75"/>
              <w:ind w:left="0"/>
              <w:jc w:val="left"/>
            </w:pPr>
            <w:r>
              <w:rPr>
                <w:rFonts w:ascii="Arial" w:hAnsi="Arial"/>
                <w:b w:val="false"/>
                <w:i w:val="false"/>
                <w:color w:val="000000"/>
                <w:sz w:val="15"/>
              </w:rPr>
              <w:t xml:space="preserve"> </w:t>
            </w:r>
          </w:p>
          <w:bookmarkEnd w:id="1525"/>
        </w:tc>
      </w:tr>
    </w:tbl>
    <w:bookmarkStart w:name="1701" w:id="1526"/>
    <w:p>
      <w:pPr>
        <w:spacing w:after="75"/>
        <w:ind w:firstLine="240"/>
        <w:jc w:val="both"/>
      </w:pPr>
      <w:r>
        <w:rPr>
          <w:rFonts w:ascii="Arial" w:hAnsi="Arial"/>
          <w:b/>
          <w:i w:val="false"/>
          <w:color w:val="000000"/>
          <w:sz w:val="24"/>
        </w:rPr>
        <w:t>11. Перелік та обсяги публічних інвестиційних проєктів / програм публічних інвестицій, які виконуються в межах бюджетної програми у 20__ - 20__ роках:</w:t>
      </w:r>
    </w:p>
    <w:bookmarkEnd w:id="1526"/>
    <w:bookmarkStart w:name="1702" w:id="1527"/>
    <w:p>
      <w:pPr>
        <w:spacing w:after="75"/>
        <w:ind w:firstLine="240"/>
        <w:jc w:val="right"/>
      </w:pPr>
      <w:r>
        <w:rPr>
          <w:rFonts w:ascii="Arial" w:hAnsi="Arial"/>
          <w:b w:val="false"/>
          <w:i/>
          <w:color w:val="000000"/>
          <w:sz w:val="24"/>
        </w:rPr>
        <w:t>(грн)</w:t>
      </w:r>
    </w:p>
    <w:bookmarkEnd w:id="1527"/>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388"/>
        <w:gridCol w:w="1163"/>
        <w:gridCol w:w="1163"/>
        <w:gridCol w:w="1357"/>
        <w:gridCol w:w="1357"/>
        <w:gridCol w:w="775"/>
        <w:gridCol w:w="1162"/>
        <w:gridCol w:w="775"/>
        <w:gridCol w:w="775"/>
        <w:gridCol w:w="775"/>
      </w:tblGrid>
      <w:tr>
        <w:trPr>
          <w:trHeight w:val="45" w:hRule="atLeast"/>
        </w:trPr>
        <w:tc>
          <w:tcPr>
            <w:tcW w:w="388" w:type="dxa"/>
            <w:vMerge w:val="restart"/>
            <w:tcBorders>
              <w:top w:val="outset" w:color="000000" w:sz="8"/>
              <w:left w:val="outset" w:color="000000" w:sz="8"/>
              <w:bottom w:val="outset" w:color="000000" w:sz="8"/>
              <w:right w:val="outset" w:color="000000" w:sz="8"/>
            </w:tcBorders>
            <w:vAlign w:val="center"/>
          </w:tcPr>
          <w:bookmarkStart w:name="1703" w:id="1528"/>
          <w:p>
            <w:pPr>
              <w:spacing w:after="75"/>
              <w:ind w:left="0"/>
              <w:jc w:val="left"/>
            </w:pPr>
            <w:r>
              <w:rPr>
                <w:rFonts w:ascii="Arial" w:hAnsi="Arial"/>
                <w:b w:val="false"/>
                <w:i w:val="false"/>
                <w:color w:val="000000"/>
                <w:sz w:val="15"/>
              </w:rPr>
              <w:t>N</w:t>
            </w:r>
            <w:r>
              <w:br/>
            </w:r>
            <w:r>
              <w:rPr>
                <w:rFonts w:ascii="Arial" w:hAnsi="Arial"/>
                <w:b w:val="false"/>
                <w:i w:val="false"/>
                <w:color w:val="000000"/>
                <w:sz w:val="15"/>
              </w:rPr>
              <w:t>з/п</w:t>
            </w:r>
          </w:p>
          <w:bookmarkEnd w:id="1528"/>
        </w:tc>
        <w:tc>
          <w:tcPr>
            <w:tcW w:w="1163" w:type="dxa"/>
            <w:vMerge w:val="restart"/>
            <w:tcBorders>
              <w:top w:val="outset" w:color="000000" w:sz="8"/>
              <w:left w:val="outset" w:color="000000" w:sz="8"/>
              <w:bottom w:val="outset" w:color="000000" w:sz="8"/>
              <w:right w:val="outset" w:color="000000" w:sz="8"/>
            </w:tcBorders>
            <w:vAlign w:val="center"/>
          </w:tcPr>
          <w:bookmarkStart w:name="1704" w:id="1529"/>
          <w:p>
            <w:pPr>
              <w:spacing w:after="75"/>
              <w:ind w:left="0"/>
              <w:jc w:val="center"/>
            </w:pPr>
            <w:r>
              <w:rPr>
                <w:rFonts w:ascii="Arial" w:hAnsi="Arial"/>
                <w:b w:val="false"/>
                <w:i w:val="false"/>
                <w:color w:val="000000"/>
                <w:sz w:val="15"/>
              </w:rPr>
              <w:t>Найменування</w:t>
            </w:r>
            <w:r>
              <w:br/>
            </w:r>
            <w:r>
              <w:rPr>
                <w:rFonts w:ascii="Arial" w:hAnsi="Arial"/>
                <w:b w:val="false"/>
                <w:i w:val="false"/>
                <w:color w:val="000000"/>
                <w:sz w:val="15"/>
              </w:rPr>
              <w:t xml:space="preserve"> публічного</w:t>
            </w:r>
            <w:r>
              <w:br/>
            </w:r>
            <w:r>
              <w:rPr>
                <w:rFonts w:ascii="Arial" w:hAnsi="Arial"/>
                <w:b w:val="false"/>
                <w:i w:val="false"/>
                <w:color w:val="000000"/>
                <w:sz w:val="15"/>
              </w:rPr>
              <w:t xml:space="preserve"> інвестиційного</w:t>
            </w:r>
            <w:r>
              <w:br/>
            </w:r>
            <w:r>
              <w:rPr>
                <w:rFonts w:ascii="Arial" w:hAnsi="Arial"/>
                <w:b w:val="false"/>
                <w:i w:val="false"/>
                <w:color w:val="000000"/>
                <w:sz w:val="15"/>
              </w:rPr>
              <w:t xml:space="preserve"> проєкту / програми публічних інвестицій</w:t>
            </w:r>
          </w:p>
          <w:bookmarkEnd w:id="1529"/>
        </w:tc>
        <w:tc>
          <w:tcPr>
            <w:tcW w:w="1163" w:type="dxa"/>
            <w:vMerge w:val="restart"/>
            <w:tcBorders>
              <w:top w:val="outset" w:color="000000" w:sz="8"/>
              <w:left w:val="outset" w:color="000000" w:sz="8"/>
              <w:bottom w:val="outset" w:color="000000" w:sz="8"/>
              <w:right w:val="outset" w:color="000000" w:sz="8"/>
            </w:tcBorders>
            <w:vAlign w:val="center"/>
          </w:tcPr>
          <w:bookmarkStart w:name="1705" w:id="1530"/>
          <w:p>
            <w:pPr>
              <w:spacing w:after="75"/>
              <w:ind w:left="0"/>
              <w:jc w:val="center"/>
            </w:pPr>
            <w:r>
              <w:rPr>
                <w:rFonts w:ascii="Arial" w:hAnsi="Arial"/>
                <w:b w:val="false"/>
                <w:i w:val="false"/>
                <w:color w:val="000000"/>
                <w:sz w:val="15"/>
              </w:rPr>
              <w:t>Унікальний</w:t>
            </w:r>
            <w:r>
              <w:br/>
            </w:r>
            <w:r>
              <w:rPr>
                <w:rFonts w:ascii="Arial" w:hAnsi="Arial"/>
                <w:b w:val="false"/>
                <w:i w:val="false"/>
                <w:color w:val="000000"/>
                <w:sz w:val="15"/>
              </w:rPr>
              <w:t xml:space="preserve"> ідентифікатор</w:t>
            </w:r>
            <w:r>
              <w:br/>
            </w:r>
            <w:r>
              <w:rPr>
                <w:rFonts w:ascii="Arial" w:hAnsi="Arial"/>
                <w:b w:val="false"/>
                <w:i w:val="false"/>
                <w:color w:val="000000"/>
                <w:sz w:val="15"/>
              </w:rPr>
              <w:t>проєкту/програми</w:t>
            </w:r>
          </w:p>
          <w:bookmarkEnd w:id="1530"/>
        </w:tc>
        <w:tc>
          <w:tcPr>
            <w:tcW w:w="1357" w:type="dxa"/>
            <w:vMerge w:val="restart"/>
            <w:tcBorders>
              <w:top w:val="outset" w:color="000000" w:sz="8"/>
              <w:left w:val="outset" w:color="000000" w:sz="8"/>
              <w:bottom w:val="outset" w:color="000000" w:sz="8"/>
              <w:right w:val="outset" w:color="000000" w:sz="8"/>
            </w:tcBorders>
            <w:vAlign w:val="center"/>
          </w:tcPr>
          <w:bookmarkStart w:name="1706" w:id="1531"/>
          <w:p>
            <w:pPr>
              <w:spacing w:after="75"/>
              <w:ind w:left="0"/>
              <w:jc w:val="center"/>
            </w:pPr>
            <w:r>
              <w:rPr>
                <w:rFonts w:ascii="Arial" w:hAnsi="Arial"/>
                <w:b w:val="false"/>
                <w:i w:val="false"/>
                <w:color w:val="000000"/>
                <w:sz w:val="15"/>
              </w:rPr>
              <w:t>Період реалізації публічного</w:t>
            </w:r>
            <w:r>
              <w:br/>
            </w:r>
            <w:r>
              <w:rPr>
                <w:rFonts w:ascii="Arial" w:hAnsi="Arial"/>
                <w:b w:val="false"/>
                <w:i w:val="false"/>
                <w:color w:val="000000"/>
                <w:sz w:val="15"/>
              </w:rPr>
              <w:t xml:space="preserve"> інвестиційного</w:t>
            </w:r>
            <w:r>
              <w:br/>
            </w:r>
            <w:r>
              <w:rPr>
                <w:rFonts w:ascii="Arial" w:hAnsi="Arial"/>
                <w:b w:val="false"/>
                <w:i w:val="false"/>
                <w:color w:val="000000"/>
                <w:sz w:val="15"/>
              </w:rPr>
              <w:t xml:space="preserve"> проєкту / програми публічних інвестицій (рік початку і завершення)</w:t>
            </w:r>
          </w:p>
          <w:bookmarkEnd w:id="1531"/>
        </w:tc>
        <w:tc>
          <w:tcPr>
            <w:tcW w:w="1357" w:type="dxa"/>
            <w:vMerge w:val="restart"/>
            <w:tcBorders>
              <w:top w:val="outset" w:color="000000" w:sz="8"/>
              <w:left w:val="outset" w:color="000000" w:sz="8"/>
              <w:bottom w:val="outset" w:color="000000" w:sz="8"/>
              <w:right w:val="outset" w:color="000000" w:sz="8"/>
            </w:tcBorders>
            <w:vAlign w:val="center"/>
          </w:tcPr>
          <w:bookmarkStart w:name="1707" w:id="1532"/>
          <w:p>
            <w:pPr>
              <w:spacing w:after="75"/>
              <w:ind w:left="0"/>
              <w:jc w:val="center"/>
            </w:pPr>
            <w:r>
              <w:rPr>
                <w:rFonts w:ascii="Arial" w:hAnsi="Arial"/>
                <w:b w:val="false"/>
                <w:i w:val="false"/>
                <w:color w:val="000000"/>
                <w:sz w:val="15"/>
              </w:rPr>
              <w:t>Загальна вартість публічного</w:t>
            </w:r>
            <w:r>
              <w:br/>
            </w:r>
            <w:r>
              <w:rPr>
                <w:rFonts w:ascii="Arial" w:hAnsi="Arial"/>
                <w:b w:val="false"/>
                <w:i w:val="false"/>
                <w:color w:val="000000"/>
                <w:sz w:val="15"/>
              </w:rPr>
              <w:t xml:space="preserve"> інвестиційного</w:t>
            </w:r>
            <w:r>
              <w:br/>
            </w:r>
            <w:r>
              <w:rPr>
                <w:rFonts w:ascii="Arial" w:hAnsi="Arial"/>
                <w:b w:val="false"/>
                <w:i w:val="false"/>
                <w:color w:val="000000"/>
                <w:sz w:val="15"/>
              </w:rPr>
              <w:t xml:space="preserve"> проєкту / програми публічних інвестицій</w:t>
            </w:r>
          </w:p>
          <w:bookmarkEnd w:id="1532"/>
        </w:tc>
        <w:tc>
          <w:tcPr>
            <w:tcW w:w="0" w:type="auto"/>
            <w:gridSpan w:val="5"/>
            <w:tcBorders>
              <w:top w:val="outset" w:color="000000" w:sz="8"/>
              <w:left w:val="outset" w:color="000000" w:sz="8"/>
              <w:bottom w:val="outset" w:color="000000" w:sz="8"/>
              <w:right w:val="outset" w:color="000000" w:sz="8"/>
            </w:tcBorders>
            <w:vAlign w:val="center"/>
          </w:tcPr>
          <w:bookmarkStart w:name="1708" w:id="1533"/>
          <w:p>
            <w:pPr>
              <w:spacing w:after="75"/>
              <w:ind w:left="0"/>
              <w:jc w:val="center"/>
            </w:pPr>
            <w:r>
              <w:rPr>
                <w:rFonts w:ascii="Arial" w:hAnsi="Arial"/>
                <w:b w:val="false"/>
                <w:i w:val="false"/>
                <w:color w:val="000000"/>
                <w:sz w:val="15"/>
              </w:rPr>
              <w:t>Обсяг бюджетних коштів, спрямованих на реалізацію публічного інвестиційного проєкту / програми публічних інвестицій у</w:t>
            </w:r>
          </w:p>
          <w:bookmarkEnd w:id="1533"/>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775" w:type="dxa"/>
            <w:tcBorders>
              <w:top w:val="outset" w:color="000000" w:sz="8"/>
              <w:left w:val="outset" w:color="000000" w:sz="8"/>
              <w:bottom w:val="outset" w:color="000000" w:sz="8"/>
              <w:right w:val="outset" w:color="000000" w:sz="8"/>
            </w:tcBorders>
            <w:vAlign w:val="center"/>
          </w:tcPr>
          <w:bookmarkStart w:name="1709" w:id="1534"/>
          <w:p>
            <w:pPr>
              <w:spacing w:after="75"/>
              <w:ind w:left="0"/>
              <w:jc w:val="center"/>
            </w:pPr>
            <w:r>
              <w:rPr>
                <w:rFonts w:ascii="Arial" w:hAnsi="Arial"/>
                <w:b w:val="false"/>
                <w:i w:val="false"/>
                <w:color w:val="000000"/>
                <w:sz w:val="15"/>
              </w:rPr>
              <w:t>20__ році</w:t>
            </w:r>
            <w:r>
              <w:br/>
            </w:r>
            <w:r>
              <w:rPr>
                <w:rFonts w:ascii="Arial" w:hAnsi="Arial"/>
                <w:b w:val="false"/>
                <w:i w:val="false"/>
                <w:color w:val="000000"/>
                <w:sz w:val="15"/>
              </w:rPr>
              <w:t xml:space="preserve"> (звіт)</w:t>
            </w:r>
          </w:p>
          <w:bookmarkEnd w:id="1534"/>
        </w:tc>
        <w:tc>
          <w:tcPr>
            <w:tcW w:w="1162" w:type="dxa"/>
            <w:tcBorders>
              <w:top w:val="outset" w:color="000000" w:sz="8"/>
              <w:left w:val="outset" w:color="000000" w:sz="8"/>
              <w:bottom w:val="outset" w:color="000000" w:sz="8"/>
              <w:right w:val="outset" w:color="000000" w:sz="8"/>
            </w:tcBorders>
            <w:vAlign w:val="center"/>
          </w:tcPr>
          <w:bookmarkStart w:name="1710" w:id="1535"/>
          <w:p>
            <w:pPr>
              <w:spacing w:after="75"/>
              <w:ind w:left="0"/>
              <w:jc w:val="center"/>
            </w:pPr>
            <w:r>
              <w:rPr>
                <w:rFonts w:ascii="Arial" w:hAnsi="Arial"/>
                <w:b w:val="false"/>
                <w:i w:val="false"/>
                <w:color w:val="000000"/>
                <w:sz w:val="15"/>
              </w:rPr>
              <w:t>20__ році</w:t>
            </w:r>
            <w:r>
              <w:br/>
            </w:r>
            <w:r>
              <w:rPr>
                <w:rFonts w:ascii="Arial" w:hAnsi="Arial"/>
                <w:b w:val="false"/>
                <w:i w:val="false"/>
                <w:color w:val="000000"/>
                <w:sz w:val="15"/>
              </w:rPr>
              <w:t>(затверджено)</w:t>
            </w:r>
          </w:p>
          <w:bookmarkEnd w:id="1535"/>
        </w:tc>
        <w:tc>
          <w:tcPr>
            <w:tcW w:w="775" w:type="dxa"/>
            <w:tcBorders>
              <w:top w:val="outset" w:color="000000" w:sz="8"/>
              <w:left w:val="outset" w:color="000000" w:sz="8"/>
              <w:bottom w:val="outset" w:color="000000" w:sz="8"/>
              <w:right w:val="outset" w:color="000000" w:sz="8"/>
            </w:tcBorders>
            <w:vAlign w:val="center"/>
          </w:tcPr>
          <w:bookmarkStart w:name="1711" w:id="1536"/>
          <w:p>
            <w:pPr>
              <w:spacing w:after="75"/>
              <w:ind w:left="0"/>
              <w:jc w:val="center"/>
            </w:pPr>
            <w:r>
              <w:rPr>
                <w:rFonts w:ascii="Arial" w:hAnsi="Arial"/>
                <w:b w:val="false"/>
                <w:i w:val="false"/>
                <w:color w:val="000000"/>
                <w:sz w:val="15"/>
              </w:rPr>
              <w:t>20__ році</w:t>
            </w:r>
            <w:r>
              <w:br/>
            </w:r>
            <w:r>
              <w:rPr>
                <w:rFonts w:ascii="Arial" w:hAnsi="Arial"/>
                <w:b w:val="false"/>
                <w:i w:val="false"/>
                <w:color w:val="000000"/>
                <w:sz w:val="15"/>
              </w:rPr>
              <w:t xml:space="preserve"> (план)</w:t>
            </w:r>
          </w:p>
          <w:bookmarkEnd w:id="1536"/>
        </w:tc>
        <w:tc>
          <w:tcPr>
            <w:tcW w:w="775" w:type="dxa"/>
            <w:tcBorders>
              <w:top w:val="outset" w:color="000000" w:sz="8"/>
              <w:left w:val="outset" w:color="000000" w:sz="8"/>
              <w:bottom w:val="outset" w:color="000000" w:sz="8"/>
              <w:right w:val="outset" w:color="000000" w:sz="8"/>
            </w:tcBorders>
            <w:vAlign w:val="center"/>
          </w:tcPr>
          <w:bookmarkStart w:name="1712" w:id="1537"/>
          <w:p>
            <w:pPr>
              <w:spacing w:after="75"/>
              <w:ind w:left="0"/>
              <w:jc w:val="center"/>
            </w:pPr>
            <w:r>
              <w:rPr>
                <w:rFonts w:ascii="Arial" w:hAnsi="Arial"/>
                <w:b w:val="false"/>
                <w:i w:val="false"/>
                <w:color w:val="000000"/>
                <w:sz w:val="15"/>
              </w:rPr>
              <w:t>20__ році</w:t>
            </w:r>
            <w:r>
              <w:br/>
            </w:r>
            <w:r>
              <w:rPr>
                <w:rFonts w:ascii="Arial" w:hAnsi="Arial"/>
                <w:b w:val="false"/>
                <w:i w:val="false"/>
                <w:color w:val="000000"/>
                <w:sz w:val="15"/>
              </w:rPr>
              <w:t xml:space="preserve"> (план)</w:t>
            </w:r>
          </w:p>
          <w:bookmarkEnd w:id="1537"/>
        </w:tc>
        <w:tc>
          <w:tcPr>
            <w:tcW w:w="775" w:type="dxa"/>
            <w:tcBorders>
              <w:top w:val="outset" w:color="000000" w:sz="8"/>
              <w:left w:val="outset" w:color="000000" w:sz="8"/>
              <w:bottom w:val="outset" w:color="000000" w:sz="8"/>
              <w:right w:val="outset" w:color="000000" w:sz="8"/>
            </w:tcBorders>
            <w:vAlign w:val="center"/>
          </w:tcPr>
          <w:bookmarkStart w:name="1713" w:id="1538"/>
          <w:p>
            <w:pPr>
              <w:spacing w:after="75"/>
              <w:ind w:left="0"/>
              <w:jc w:val="center"/>
            </w:pPr>
            <w:r>
              <w:rPr>
                <w:rFonts w:ascii="Arial" w:hAnsi="Arial"/>
                <w:b w:val="false"/>
                <w:i w:val="false"/>
                <w:color w:val="000000"/>
                <w:sz w:val="15"/>
              </w:rPr>
              <w:t>20__ році</w:t>
            </w:r>
            <w:r>
              <w:br/>
            </w:r>
            <w:r>
              <w:rPr>
                <w:rFonts w:ascii="Arial" w:hAnsi="Arial"/>
                <w:b w:val="false"/>
                <w:i w:val="false"/>
                <w:color w:val="000000"/>
                <w:sz w:val="15"/>
              </w:rPr>
              <w:t xml:space="preserve"> (план)</w:t>
            </w:r>
          </w:p>
          <w:bookmarkEnd w:id="1538"/>
        </w:tc>
      </w:tr>
      <w:tr>
        <w:trPr>
          <w:trHeight w:val="45" w:hRule="atLeast"/>
        </w:trPr>
        <w:tc>
          <w:tcPr>
            <w:tcW w:w="388" w:type="dxa"/>
            <w:tcBorders>
              <w:top w:val="outset" w:color="000000" w:sz="8"/>
              <w:left w:val="outset" w:color="000000" w:sz="8"/>
              <w:bottom w:val="outset" w:color="000000" w:sz="8"/>
              <w:right w:val="outset" w:color="000000" w:sz="8"/>
            </w:tcBorders>
            <w:vAlign w:val="center"/>
          </w:tcPr>
          <w:bookmarkStart w:name="1714" w:id="1539"/>
          <w:p>
            <w:pPr>
              <w:spacing w:after="75"/>
              <w:ind w:left="0"/>
              <w:jc w:val="center"/>
            </w:pPr>
            <w:r>
              <w:rPr>
                <w:rFonts w:ascii="Arial" w:hAnsi="Arial"/>
                <w:b w:val="false"/>
                <w:i w:val="false"/>
                <w:color w:val="000000"/>
                <w:sz w:val="15"/>
              </w:rPr>
              <w:t>1</w:t>
            </w:r>
          </w:p>
          <w:bookmarkEnd w:id="1539"/>
        </w:tc>
        <w:tc>
          <w:tcPr>
            <w:tcW w:w="1163" w:type="dxa"/>
            <w:tcBorders>
              <w:top w:val="outset" w:color="000000" w:sz="8"/>
              <w:left w:val="outset" w:color="000000" w:sz="8"/>
              <w:bottom w:val="outset" w:color="000000" w:sz="8"/>
              <w:right w:val="outset" w:color="000000" w:sz="8"/>
            </w:tcBorders>
            <w:vAlign w:val="center"/>
          </w:tcPr>
          <w:bookmarkStart w:name="1715" w:id="1540"/>
          <w:p>
            <w:pPr>
              <w:spacing w:after="75"/>
              <w:ind w:left="0"/>
              <w:jc w:val="center"/>
            </w:pPr>
            <w:r>
              <w:rPr>
                <w:rFonts w:ascii="Arial" w:hAnsi="Arial"/>
                <w:b w:val="false"/>
                <w:i w:val="false"/>
                <w:color w:val="000000"/>
                <w:sz w:val="15"/>
              </w:rPr>
              <w:t>2</w:t>
            </w:r>
          </w:p>
          <w:bookmarkEnd w:id="1540"/>
        </w:tc>
        <w:tc>
          <w:tcPr>
            <w:tcW w:w="1163" w:type="dxa"/>
            <w:tcBorders>
              <w:top w:val="outset" w:color="000000" w:sz="8"/>
              <w:left w:val="outset" w:color="000000" w:sz="8"/>
              <w:bottom w:val="outset" w:color="000000" w:sz="8"/>
              <w:right w:val="outset" w:color="000000" w:sz="8"/>
            </w:tcBorders>
            <w:vAlign w:val="center"/>
          </w:tcPr>
          <w:bookmarkStart w:name="1716" w:id="1541"/>
          <w:p>
            <w:pPr>
              <w:spacing w:after="75"/>
              <w:ind w:left="0"/>
              <w:jc w:val="center"/>
            </w:pPr>
            <w:r>
              <w:rPr>
                <w:rFonts w:ascii="Arial" w:hAnsi="Arial"/>
                <w:b w:val="false"/>
                <w:i w:val="false"/>
                <w:color w:val="000000"/>
                <w:sz w:val="15"/>
              </w:rPr>
              <w:t>3</w:t>
            </w:r>
          </w:p>
          <w:bookmarkEnd w:id="1541"/>
        </w:tc>
        <w:tc>
          <w:tcPr>
            <w:tcW w:w="1357" w:type="dxa"/>
            <w:tcBorders>
              <w:top w:val="outset" w:color="000000" w:sz="8"/>
              <w:left w:val="outset" w:color="000000" w:sz="8"/>
              <w:bottom w:val="outset" w:color="000000" w:sz="8"/>
              <w:right w:val="outset" w:color="000000" w:sz="8"/>
            </w:tcBorders>
            <w:vAlign w:val="center"/>
          </w:tcPr>
          <w:bookmarkStart w:name="1717" w:id="1542"/>
          <w:p>
            <w:pPr>
              <w:spacing w:after="75"/>
              <w:ind w:left="0"/>
              <w:jc w:val="center"/>
            </w:pPr>
            <w:r>
              <w:rPr>
                <w:rFonts w:ascii="Arial" w:hAnsi="Arial"/>
                <w:b w:val="false"/>
                <w:i w:val="false"/>
                <w:color w:val="000000"/>
                <w:sz w:val="15"/>
              </w:rPr>
              <w:t>4</w:t>
            </w:r>
          </w:p>
          <w:bookmarkEnd w:id="1542"/>
        </w:tc>
        <w:tc>
          <w:tcPr>
            <w:tcW w:w="1357" w:type="dxa"/>
            <w:tcBorders>
              <w:top w:val="outset" w:color="000000" w:sz="8"/>
              <w:left w:val="outset" w:color="000000" w:sz="8"/>
              <w:bottom w:val="outset" w:color="000000" w:sz="8"/>
              <w:right w:val="outset" w:color="000000" w:sz="8"/>
            </w:tcBorders>
            <w:vAlign w:val="center"/>
          </w:tcPr>
          <w:bookmarkStart w:name="1718" w:id="1543"/>
          <w:p>
            <w:pPr>
              <w:spacing w:after="75"/>
              <w:ind w:left="0"/>
              <w:jc w:val="center"/>
            </w:pPr>
            <w:r>
              <w:rPr>
                <w:rFonts w:ascii="Arial" w:hAnsi="Arial"/>
                <w:b w:val="false"/>
                <w:i w:val="false"/>
                <w:color w:val="000000"/>
                <w:sz w:val="15"/>
              </w:rPr>
              <w:t>5</w:t>
            </w:r>
          </w:p>
          <w:bookmarkEnd w:id="1543"/>
        </w:tc>
        <w:tc>
          <w:tcPr>
            <w:tcW w:w="775" w:type="dxa"/>
            <w:tcBorders>
              <w:top w:val="outset" w:color="000000" w:sz="8"/>
              <w:left w:val="outset" w:color="000000" w:sz="8"/>
              <w:bottom w:val="outset" w:color="000000" w:sz="8"/>
              <w:right w:val="outset" w:color="000000" w:sz="8"/>
            </w:tcBorders>
            <w:vAlign w:val="center"/>
          </w:tcPr>
          <w:bookmarkStart w:name="1719" w:id="1544"/>
          <w:p>
            <w:pPr>
              <w:spacing w:after="75"/>
              <w:ind w:left="0"/>
              <w:jc w:val="center"/>
            </w:pPr>
            <w:r>
              <w:rPr>
                <w:rFonts w:ascii="Arial" w:hAnsi="Arial"/>
                <w:b w:val="false"/>
                <w:i w:val="false"/>
                <w:color w:val="000000"/>
                <w:sz w:val="15"/>
              </w:rPr>
              <w:t>6</w:t>
            </w:r>
          </w:p>
          <w:bookmarkEnd w:id="1544"/>
        </w:tc>
        <w:tc>
          <w:tcPr>
            <w:tcW w:w="1162" w:type="dxa"/>
            <w:tcBorders>
              <w:top w:val="outset" w:color="000000" w:sz="8"/>
              <w:left w:val="outset" w:color="000000" w:sz="8"/>
              <w:bottom w:val="outset" w:color="000000" w:sz="8"/>
              <w:right w:val="outset" w:color="000000" w:sz="8"/>
            </w:tcBorders>
            <w:vAlign w:val="center"/>
          </w:tcPr>
          <w:bookmarkStart w:name="1720" w:id="1545"/>
          <w:p>
            <w:pPr>
              <w:spacing w:after="75"/>
              <w:ind w:left="0"/>
              <w:jc w:val="center"/>
            </w:pPr>
            <w:r>
              <w:rPr>
                <w:rFonts w:ascii="Arial" w:hAnsi="Arial"/>
                <w:b w:val="false"/>
                <w:i w:val="false"/>
                <w:color w:val="000000"/>
                <w:sz w:val="15"/>
              </w:rPr>
              <w:t>7</w:t>
            </w:r>
          </w:p>
          <w:bookmarkEnd w:id="1545"/>
        </w:tc>
        <w:tc>
          <w:tcPr>
            <w:tcW w:w="775" w:type="dxa"/>
            <w:tcBorders>
              <w:top w:val="outset" w:color="000000" w:sz="8"/>
              <w:left w:val="outset" w:color="000000" w:sz="8"/>
              <w:bottom w:val="outset" w:color="000000" w:sz="8"/>
              <w:right w:val="outset" w:color="000000" w:sz="8"/>
            </w:tcBorders>
            <w:vAlign w:val="center"/>
          </w:tcPr>
          <w:bookmarkStart w:name="1721" w:id="1546"/>
          <w:p>
            <w:pPr>
              <w:spacing w:after="75"/>
              <w:ind w:left="0"/>
              <w:jc w:val="center"/>
            </w:pPr>
            <w:r>
              <w:rPr>
                <w:rFonts w:ascii="Arial" w:hAnsi="Arial"/>
                <w:b w:val="false"/>
                <w:i w:val="false"/>
                <w:color w:val="000000"/>
                <w:sz w:val="15"/>
              </w:rPr>
              <w:t>8</w:t>
            </w:r>
          </w:p>
          <w:bookmarkEnd w:id="1546"/>
        </w:tc>
        <w:tc>
          <w:tcPr>
            <w:tcW w:w="775" w:type="dxa"/>
            <w:tcBorders>
              <w:top w:val="outset" w:color="000000" w:sz="8"/>
              <w:left w:val="outset" w:color="000000" w:sz="8"/>
              <w:bottom w:val="outset" w:color="000000" w:sz="8"/>
              <w:right w:val="outset" w:color="000000" w:sz="8"/>
            </w:tcBorders>
            <w:vAlign w:val="center"/>
          </w:tcPr>
          <w:bookmarkStart w:name="1722" w:id="1547"/>
          <w:p>
            <w:pPr>
              <w:spacing w:after="75"/>
              <w:ind w:left="0"/>
              <w:jc w:val="center"/>
            </w:pPr>
            <w:r>
              <w:rPr>
                <w:rFonts w:ascii="Arial" w:hAnsi="Arial"/>
                <w:b w:val="false"/>
                <w:i w:val="false"/>
                <w:color w:val="000000"/>
                <w:sz w:val="15"/>
              </w:rPr>
              <w:t>9</w:t>
            </w:r>
          </w:p>
          <w:bookmarkEnd w:id="1547"/>
        </w:tc>
        <w:tc>
          <w:tcPr>
            <w:tcW w:w="775" w:type="dxa"/>
            <w:tcBorders>
              <w:top w:val="outset" w:color="000000" w:sz="8"/>
              <w:left w:val="outset" w:color="000000" w:sz="8"/>
              <w:bottom w:val="outset" w:color="000000" w:sz="8"/>
              <w:right w:val="outset" w:color="000000" w:sz="8"/>
            </w:tcBorders>
            <w:vAlign w:val="center"/>
          </w:tcPr>
          <w:bookmarkStart w:name="1723" w:id="1548"/>
          <w:p>
            <w:pPr>
              <w:spacing w:after="75"/>
              <w:ind w:left="0"/>
              <w:jc w:val="center"/>
            </w:pPr>
            <w:r>
              <w:rPr>
                <w:rFonts w:ascii="Arial" w:hAnsi="Arial"/>
                <w:b w:val="false"/>
                <w:i w:val="false"/>
                <w:color w:val="000000"/>
                <w:sz w:val="15"/>
              </w:rPr>
              <w:t>10</w:t>
            </w:r>
          </w:p>
          <w:bookmarkEnd w:id="1548"/>
        </w:tc>
      </w:tr>
      <w:tr>
        <w:trPr>
          <w:trHeight w:val="45" w:hRule="atLeast"/>
        </w:trPr>
        <w:tc>
          <w:tcPr>
            <w:tcW w:w="388" w:type="dxa"/>
            <w:tcBorders>
              <w:top w:val="outset" w:color="000000" w:sz="8"/>
              <w:left w:val="outset" w:color="000000" w:sz="8"/>
              <w:bottom w:val="outset" w:color="000000" w:sz="8"/>
              <w:right w:val="outset" w:color="000000" w:sz="8"/>
            </w:tcBorders>
            <w:vAlign w:val="center"/>
          </w:tcPr>
          <w:bookmarkStart w:name="1724" w:id="1549"/>
          <w:p>
            <w:pPr>
              <w:spacing w:after="75"/>
              <w:ind w:left="0"/>
              <w:jc w:val="center"/>
            </w:pPr>
            <w:r>
              <w:rPr>
                <w:rFonts w:ascii="Arial" w:hAnsi="Arial"/>
                <w:b w:val="false"/>
                <w:i w:val="false"/>
                <w:color w:val="000000"/>
                <w:sz w:val="15"/>
              </w:rPr>
              <w:t>1.</w:t>
            </w:r>
          </w:p>
          <w:bookmarkEnd w:id="1549"/>
        </w:tc>
        <w:tc>
          <w:tcPr>
            <w:tcW w:w="1163" w:type="dxa"/>
            <w:tcBorders>
              <w:top w:val="outset" w:color="000000" w:sz="8"/>
              <w:left w:val="outset" w:color="000000" w:sz="8"/>
              <w:bottom w:val="outset" w:color="000000" w:sz="8"/>
              <w:right w:val="outset" w:color="000000" w:sz="8"/>
            </w:tcBorders>
            <w:vAlign w:val="center"/>
          </w:tcPr>
          <w:bookmarkStart w:name="1725" w:id="1550"/>
          <w:p>
            <w:pPr>
              <w:spacing w:after="75"/>
              <w:ind w:left="0"/>
              <w:jc w:val="both"/>
            </w:pPr>
            <w:r>
              <w:rPr>
                <w:rFonts w:ascii="Arial" w:hAnsi="Arial"/>
                <w:b w:val="false"/>
                <w:i w:val="false"/>
                <w:color w:val="000000"/>
                <w:sz w:val="15"/>
              </w:rPr>
              <w:t>Проєкт/програма 1</w:t>
            </w:r>
          </w:p>
          <w:bookmarkEnd w:id="1550"/>
        </w:tc>
        <w:tc>
          <w:tcPr>
            <w:tcW w:w="1163" w:type="dxa"/>
            <w:tcBorders>
              <w:top w:val="outset" w:color="000000" w:sz="8"/>
              <w:left w:val="outset" w:color="000000" w:sz="8"/>
              <w:bottom w:val="outset" w:color="000000" w:sz="8"/>
              <w:right w:val="outset" w:color="000000" w:sz="8"/>
            </w:tcBorders>
            <w:vAlign w:val="center"/>
          </w:tcPr>
          <w:bookmarkStart w:name="1726" w:id="1551"/>
          <w:p>
            <w:pPr>
              <w:spacing w:after="75"/>
              <w:ind w:left="0"/>
              <w:jc w:val="left"/>
            </w:pPr>
            <w:r>
              <w:rPr>
                <w:rFonts w:ascii="Arial" w:hAnsi="Arial"/>
                <w:b w:val="false"/>
                <w:i w:val="false"/>
                <w:color w:val="000000"/>
                <w:sz w:val="15"/>
              </w:rPr>
              <w:t xml:space="preserve"> </w:t>
            </w:r>
          </w:p>
          <w:bookmarkEnd w:id="1551"/>
        </w:tc>
        <w:tc>
          <w:tcPr>
            <w:tcW w:w="1357" w:type="dxa"/>
            <w:tcBorders>
              <w:top w:val="outset" w:color="000000" w:sz="8"/>
              <w:left w:val="outset" w:color="000000" w:sz="8"/>
              <w:bottom w:val="outset" w:color="000000" w:sz="8"/>
              <w:right w:val="outset" w:color="000000" w:sz="8"/>
            </w:tcBorders>
            <w:vAlign w:val="center"/>
          </w:tcPr>
          <w:bookmarkStart w:name="1727" w:id="1552"/>
          <w:p>
            <w:pPr>
              <w:spacing w:after="75"/>
              <w:ind w:left="0"/>
              <w:jc w:val="left"/>
            </w:pPr>
            <w:r>
              <w:rPr>
                <w:rFonts w:ascii="Arial" w:hAnsi="Arial"/>
                <w:b w:val="false"/>
                <w:i w:val="false"/>
                <w:color w:val="000000"/>
                <w:sz w:val="15"/>
              </w:rPr>
              <w:t xml:space="preserve"> </w:t>
            </w:r>
          </w:p>
          <w:bookmarkEnd w:id="1552"/>
        </w:tc>
        <w:tc>
          <w:tcPr>
            <w:tcW w:w="1357" w:type="dxa"/>
            <w:tcBorders>
              <w:top w:val="outset" w:color="000000" w:sz="8"/>
              <w:left w:val="outset" w:color="000000" w:sz="8"/>
              <w:bottom w:val="outset" w:color="000000" w:sz="8"/>
              <w:right w:val="outset" w:color="000000" w:sz="8"/>
            </w:tcBorders>
            <w:vAlign w:val="center"/>
          </w:tcPr>
          <w:bookmarkStart w:name="1728" w:id="1553"/>
          <w:p>
            <w:pPr>
              <w:spacing w:after="75"/>
              <w:ind w:left="0"/>
              <w:jc w:val="left"/>
            </w:pPr>
            <w:r>
              <w:rPr>
                <w:rFonts w:ascii="Arial" w:hAnsi="Arial"/>
                <w:b w:val="false"/>
                <w:i w:val="false"/>
                <w:color w:val="000000"/>
                <w:sz w:val="15"/>
              </w:rPr>
              <w:t xml:space="preserve"> </w:t>
            </w:r>
          </w:p>
          <w:bookmarkEnd w:id="1553"/>
        </w:tc>
        <w:tc>
          <w:tcPr>
            <w:tcW w:w="775" w:type="dxa"/>
            <w:tcBorders>
              <w:top w:val="outset" w:color="000000" w:sz="8"/>
              <w:left w:val="outset" w:color="000000" w:sz="8"/>
              <w:bottom w:val="outset" w:color="000000" w:sz="8"/>
              <w:right w:val="outset" w:color="000000" w:sz="8"/>
            </w:tcBorders>
            <w:vAlign w:val="center"/>
          </w:tcPr>
          <w:bookmarkStart w:name="1729" w:id="1554"/>
          <w:p>
            <w:pPr>
              <w:spacing w:after="75"/>
              <w:ind w:left="0"/>
              <w:jc w:val="left"/>
            </w:pPr>
            <w:r>
              <w:rPr>
                <w:rFonts w:ascii="Arial" w:hAnsi="Arial"/>
                <w:b w:val="false"/>
                <w:i w:val="false"/>
                <w:color w:val="000000"/>
                <w:sz w:val="15"/>
              </w:rPr>
              <w:t xml:space="preserve"> </w:t>
            </w:r>
          </w:p>
          <w:bookmarkEnd w:id="1554"/>
        </w:tc>
        <w:tc>
          <w:tcPr>
            <w:tcW w:w="1162" w:type="dxa"/>
            <w:tcBorders>
              <w:top w:val="outset" w:color="000000" w:sz="8"/>
              <w:left w:val="outset" w:color="000000" w:sz="8"/>
              <w:bottom w:val="outset" w:color="000000" w:sz="8"/>
              <w:right w:val="outset" w:color="000000" w:sz="8"/>
            </w:tcBorders>
            <w:vAlign w:val="center"/>
          </w:tcPr>
          <w:bookmarkStart w:name="1730" w:id="1555"/>
          <w:p>
            <w:pPr>
              <w:spacing w:after="75"/>
              <w:ind w:left="0"/>
              <w:jc w:val="left"/>
            </w:pPr>
            <w:r>
              <w:rPr>
                <w:rFonts w:ascii="Arial" w:hAnsi="Arial"/>
                <w:b w:val="false"/>
                <w:i w:val="false"/>
                <w:color w:val="000000"/>
                <w:sz w:val="15"/>
              </w:rPr>
              <w:t xml:space="preserve"> </w:t>
            </w:r>
          </w:p>
          <w:bookmarkEnd w:id="1555"/>
        </w:tc>
        <w:tc>
          <w:tcPr>
            <w:tcW w:w="775" w:type="dxa"/>
            <w:tcBorders>
              <w:top w:val="outset" w:color="000000" w:sz="8"/>
              <w:left w:val="outset" w:color="000000" w:sz="8"/>
              <w:bottom w:val="outset" w:color="000000" w:sz="8"/>
              <w:right w:val="outset" w:color="000000" w:sz="8"/>
            </w:tcBorders>
            <w:vAlign w:val="center"/>
          </w:tcPr>
          <w:bookmarkStart w:name="1731" w:id="1556"/>
          <w:p>
            <w:pPr>
              <w:spacing w:after="75"/>
              <w:ind w:left="0"/>
              <w:jc w:val="left"/>
            </w:pPr>
            <w:r>
              <w:rPr>
                <w:rFonts w:ascii="Arial" w:hAnsi="Arial"/>
                <w:b w:val="false"/>
                <w:i w:val="false"/>
                <w:color w:val="000000"/>
                <w:sz w:val="15"/>
              </w:rPr>
              <w:t xml:space="preserve"> </w:t>
            </w:r>
          </w:p>
          <w:bookmarkEnd w:id="1556"/>
        </w:tc>
        <w:tc>
          <w:tcPr>
            <w:tcW w:w="775" w:type="dxa"/>
            <w:tcBorders>
              <w:top w:val="outset" w:color="000000" w:sz="8"/>
              <w:left w:val="outset" w:color="000000" w:sz="8"/>
              <w:bottom w:val="outset" w:color="000000" w:sz="8"/>
              <w:right w:val="outset" w:color="000000" w:sz="8"/>
            </w:tcBorders>
            <w:vAlign w:val="center"/>
          </w:tcPr>
          <w:bookmarkStart w:name="1732" w:id="1557"/>
          <w:p>
            <w:pPr>
              <w:spacing w:after="75"/>
              <w:ind w:left="0"/>
              <w:jc w:val="left"/>
            </w:pPr>
            <w:r>
              <w:rPr>
                <w:rFonts w:ascii="Arial" w:hAnsi="Arial"/>
                <w:b w:val="false"/>
                <w:i w:val="false"/>
                <w:color w:val="000000"/>
                <w:sz w:val="15"/>
              </w:rPr>
              <w:t xml:space="preserve"> </w:t>
            </w:r>
          </w:p>
          <w:bookmarkEnd w:id="1557"/>
        </w:tc>
        <w:tc>
          <w:tcPr>
            <w:tcW w:w="775" w:type="dxa"/>
            <w:tcBorders>
              <w:top w:val="outset" w:color="000000" w:sz="8"/>
              <w:left w:val="outset" w:color="000000" w:sz="8"/>
              <w:bottom w:val="outset" w:color="000000" w:sz="8"/>
              <w:right w:val="outset" w:color="000000" w:sz="8"/>
            </w:tcBorders>
            <w:vAlign w:val="center"/>
          </w:tcPr>
          <w:bookmarkStart w:name="1733" w:id="1558"/>
          <w:p>
            <w:pPr>
              <w:spacing w:after="75"/>
              <w:ind w:left="0"/>
              <w:jc w:val="left"/>
            </w:pPr>
            <w:r>
              <w:rPr>
                <w:rFonts w:ascii="Arial" w:hAnsi="Arial"/>
                <w:b w:val="false"/>
                <w:i w:val="false"/>
                <w:color w:val="000000"/>
                <w:sz w:val="15"/>
              </w:rPr>
              <w:t xml:space="preserve"> </w:t>
            </w:r>
          </w:p>
          <w:bookmarkEnd w:id="1558"/>
        </w:tc>
      </w:tr>
      <w:tr>
        <w:trPr>
          <w:trHeight w:val="45" w:hRule="atLeast"/>
        </w:trPr>
        <w:tc>
          <w:tcPr>
            <w:tcW w:w="388" w:type="dxa"/>
            <w:tcBorders>
              <w:top w:val="outset" w:color="000000" w:sz="8"/>
              <w:left w:val="outset" w:color="000000" w:sz="8"/>
              <w:bottom w:val="outset" w:color="000000" w:sz="8"/>
              <w:right w:val="outset" w:color="000000" w:sz="8"/>
            </w:tcBorders>
            <w:vAlign w:val="center"/>
          </w:tcPr>
          <w:bookmarkStart w:name="1734" w:id="1559"/>
          <w:p>
            <w:pPr>
              <w:spacing w:after="75"/>
              <w:ind w:left="0"/>
              <w:jc w:val="center"/>
            </w:pPr>
            <w:r>
              <w:rPr>
                <w:rFonts w:ascii="Arial" w:hAnsi="Arial"/>
                <w:b w:val="false"/>
                <w:i w:val="false"/>
                <w:color w:val="000000"/>
                <w:sz w:val="15"/>
              </w:rPr>
              <w:t>2.</w:t>
            </w:r>
          </w:p>
          <w:bookmarkEnd w:id="1559"/>
        </w:tc>
        <w:tc>
          <w:tcPr>
            <w:tcW w:w="1163" w:type="dxa"/>
            <w:tcBorders>
              <w:top w:val="outset" w:color="000000" w:sz="8"/>
              <w:left w:val="outset" w:color="000000" w:sz="8"/>
              <w:bottom w:val="outset" w:color="000000" w:sz="8"/>
              <w:right w:val="outset" w:color="000000" w:sz="8"/>
            </w:tcBorders>
            <w:vAlign w:val="center"/>
          </w:tcPr>
          <w:bookmarkStart w:name="1735" w:id="1560"/>
          <w:p>
            <w:pPr>
              <w:spacing w:after="75"/>
              <w:ind w:left="0"/>
              <w:jc w:val="both"/>
            </w:pPr>
            <w:r>
              <w:rPr>
                <w:rFonts w:ascii="Arial" w:hAnsi="Arial"/>
                <w:b w:val="false"/>
                <w:i w:val="false"/>
                <w:color w:val="000000"/>
                <w:sz w:val="15"/>
              </w:rPr>
              <w:t>Проєкт/програма 2</w:t>
            </w:r>
          </w:p>
          <w:bookmarkEnd w:id="1560"/>
        </w:tc>
        <w:tc>
          <w:tcPr>
            <w:tcW w:w="1163" w:type="dxa"/>
            <w:tcBorders>
              <w:top w:val="outset" w:color="000000" w:sz="8"/>
              <w:left w:val="outset" w:color="000000" w:sz="8"/>
              <w:bottom w:val="outset" w:color="000000" w:sz="8"/>
              <w:right w:val="outset" w:color="000000" w:sz="8"/>
            </w:tcBorders>
            <w:vAlign w:val="center"/>
          </w:tcPr>
          <w:bookmarkStart w:name="1736" w:id="1561"/>
          <w:p>
            <w:pPr>
              <w:spacing w:after="75"/>
              <w:ind w:left="0"/>
              <w:jc w:val="left"/>
            </w:pPr>
            <w:r>
              <w:rPr>
                <w:rFonts w:ascii="Arial" w:hAnsi="Arial"/>
                <w:b w:val="false"/>
                <w:i w:val="false"/>
                <w:color w:val="000000"/>
                <w:sz w:val="15"/>
              </w:rPr>
              <w:t xml:space="preserve"> </w:t>
            </w:r>
          </w:p>
          <w:bookmarkEnd w:id="1561"/>
        </w:tc>
        <w:tc>
          <w:tcPr>
            <w:tcW w:w="1357" w:type="dxa"/>
            <w:tcBorders>
              <w:top w:val="outset" w:color="000000" w:sz="8"/>
              <w:left w:val="outset" w:color="000000" w:sz="8"/>
              <w:bottom w:val="outset" w:color="000000" w:sz="8"/>
              <w:right w:val="outset" w:color="000000" w:sz="8"/>
            </w:tcBorders>
            <w:vAlign w:val="center"/>
          </w:tcPr>
          <w:bookmarkStart w:name="1737" w:id="1562"/>
          <w:p>
            <w:pPr>
              <w:spacing w:after="75"/>
              <w:ind w:left="0"/>
              <w:jc w:val="left"/>
            </w:pPr>
            <w:r>
              <w:rPr>
                <w:rFonts w:ascii="Arial" w:hAnsi="Arial"/>
                <w:b w:val="false"/>
                <w:i w:val="false"/>
                <w:color w:val="000000"/>
                <w:sz w:val="15"/>
              </w:rPr>
              <w:t xml:space="preserve"> </w:t>
            </w:r>
          </w:p>
          <w:bookmarkEnd w:id="1562"/>
        </w:tc>
        <w:tc>
          <w:tcPr>
            <w:tcW w:w="1357" w:type="dxa"/>
            <w:tcBorders>
              <w:top w:val="outset" w:color="000000" w:sz="8"/>
              <w:left w:val="outset" w:color="000000" w:sz="8"/>
              <w:bottom w:val="outset" w:color="000000" w:sz="8"/>
              <w:right w:val="outset" w:color="000000" w:sz="8"/>
            </w:tcBorders>
            <w:vAlign w:val="center"/>
          </w:tcPr>
          <w:bookmarkStart w:name="1738" w:id="1563"/>
          <w:p>
            <w:pPr>
              <w:spacing w:after="75"/>
              <w:ind w:left="0"/>
              <w:jc w:val="left"/>
            </w:pPr>
            <w:r>
              <w:rPr>
                <w:rFonts w:ascii="Arial" w:hAnsi="Arial"/>
                <w:b w:val="false"/>
                <w:i w:val="false"/>
                <w:color w:val="000000"/>
                <w:sz w:val="15"/>
              </w:rPr>
              <w:t xml:space="preserve"> </w:t>
            </w:r>
          </w:p>
          <w:bookmarkEnd w:id="1563"/>
        </w:tc>
        <w:tc>
          <w:tcPr>
            <w:tcW w:w="775" w:type="dxa"/>
            <w:tcBorders>
              <w:top w:val="outset" w:color="000000" w:sz="8"/>
              <w:left w:val="outset" w:color="000000" w:sz="8"/>
              <w:bottom w:val="outset" w:color="000000" w:sz="8"/>
              <w:right w:val="outset" w:color="000000" w:sz="8"/>
            </w:tcBorders>
            <w:vAlign w:val="center"/>
          </w:tcPr>
          <w:bookmarkStart w:name="1739" w:id="1564"/>
          <w:p>
            <w:pPr>
              <w:spacing w:after="75"/>
              <w:ind w:left="0"/>
              <w:jc w:val="left"/>
            </w:pPr>
            <w:r>
              <w:rPr>
                <w:rFonts w:ascii="Arial" w:hAnsi="Arial"/>
                <w:b w:val="false"/>
                <w:i w:val="false"/>
                <w:color w:val="000000"/>
                <w:sz w:val="15"/>
              </w:rPr>
              <w:t xml:space="preserve"> </w:t>
            </w:r>
          </w:p>
          <w:bookmarkEnd w:id="1564"/>
        </w:tc>
        <w:tc>
          <w:tcPr>
            <w:tcW w:w="1162" w:type="dxa"/>
            <w:tcBorders>
              <w:top w:val="outset" w:color="000000" w:sz="8"/>
              <w:left w:val="outset" w:color="000000" w:sz="8"/>
              <w:bottom w:val="outset" w:color="000000" w:sz="8"/>
              <w:right w:val="outset" w:color="000000" w:sz="8"/>
            </w:tcBorders>
            <w:vAlign w:val="center"/>
          </w:tcPr>
          <w:bookmarkStart w:name="1740" w:id="1565"/>
          <w:p>
            <w:pPr>
              <w:spacing w:after="75"/>
              <w:ind w:left="0"/>
              <w:jc w:val="left"/>
            </w:pPr>
            <w:r>
              <w:rPr>
                <w:rFonts w:ascii="Arial" w:hAnsi="Arial"/>
                <w:b w:val="false"/>
                <w:i w:val="false"/>
                <w:color w:val="000000"/>
                <w:sz w:val="15"/>
              </w:rPr>
              <w:t xml:space="preserve"> </w:t>
            </w:r>
          </w:p>
          <w:bookmarkEnd w:id="1565"/>
        </w:tc>
        <w:tc>
          <w:tcPr>
            <w:tcW w:w="775" w:type="dxa"/>
            <w:tcBorders>
              <w:top w:val="outset" w:color="000000" w:sz="8"/>
              <w:left w:val="outset" w:color="000000" w:sz="8"/>
              <w:bottom w:val="outset" w:color="000000" w:sz="8"/>
              <w:right w:val="outset" w:color="000000" w:sz="8"/>
            </w:tcBorders>
            <w:vAlign w:val="center"/>
          </w:tcPr>
          <w:bookmarkStart w:name="1741" w:id="1566"/>
          <w:p>
            <w:pPr>
              <w:spacing w:after="75"/>
              <w:ind w:left="0"/>
              <w:jc w:val="left"/>
            </w:pPr>
            <w:r>
              <w:rPr>
                <w:rFonts w:ascii="Arial" w:hAnsi="Arial"/>
                <w:b w:val="false"/>
                <w:i w:val="false"/>
                <w:color w:val="000000"/>
                <w:sz w:val="15"/>
              </w:rPr>
              <w:t xml:space="preserve"> </w:t>
            </w:r>
          </w:p>
          <w:bookmarkEnd w:id="1566"/>
        </w:tc>
        <w:tc>
          <w:tcPr>
            <w:tcW w:w="775" w:type="dxa"/>
            <w:tcBorders>
              <w:top w:val="outset" w:color="000000" w:sz="8"/>
              <w:left w:val="outset" w:color="000000" w:sz="8"/>
              <w:bottom w:val="outset" w:color="000000" w:sz="8"/>
              <w:right w:val="outset" w:color="000000" w:sz="8"/>
            </w:tcBorders>
            <w:vAlign w:val="center"/>
          </w:tcPr>
          <w:bookmarkStart w:name="1742" w:id="1567"/>
          <w:p>
            <w:pPr>
              <w:spacing w:after="75"/>
              <w:ind w:left="0"/>
              <w:jc w:val="left"/>
            </w:pPr>
            <w:r>
              <w:rPr>
                <w:rFonts w:ascii="Arial" w:hAnsi="Arial"/>
                <w:b w:val="false"/>
                <w:i w:val="false"/>
                <w:color w:val="000000"/>
                <w:sz w:val="15"/>
              </w:rPr>
              <w:t xml:space="preserve"> </w:t>
            </w:r>
          </w:p>
          <w:bookmarkEnd w:id="1567"/>
        </w:tc>
        <w:tc>
          <w:tcPr>
            <w:tcW w:w="775" w:type="dxa"/>
            <w:tcBorders>
              <w:top w:val="outset" w:color="000000" w:sz="8"/>
              <w:left w:val="outset" w:color="000000" w:sz="8"/>
              <w:bottom w:val="outset" w:color="000000" w:sz="8"/>
              <w:right w:val="outset" w:color="000000" w:sz="8"/>
            </w:tcBorders>
            <w:vAlign w:val="center"/>
          </w:tcPr>
          <w:bookmarkStart w:name="1743" w:id="1568"/>
          <w:p>
            <w:pPr>
              <w:spacing w:after="75"/>
              <w:ind w:left="0"/>
              <w:jc w:val="left"/>
            </w:pPr>
            <w:r>
              <w:rPr>
                <w:rFonts w:ascii="Arial" w:hAnsi="Arial"/>
                <w:b w:val="false"/>
                <w:i w:val="false"/>
                <w:color w:val="000000"/>
                <w:sz w:val="15"/>
              </w:rPr>
              <w:t xml:space="preserve"> </w:t>
            </w:r>
          </w:p>
          <w:bookmarkEnd w:id="1568"/>
        </w:tc>
      </w:tr>
      <w:tr>
        <w:trPr>
          <w:trHeight w:val="45" w:hRule="atLeast"/>
        </w:trPr>
        <w:tc>
          <w:tcPr>
            <w:tcW w:w="388" w:type="dxa"/>
            <w:tcBorders>
              <w:top w:val="outset" w:color="000000" w:sz="8"/>
              <w:left w:val="outset" w:color="000000" w:sz="8"/>
              <w:bottom w:val="outset" w:color="000000" w:sz="8"/>
              <w:right w:val="outset" w:color="000000" w:sz="8"/>
            </w:tcBorders>
            <w:vAlign w:val="center"/>
          </w:tcPr>
          <w:bookmarkStart w:name="1744" w:id="1569"/>
          <w:p>
            <w:pPr>
              <w:spacing w:after="75"/>
              <w:ind w:left="0"/>
              <w:jc w:val="left"/>
            </w:pPr>
            <w:r>
              <w:rPr>
                <w:rFonts w:ascii="Arial" w:hAnsi="Arial"/>
                <w:b w:val="false"/>
                <w:i w:val="false"/>
                <w:color w:val="000000"/>
                <w:sz w:val="15"/>
              </w:rPr>
              <w:t xml:space="preserve"> </w:t>
            </w:r>
          </w:p>
          <w:bookmarkEnd w:id="1569"/>
        </w:tc>
        <w:tc>
          <w:tcPr>
            <w:tcW w:w="1163" w:type="dxa"/>
            <w:tcBorders>
              <w:top w:val="outset" w:color="000000" w:sz="8"/>
              <w:left w:val="outset" w:color="000000" w:sz="8"/>
              <w:bottom w:val="outset" w:color="000000" w:sz="8"/>
              <w:right w:val="outset" w:color="000000" w:sz="8"/>
            </w:tcBorders>
            <w:vAlign w:val="center"/>
          </w:tcPr>
          <w:bookmarkStart w:name="1745" w:id="1570"/>
          <w:p>
            <w:pPr>
              <w:spacing w:after="75"/>
              <w:ind w:left="0"/>
              <w:jc w:val="left"/>
            </w:pPr>
            <w:r>
              <w:rPr>
                <w:rFonts w:ascii="Arial" w:hAnsi="Arial"/>
                <w:b w:val="false"/>
                <w:i w:val="false"/>
                <w:color w:val="000000"/>
                <w:sz w:val="15"/>
              </w:rPr>
              <w:t xml:space="preserve"> </w:t>
            </w:r>
          </w:p>
          <w:bookmarkEnd w:id="1570"/>
        </w:tc>
        <w:tc>
          <w:tcPr>
            <w:tcW w:w="1163" w:type="dxa"/>
            <w:tcBorders>
              <w:top w:val="outset" w:color="000000" w:sz="8"/>
              <w:left w:val="outset" w:color="000000" w:sz="8"/>
              <w:bottom w:val="outset" w:color="000000" w:sz="8"/>
              <w:right w:val="outset" w:color="000000" w:sz="8"/>
            </w:tcBorders>
            <w:vAlign w:val="center"/>
          </w:tcPr>
          <w:bookmarkStart w:name="1746" w:id="1571"/>
          <w:p>
            <w:pPr>
              <w:spacing w:after="75"/>
              <w:ind w:left="0"/>
              <w:jc w:val="left"/>
            </w:pPr>
            <w:r>
              <w:rPr>
                <w:rFonts w:ascii="Arial" w:hAnsi="Arial"/>
                <w:b w:val="false"/>
                <w:i w:val="false"/>
                <w:color w:val="000000"/>
                <w:sz w:val="15"/>
              </w:rPr>
              <w:t xml:space="preserve"> </w:t>
            </w:r>
          </w:p>
          <w:bookmarkEnd w:id="1571"/>
        </w:tc>
        <w:tc>
          <w:tcPr>
            <w:tcW w:w="1357" w:type="dxa"/>
            <w:tcBorders>
              <w:top w:val="outset" w:color="000000" w:sz="8"/>
              <w:left w:val="outset" w:color="000000" w:sz="8"/>
              <w:bottom w:val="outset" w:color="000000" w:sz="8"/>
              <w:right w:val="outset" w:color="000000" w:sz="8"/>
            </w:tcBorders>
            <w:vAlign w:val="center"/>
          </w:tcPr>
          <w:bookmarkStart w:name="1747" w:id="1572"/>
          <w:p>
            <w:pPr>
              <w:spacing w:after="75"/>
              <w:ind w:left="0"/>
              <w:jc w:val="left"/>
            </w:pPr>
            <w:r>
              <w:rPr>
                <w:rFonts w:ascii="Arial" w:hAnsi="Arial"/>
                <w:b w:val="false"/>
                <w:i w:val="false"/>
                <w:color w:val="000000"/>
                <w:sz w:val="15"/>
              </w:rPr>
              <w:t xml:space="preserve"> </w:t>
            </w:r>
          </w:p>
          <w:bookmarkEnd w:id="1572"/>
        </w:tc>
        <w:tc>
          <w:tcPr>
            <w:tcW w:w="1357" w:type="dxa"/>
            <w:tcBorders>
              <w:top w:val="outset" w:color="000000" w:sz="8"/>
              <w:left w:val="outset" w:color="000000" w:sz="8"/>
              <w:bottom w:val="outset" w:color="000000" w:sz="8"/>
              <w:right w:val="outset" w:color="000000" w:sz="8"/>
            </w:tcBorders>
            <w:vAlign w:val="center"/>
          </w:tcPr>
          <w:bookmarkStart w:name="1748" w:id="1573"/>
          <w:p>
            <w:pPr>
              <w:spacing w:after="75"/>
              <w:ind w:left="0"/>
              <w:jc w:val="left"/>
            </w:pPr>
            <w:r>
              <w:rPr>
                <w:rFonts w:ascii="Arial" w:hAnsi="Arial"/>
                <w:b w:val="false"/>
                <w:i w:val="false"/>
                <w:color w:val="000000"/>
                <w:sz w:val="15"/>
              </w:rPr>
              <w:t xml:space="preserve"> </w:t>
            </w:r>
          </w:p>
          <w:bookmarkEnd w:id="1573"/>
        </w:tc>
        <w:tc>
          <w:tcPr>
            <w:tcW w:w="775" w:type="dxa"/>
            <w:tcBorders>
              <w:top w:val="outset" w:color="000000" w:sz="8"/>
              <w:left w:val="outset" w:color="000000" w:sz="8"/>
              <w:bottom w:val="outset" w:color="000000" w:sz="8"/>
              <w:right w:val="outset" w:color="000000" w:sz="8"/>
            </w:tcBorders>
            <w:vAlign w:val="center"/>
          </w:tcPr>
          <w:bookmarkStart w:name="1749" w:id="1574"/>
          <w:p>
            <w:pPr>
              <w:spacing w:after="75"/>
              <w:ind w:left="0"/>
              <w:jc w:val="left"/>
            </w:pPr>
            <w:r>
              <w:rPr>
                <w:rFonts w:ascii="Arial" w:hAnsi="Arial"/>
                <w:b w:val="false"/>
                <w:i w:val="false"/>
                <w:color w:val="000000"/>
                <w:sz w:val="15"/>
              </w:rPr>
              <w:t xml:space="preserve"> </w:t>
            </w:r>
          </w:p>
          <w:bookmarkEnd w:id="1574"/>
        </w:tc>
        <w:tc>
          <w:tcPr>
            <w:tcW w:w="1162" w:type="dxa"/>
            <w:tcBorders>
              <w:top w:val="outset" w:color="000000" w:sz="8"/>
              <w:left w:val="outset" w:color="000000" w:sz="8"/>
              <w:bottom w:val="outset" w:color="000000" w:sz="8"/>
              <w:right w:val="outset" w:color="000000" w:sz="8"/>
            </w:tcBorders>
            <w:vAlign w:val="center"/>
          </w:tcPr>
          <w:bookmarkStart w:name="1750" w:id="1575"/>
          <w:p>
            <w:pPr>
              <w:spacing w:after="75"/>
              <w:ind w:left="0"/>
              <w:jc w:val="left"/>
            </w:pPr>
            <w:r>
              <w:rPr>
                <w:rFonts w:ascii="Arial" w:hAnsi="Arial"/>
                <w:b w:val="false"/>
                <w:i w:val="false"/>
                <w:color w:val="000000"/>
                <w:sz w:val="15"/>
              </w:rPr>
              <w:t xml:space="preserve"> </w:t>
            </w:r>
          </w:p>
          <w:bookmarkEnd w:id="1575"/>
        </w:tc>
        <w:tc>
          <w:tcPr>
            <w:tcW w:w="775" w:type="dxa"/>
            <w:tcBorders>
              <w:top w:val="outset" w:color="000000" w:sz="8"/>
              <w:left w:val="outset" w:color="000000" w:sz="8"/>
              <w:bottom w:val="outset" w:color="000000" w:sz="8"/>
              <w:right w:val="outset" w:color="000000" w:sz="8"/>
            </w:tcBorders>
            <w:vAlign w:val="center"/>
          </w:tcPr>
          <w:bookmarkStart w:name="1751" w:id="1576"/>
          <w:p>
            <w:pPr>
              <w:spacing w:after="75"/>
              <w:ind w:left="0"/>
              <w:jc w:val="left"/>
            </w:pPr>
            <w:r>
              <w:rPr>
                <w:rFonts w:ascii="Arial" w:hAnsi="Arial"/>
                <w:b w:val="false"/>
                <w:i w:val="false"/>
                <w:color w:val="000000"/>
                <w:sz w:val="15"/>
              </w:rPr>
              <w:t xml:space="preserve"> </w:t>
            </w:r>
          </w:p>
          <w:bookmarkEnd w:id="1576"/>
        </w:tc>
        <w:tc>
          <w:tcPr>
            <w:tcW w:w="775" w:type="dxa"/>
            <w:tcBorders>
              <w:top w:val="outset" w:color="000000" w:sz="8"/>
              <w:left w:val="outset" w:color="000000" w:sz="8"/>
              <w:bottom w:val="outset" w:color="000000" w:sz="8"/>
              <w:right w:val="outset" w:color="000000" w:sz="8"/>
            </w:tcBorders>
            <w:vAlign w:val="center"/>
          </w:tcPr>
          <w:bookmarkStart w:name="1752" w:id="1577"/>
          <w:p>
            <w:pPr>
              <w:spacing w:after="75"/>
              <w:ind w:left="0"/>
              <w:jc w:val="left"/>
            </w:pPr>
            <w:r>
              <w:rPr>
                <w:rFonts w:ascii="Arial" w:hAnsi="Arial"/>
                <w:b w:val="false"/>
                <w:i w:val="false"/>
                <w:color w:val="000000"/>
                <w:sz w:val="15"/>
              </w:rPr>
              <w:t xml:space="preserve"> </w:t>
            </w:r>
          </w:p>
          <w:bookmarkEnd w:id="1577"/>
        </w:tc>
        <w:tc>
          <w:tcPr>
            <w:tcW w:w="775" w:type="dxa"/>
            <w:tcBorders>
              <w:top w:val="outset" w:color="000000" w:sz="8"/>
              <w:left w:val="outset" w:color="000000" w:sz="8"/>
              <w:bottom w:val="outset" w:color="000000" w:sz="8"/>
              <w:right w:val="outset" w:color="000000" w:sz="8"/>
            </w:tcBorders>
            <w:vAlign w:val="center"/>
          </w:tcPr>
          <w:bookmarkStart w:name="1753" w:id="1578"/>
          <w:p>
            <w:pPr>
              <w:spacing w:after="75"/>
              <w:ind w:left="0"/>
              <w:jc w:val="left"/>
            </w:pPr>
            <w:r>
              <w:rPr>
                <w:rFonts w:ascii="Arial" w:hAnsi="Arial"/>
                <w:b w:val="false"/>
                <w:i w:val="false"/>
                <w:color w:val="000000"/>
                <w:sz w:val="15"/>
              </w:rPr>
              <w:t xml:space="preserve"> </w:t>
            </w:r>
          </w:p>
          <w:bookmarkEnd w:id="1578"/>
        </w:tc>
      </w:tr>
      <w:tr>
        <w:trPr>
          <w:trHeight w:val="45" w:hRule="atLeast"/>
        </w:trPr>
        <w:tc>
          <w:tcPr>
            <w:tcW w:w="388" w:type="dxa"/>
            <w:tcBorders>
              <w:top w:val="outset" w:color="000000" w:sz="8"/>
              <w:left w:val="outset" w:color="000000" w:sz="8"/>
              <w:bottom w:val="outset" w:color="000000" w:sz="8"/>
              <w:right w:val="outset" w:color="000000" w:sz="8"/>
            </w:tcBorders>
            <w:vAlign w:val="center"/>
          </w:tcPr>
          <w:bookmarkStart w:name="1754" w:id="1579"/>
          <w:p>
            <w:pPr>
              <w:spacing w:after="75"/>
              <w:ind w:left="0"/>
              <w:jc w:val="center"/>
            </w:pPr>
            <w:r>
              <w:rPr>
                <w:rFonts w:ascii="Arial" w:hAnsi="Arial"/>
                <w:b w:val="false"/>
                <w:i w:val="false"/>
                <w:color w:val="000000"/>
                <w:sz w:val="15"/>
              </w:rPr>
              <w:t>Х</w:t>
            </w:r>
          </w:p>
          <w:bookmarkEnd w:id="1579"/>
        </w:tc>
        <w:tc>
          <w:tcPr>
            <w:tcW w:w="1163" w:type="dxa"/>
            <w:tcBorders>
              <w:top w:val="outset" w:color="000000" w:sz="8"/>
              <w:left w:val="outset" w:color="000000" w:sz="8"/>
              <w:bottom w:val="outset" w:color="000000" w:sz="8"/>
              <w:right w:val="outset" w:color="000000" w:sz="8"/>
            </w:tcBorders>
            <w:vAlign w:val="center"/>
          </w:tcPr>
          <w:bookmarkStart w:name="1755" w:id="1580"/>
          <w:p>
            <w:pPr>
              <w:spacing w:after="75"/>
              <w:ind w:left="0"/>
              <w:jc w:val="center"/>
            </w:pPr>
            <w:r>
              <w:rPr>
                <w:rFonts w:ascii="Arial" w:hAnsi="Arial"/>
                <w:b w:val="false"/>
                <w:i w:val="false"/>
                <w:color w:val="000000"/>
                <w:sz w:val="15"/>
              </w:rPr>
              <w:t>Х</w:t>
            </w:r>
          </w:p>
          <w:bookmarkEnd w:id="1580"/>
        </w:tc>
        <w:tc>
          <w:tcPr>
            <w:tcW w:w="1163" w:type="dxa"/>
            <w:tcBorders>
              <w:top w:val="outset" w:color="000000" w:sz="8"/>
              <w:left w:val="outset" w:color="000000" w:sz="8"/>
              <w:bottom w:val="outset" w:color="000000" w:sz="8"/>
              <w:right w:val="outset" w:color="000000" w:sz="8"/>
            </w:tcBorders>
            <w:vAlign w:val="center"/>
          </w:tcPr>
          <w:bookmarkStart w:name="1756" w:id="1581"/>
          <w:p>
            <w:pPr>
              <w:spacing w:after="75"/>
              <w:ind w:left="0"/>
              <w:jc w:val="center"/>
            </w:pPr>
            <w:r>
              <w:rPr>
                <w:rFonts w:ascii="Arial" w:hAnsi="Arial"/>
                <w:b w:val="false"/>
                <w:i w:val="false"/>
                <w:color w:val="000000"/>
                <w:sz w:val="15"/>
              </w:rPr>
              <w:t>Х</w:t>
            </w:r>
          </w:p>
          <w:bookmarkEnd w:id="1581"/>
        </w:tc>
        <w:tc>
          <w:tcPr>
            <w:tcW w:w="1357" w:type="dxa"/>
            <w:tcBorders>
              <w:top w:val="outset" w:color="000000" w:sz="8"/>
              <w:left w:val="outset" w:color="000000" w:sz="8"/>
              <w:bottom w:val="outset" w:color="000000" w:sz="8"/>
              <w:right w:val="outset" w:color="000000" w:sz="8"/>
            </w:tcBorders>
            <w:vAlign w:val="center"/>
          </w:tcPr>
          <w:bookmarkStart w:name="1757" w:id="1582"/>
          <w:p>
            <w:pPr>
              <w:spacing w:after="75"/>
              <w:ind w:left="0"/>
              <w:jc w:val="center"/>
            </w:pPr>
            <w:r>
              <w:rPr>
                <w:rFonts w:ascii="Arial" w:hAnsi="Arial"/>
                <w:b w:val="false"/>
                <w:i w:val="false"/>
                <w:color w:val="000000"/>
                <w:sz w:val="15"/>
              </w:rPr>
              <w:t>Х</w:t>
            </w:r>
          </w:p>
          <w:bookmarkEnd w:id="1582"/>
        </w:tc>
        <w:tc>
          <w:tcPr>
            <w:tcW w:w="1357" w:type="dxa"/>
            <w:tcBorders>
              <w:top w:val="outset" w:color="000000" w:sz="8"/>
              <w:left w:val="outset" w:color="000000" w:sz="8"/>
              <w:bottom w:val="outset" w:color="000000" w:sz="8"/>
              <w:right w:val="outset" w:color="000000" w:sz="8"/>
            </w:tcBorders>
            <w:vAlign w:val="center"/>
          </w:tcPr>
          <w:bookmarkStart w:name="1758" w:id="1583"/>
          <w:p>
            <w:pPr>
              <w:spacing w:after="75"/>
              <w:ind w:left="0"/>
              <w:jc w:val="both"/>
            </w:pPr>
            <w:r>
              <w:rPr>
                <w:rFonts w:ascii="Arial" w:hAnsi="Arial"/>
                <w:b w:val="false"/>
                <w:i w:val="false"/>
                <w:color w:val="000000"/>
                <w:sz w:val="15"/>
              </w:rPr>
              <w:t>УСЬОГО</w:t>
            </w:r>
          </w:p>
          <w:bookmarkEnd w:id="1583"/>
        </w:tc>
        <w:tc>
          <w:tcPr>
            <w:tcW w:w="775" w:type="dxa"/>
            <w:tcBorders>
              <w:top w:val="outset" w:color="000000" w:sz="8"/>
              <w:left w:val="outset" w:color="000000" w:sz="8"/>
              <w:bottom w:val="outset" w:color="000000" w:sz="8"/>
              <w:right w:val="outset" w:color="000000" w:sz="8"/>
            </w:tcBorders>
            <w:vAlign w:val="center"/>
          </w:tcPr>
          <w:bookmarkStart w:name="1759" w:id="1584"/>
          <w:p>
            <w:pPr>
              <w:spacing w:after="75"/>
              <w:ind w:left="0"/>
              <w:jc w:val="left"/>
            </w:pPr>
            <w:r>
              <w:rPr>
                <w:rFonts w:ascii="Arial" w:hAnsi="Arial"/>
                <w:b w:val="false"/>
                <w:i w:val="false"/>
                <w:color w:val="000000"/>
                <w:sz w:val="15"/>
              </w:rPr>
              <w:t xml:space="preserve"> </w:t>
            </w:r>
          </w:p>
          <w:bookmarkEnd w:id="1584"/>
        </w:tc>
        <w:tc>
          <w:tcPr>
            <w:tcW w:w="1162" w:type="dxa"/>
            <w:tcBorders>
              <w:top w:val="outset" w:color="000000" w:sz="8"/>
              <w:left w:val="outset" w:color="000000" w:sz="8"/>
              <w:bottom w:val="outset" w:color="000000" w:sz="8"/>
              <w:right w:val="outset" w:color="000000" w:sz="8"/>
            </w:tcBorders>
            <w:vAlign w:val="center"/>
          </w:tcPr>
          <w:bookmarkStart w:name="1760" w:id="1585"/>
          <w:p>
            <w:pPr>
              <w:spacing w:after="75"/>
              <w:ind w:left="0"/>
              <w:jc w:val="left"/>
            </w:pPr>
            <w:r>
              <w:rPr>
                <w:rFonts w:ascii="Arial" w:hAnsi="Arial"/>
                <w:b w:val="false"/>
                <w:i w:val="false"/>
                <w:color w:val="000000"/>
                <w:sz w:val="15"/>
              </w:rPr>
              <w:t xml:space="preserve"> </w:t>
            </w:r>
          </w:p>
          <w:bookmarkEnd w:id="1585"/>
        </w:tc>
        <w:tc>
          <w:tcPr>
            <w:tcW w:w="775" w:type="dxa"/>
            <w:tcBorders>
              <w:top w:val="outset" w:color="000000" w:sz="8"/>
              <w:left w:val="outset" w:color="000000" w:sz="8"/>
              <w:bottom w:val="outset" w:color="000000" w:sz="8"/>
              <w:right w:val="outset" w:color="000000" w:sz="8"/>
            </w:tcBorders>
            <w:vAlign w:val="center"/>
          </w:tcPr>
          <w:bookmarkStart w:name="1761" w:id="1586"/>
          <w:p>
            <w:pPr>
              <w:spacing w:after="75"/>
              <w:ind w:left="0"/>
              <w:jc w:val="left"/>
            </w:pPr>
            <w:r>
              <w:rPr>
                <w:rFonts w:ascii="Arial" w:hAnsi="Arial"/>
                <w:b w:val="false"/>
                <w:i w:val="false"/>
                <w:color w:val="000000"/>
                <w:sz w:val="15"/>
              </w:rPr>
              <w:t xml:space="preserve"> </w:t>
            </w:r>
          </w:p>
          <w:bookmarkEnd w:id="1586"/>
        </w:tc>
        <w:tc>
          <w:tcPr>
            <w:tcW w:w="775" w:type="dxa"/>
            <w:tcBorders>
              <w:top w:val="outset" w:color="000000" w:sz="8"/>
              <w:left w:val="outset" w:color="000000" w:sz="8"/>
              <w:bottom w:val="outset" w:color="000000" w:sz="8"/>
              <w:right w:val="outset" w:color="000000" w:sz="8"/>
            </w:tcBorders>
            <w:vAlign w:val="center"/>
          </w:tcPr>
          <w:bookmarkStart w:name="1762" w:id="1587"/>
          <w:p>
            <w:pPr>
              <w:spacing w:after="75"/>
              <w:ind w:left="0"/>
              <w:jc w:val="left"/>
            </w:pPr>
            <w:r>
              <w:rPr>
                <w:rFonts w:ascii="Arial" w:hAnsi="Arial"/>
                <w:b w:val="false"/>
                <w:i w:val="false"/>
                <w:color w:val="000000"/>
                <w:sz w:val="15"/>
              </w:rPr>
              <w:t xml:space="preserve"> </w:t>
            </w:r>
          </w:p>
          <w:bookmarkEnd w:id="1587"/>
        </w:tc>
        <w:tc>
          <w:tcPr>
            <w:tcW w:w="775" w:type="dxa"/>
            <w:tcBorders>
              <w:top w:val="outset" w:color="000000" w:sz="8"/>
              <w:left w:val="outset" w:color="000000" w:sz="8"/>
              <w:bottom w:val="outset" w:color="000000" w:sz="8"/>
              <w:right w:val="outset" w:color="000000" w:sz="8"/>
            </w:tcBorders>
            <w:vAlign w:val="center"/>
          </w:tcPr>
          <w:bookmarkStart w:name="1763" w:id="1588"/>
          <w:p>
            <w:pPr>
              <w:spacing w:after="75"/>
              <w:ind w:left="0"/>
              <w:jc w:val="left"/>
            </w:pPr>
            <w:r>
              <w:rPr>
                <w:rFonts w:ascii="Arial" w:hAnsi="Arial"/>
                <w:b w:val="false"/>
                <w:i w:val="false"/>
                <w:color w:val="000000"/>
                <w:sz w:val="15"/>
              </w:rPr>
              <w:t xml:space="preserve"> </w:t>
            </w:r>
          </w:p>
          <w:bookmarkEnd w:id="1588"/>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1506" w:id="1589"/>
          <w:p>
            <w:pPr>
              <w:spacing w:after="75"/>
              <w:ind w:left="0"/>
              <w:jc w:val="both"/>
            </w:pPr>
            <w:r>
              <w:rPr>
                <w:rFonts w:ascii="Arial" w:hAnsi="Arial"/>
                <w:b/>
                <w:i w:val="false"/>
                <w:color w:val="000000"/>
                <w:sz w:val="15"/>
              </w:rPr>
              <w:t>12. Аналіз результатів, досягнутих внаслідок використання коштів, очікувані результати та необхідність передбачення видатків за бюджетною програмою.</w:t>
            </w:r>
          </w:p>
          <w:bookmarkEnd w:id="1589"/>
          <w:bookmarkStart w:name="1507" w:id="1590"/>
          <w:p>
            <w:pPr>
              <w:spacing w:after="75"/>
              <w:ind w:left="0"/>
              <w:jc w:val="left"/>
            </w:pPr>
            <w:r>
              <w:rPr>
                <w:rFonts w:ascii="Arial" w:hAnsi="Arial"/>
                <w:b w:val="false"/>
                <w:i w:val="false"/>
                <w:color w:val="000000"/>
                <w:sz w:val="15"/>
              </w:rPr>
              <w:t>12.1. Аналіз результатів, досягнутих внаслідок використання коштів загального фонду бюджету у 20__ році, очікувані результати у 20__ році, обґрунтування необхідності передбачення видатків на 20__ - 20__ роки.</w:t>
            </w:r>
            <w:r>
              <w:br/>
            </w:r>
            <w:r>
              <w:rPr>
                <w:rFonts w:ascii="Arial" w:hAnsi="Arial"/>
                <w:b w:val="false"/>
                <w:i w:val="false"/>
                <w:color w:val="000000"/>
                <w:sz w:val="15"/>
              </w:rPr>
              <w:t>__________________________________</w:t>
            </w:r>
          </w:p>
          <w:bookmarkEnd w:id="1590"/>
          <w:bookmarkStart w:name="1508" w:id="1591"/>
          <w:p>
            <w:pPr>
              <w:spacing w:after="75"/>
              <w:ind w:left="0"/>
              <w:jc w:val="left"/>
            </w:pPr>
            <w:r>
              <w:rPr>
                <w:rFonts w:ascii="Arial" w:hAnsi="Arial"/>
                <w:b w:val="false"/>
                <w:i w:val="false"/>
                <w:color w:val="000000"/>
                <w:sz w:val="15"/>
              </w:rPr>
              <w:t>12.2. Аналіз результатів, досягнутих внаслідок використання коштів спеціального фонду бюджету у 20__ році, та очікувані результати у 20__ році.</w:t>
            </w:r>
            <w:r>
              <w:br/>
            </w:r>
            <w:r>
              <w:rPr>
                <w:rFonts w:ascii="Arial" w:hAnsi="Arial"/>
                <w:b w:val="false"/>
                <w:i w:val="false"/>
                <w:color w:val="000000"/>
                <w:sz w:val="15"/>
              </w:rPr>
              <w:t>__________________________________</w:t>
            </w:r>
          </w:p>
          <w:bookmarkEnd w:id="1591"/>
        </w:tc>
      </w:tr>
    </w:tbl>
    <w:tbl>
      <w:tblPr>
        <w:tblW w:w="0" w:type="auto"/>
        <w:tblCellSpacing w:w="0" w:type="auto"/>
        <w:tblBorders>
          <w:top w:val="single" w:color="e5e2ff" w:sz="8"/>
          <w:left w:val="none"/>
          <w:bottom w:val="none"/>
          <w:right w:val="none"/>
          <w:insideH w:val="none"/>
          <w:insideV w:val="none"/>
        </w:tblBorders>
      </w:tblPr>
      <w:tblGrid>
        <w:gridCol w:w="2872"/>
        <w:gridCol w:w="2997"/>
        <w:gridCol w:w="3821"/>
      </w:tblGrid>
      <w:tr>
        <w:trPr>
          <w:trHeight w:val="30" w:hRule="atLeast"/>
        </w:trPr>
        <w:tc>
          <w:tcPr>
            <w:tcW w:w="2872" w:type="dxa"/>
            <w:tcBorders/>
            <w:vAlign w:val="center"/>
          </w:tcPr>
          <w:bookmarkStart w:name="1509" w:id="1592"/>
          <w:p>
            <w:pPr>
              <w:spacing w:after="75"/>
              <w:ind w:left="0"/>
              <w:jc w:val="left"/>
            </w:pPr>
            <w:r>
              <w:rPr>
                <w:rFonts w:ascii="Arial" w:hAnsi="Arial"/>
                <w:b/>
                <w:i w:val="false"/>
                <w:color w:val="000000"/>
                <w:sz w:val="15"/>
              </w:rPr>
              <w:t>Керівник установи - головного</w:t>
            </w:r>
            <w:r>
              <w:br/>
            </w:r>
            <w:r>
              <w:rPr>
                <w:rFonts w:ascii="Arial" w:hAnsi="Arial"/>
                <w:b/>
                <w:i w:val="false"/>
                <w:color w:val="000000"/>
                <w:sz w:val="15"/>
              </w:rPr>
              <w:t>розпорядника коштів</w:t>
            </w:r>
          </w:p>
          <w:bookmarkEnd w:id="1592"/>
        </w:tc>
        <w:tc>
          <w:tcPr>
            <w:tcW w:w="2997" w:type="dxa"/>
            <w:tcBorders/>
            <w:vAlign w:val="center"/>
          </w:tcPr>
          <w:bookmarkStart w:name="1510" w:id="1593"/>
          <w:p>
            <w:pPr>
              <w:spacing w:after="75"/>
              <w:ind w:left="0"/>
              <w:jc w:val="center"/>
            </w:pPr>
            <w:r>
              <w:rPr>
                <w:rFonts w:ascii="Arial" w:hAnsi="Arial"/>
                <w:b/>
                <w:i w:val="false"/>
                <w:color w:val="000000"/>
                <w:sz w:val="15"/>
              </w:rPr>
              <w:t xml:space="preserve"> </w:t>
            </w:r>
            <w:r>
              <w:br/>
            </w:r>
            <w:r>
              <w:rPr>
                <w:rFonts w:ascii="Arial" w:hAnsi="Arial"/>
                <w:b/>
                <w:i w:val="false"/>
                <w:color w:val="000000"/>
                <w:sz w:val="15"/>
              </w:rPr>
              <w:t>________________</w:t>
            </w:r>
            <w:r>
              <w:br/>
            </w:r>
            <w:r>
              <w:rPr>
                <w:rFonts w:ascii="Arial" w:hAnsi="Arial"/>
                <w:b w:val="false"/>
                <w:i w:val="false"/>
                <w:color w:val="000000"/>
                <w:sz w:val="15"/>
              </w:rPr>
              <w:t>(підпис)</w:t>
            </w:r>
          </w:p>
          <w:bookmarkEnd w:id="1593"/>
        </w:tc>
        <w:tc>
          <w:tcPr>
            <w:tcW w:w="3821" w:type="dxa"/>
            <w:tcBorders/>
            <w:vAlign w:val="center"/>
          </w:tcPr>
          <w:bookmarkStart w:name="1511" w:id="1594"/>
          <w:p>
            <w:pPr>
              <w:spacing w:after="75"/>
              <w:ind w:left="0"/>
              <w:jc w:val="center"/>
            </w:pPr>
            <w:r>
              <w:rPr>
                <w:rFonts w:ascii="Arial" w:hAnsi="Arial"/>
                <w:b/>
                <w:i w:val="false"/>
                <w:color w:val="000000"/>
                <w:sz w:val="15"/>
              </w:rPr>
              <w:t xml:space="preserve"> </w:t>
            </w:r>
            <w:r>
              <w:br/>
            </w:r>
            <w:r>
              <w:rPr>
                <w:rFonts w:ascii="Arial" w:hAnsi="Arial"/>
                <w:b/>
                <w:i w:val="false"/>
                <w:color w:val="000000"/>
                <w:sz w:val="15"/>
              </w:rPr>
              <w:t>__________________________________</w:t>
            </w:r>
            <w:r>
              <w:br/>
            </w:r>
            <w:r>
              <w:rPr>
                <w:rFonts w:ascii="Arial" w:hAnsi="Arial"/>
                <w:b w:val="false"/>
                <w:i w:val="false"/>
                <w:color w:val="000000"/>
                <w:sz w:val="15"/>
              </w:rPr>
              <w:t>(Власне ім'я ПРІЗВИЩЕ)</w:t>
            </w:r>
          </w:p>
          <w:bookmarkEnd w:id="1594"/>
        </w:tc>
      </w:tr>
    </w:tbl>
    <w:bookmarkStart w:name="1545" w:id="1595"/>
    <w:p>
      <w:pPr>
        <w:spacing w:after="75"/>
        <w:ind w:firstLine="240"/>
        <w:jc w:val="right"/>
      </w:pPr>
      <w:r>
        <w:rPr>
          <w:rFonts w:ascii="Arial" w:hAnsi="Arial"/>
          <w:b w:val="false"/>
          <w:i w:val="false"/>
          <w:color w:val="293a55"/>
          <w:sz w:val="24"/>
        </w:rPr>
        <w:t>(додаток 3 із змінами, внесеними згідно з</w:t>
      </w:r>
      <w:r>
        <w:rPr>
          <w:rFonts w:ascii="Arial" w:hAnsi="Arial"/>
          <w:b w:val="false"/>
          <w:i w:val="false"/>
          <w:color w:val="000000"/>
          <w:sz w:val="24"/>
        </w:rPr>
        <w:t xml:space="preserve"> </w:t>
      </w:r>
      <w:r>
        <w:rPr>
          <w:rFonts w:ascii="Arial" w:hAnsi="Arial"/>
          <w:b w:val="false"/>
          <w:i w:val="false"/>
          <w:color w:val="293a55"/>
          <w:sz w:val="24"/>
        </w:rPr>
        <w:t>наказами</w:t>
      </w:r>
      <w:r>
        <w:br/>
      </w:r>
      <w:r>
        <w:rPr>
          <w:rFonts w:ascii="Arial" w:hAnsi="Arial"/>
          <w:b w:val="false"/>
          <w:i w:val="false"/>
          <w:color w:val="293a55"/>
          <w:sz w:val="24"/>
        </w:rPr>
        <w:t xml:space="preserve"> Міністерства фінансів України від 12.12.2024 р. N 633</w:t>
      </w:r>
      <w:r>
        <w:rPr>
          <w:rFonts w:ascii="Arial" w:hAnsi="Arial"/>
          <w:b w:val="false"/>
          <w:i w:val="false"/>
          <w:color w:val="293a55"/>
          <w:sz w:val="24"/>
        </w:rPr>
        <w:t>,</w:t>
      </w:r>
      <w:r>
        <w:br/>
      </w:r>
      <w:r>
        <w:rPr>
          <w:rFonts w:ascii="Arial" w:hAnsi="Arial"/>
          <w:b w:val="false"/>
          <w:i w:val="false"/>
          <w:color w:val="293a55"/>
          <w:sz w:val="24"/>
        </w:rPr>
        <w:t>від 18.09.2025 р. N 474,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w:t>
      </w:r>
      <w:r>
        <w:br/>
      </w:r>
      <w:r>
        <w:rPr>
          <w:rFonts w:ascii="Arial" w:hAnsi="Arial"/>
          <w:b w:val="false"/>
          <w:i w:val="false"/>
          <w:color w:val="293a55"/>
          <w:sz w:val="24"/>
        </w:rPr>
        <w:t xml:space="preserve"> Міністерства фінансів України від 08.10.2025 р. N 511</w:t>
      </w:r>
      <w:r>
        <w:rPr>
          <w:rFonts w:ascii="Arial" w:hAnsi="Arial"/>
          <w:b w:val="false"/>
          <w:i w:val="false"/>
          <w:color w:val="293a55"/>
          <w:sz w:val="24"/>
        </w:rPr>
        <w:t>)</w:t>
      </w:r>
    </w:p>
    <w:bookmarkEnd w:id="1595"/>
    <w:bookmarkStart w:name="1512" w:id="1596"/>
    <w:p>
      <w:pPr>
        <w:spacing w:after="75"/>
        <w:ind w:left="0"/>
        <w:jc w:val="center"/>
      </w:pPr>
      <w:r>
        <w:rPr>
          <w:rFonts w:ascii="Arial" w:hAnsi="Arial"/>
          <w:b w:val="false"/>
          <w:i w:val="false"/>
          <w:color w:val="000000"/>
          <w:sz w:val="24"/>
        </w:rPr>
        <w:t>____________</w:t>
      </w:r>
    </w:p>
    <w:bookmarkEnd w:id="1596"/>
    <w:bookmarkStart w:name="1513" w:id="1597"/>
    <w:p>
      <w:pPr>
        <w:spacing w:after="75"/>
        <w:ind w:firstLine="240"/>
        <w:jc w:val="both"/>
      </w:pPr>
    </w:p>
    <w:bookmarkEnd w:id="1597"/>
    <w:tbl>
      <w:tblPr>
        <w:tblW w:w="0" w:type="auto"/>
        <w:tblCellSpacing w:w="0" w:type="auto"/>
        <w:tblBorders>
          <w:top w:val="single" w:color="e5e2ff" w:sz="8"/>
          <w:left w:val="none"/>
          <w:bottom w:val="none"/>
          <w:right w:val="none"/>
          <w:insideH w:val="none"/>
          <w:insideV w:val="none"/>
        </w:tblBorders>
      </w:tblPr>
      <w:tblGrid>
        <w:gridCol w:w="8721"/>
        <w:gridCol w:w="969"/>
      </w:tblGrid>
      <w:tr>
        <w:trPr>
          <w:trHeight w:val="195" w:hRule="atLeast"/>
        </w:trPr>
        <w:tc>
          <w:tcPr>
            <w:tcW w:w="8721" w:type="dxa"/>
            <w:tcBorders/>
            <w:vAlign w:val="center"/>
          </w:tcPr>
          <w:p>
            <w:pPr>
              <w:spacing w:after="0"/>
              <w:ind w:left="0"/>
              <w:jc w:val="left"/>
            </w:pPr>
            <w:r>
              <w:rPr>
                <w:rFonts w:ascii="Arial" w:hAnsi="Arial"/>
                <w:b w:val="false"/>
                <w:i w:val="false"/>
                <w:color w:val="000000"/>
                <w:sz w:val="18"/>
              </w:rPr>
              <w:t>© ТОВ "Інформаційно-аналітичний центр "ЛІГА", 2025</w:t>
            </w:r>
            <w:r>
              <w:br/>
            </w:r>
            <w:r>
              <w:rPr>
                <w:rFonts w:ascii="Arial" w:hAnsi="Arial"/>
                <w:b w:val="false"/>
                <w:i w:val="false"/>
                <w:color w:val="000000"/>
                <w:sz w:val="18"/>
              </w:rPr>
              <w:t>© ТОВ "ЛІГА ЗАКОН", 2025</w:t>
            </w:r>
          </w:p>
        </w:tc>
        <w:tc>
          <w:tcPr>
            <w:tcW w:w="969" w:type="dxa"/>
            <w:tcBorders/>
            <w:vAlign w:val="center"/>
          </w:tcPr>
          <w:p>
            <w:pPr>
              <w:spacing w:after="0"/>
              <w:ind w:left="0"/>
              <w:jc w:val="left"/>
            </w:pPr>
          </w:p>
        </w:tc>
      </w:tr>
    </w:tbl>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uk-UA" w:eastAsia="uk-UA"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uk-UA" w:eastAsia="uk-UA"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